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দৃষ্টিভঙ্গি নির্ধারণ করে - নম্বর পাঁচ</w:t>
      </w:r>
    </w:p>
    <w:p>
      <w:pPr>
        <w:pStyle w:val="ArticleSubtitle"/>
        <w:jc w:val="left"/>
      </w:pPr>
      <w:r>
        <w:rPr>
          <w:rFonts w:ascii="Nirmala UI" w:hAnsi="Nirmala UI" w:eastAsia="Nirmala UI" w:cs="Nirmala UI"/>
        </w:rPr>
        <w:t>অ্যাডভেন্টবাদের মধ্যে পুনরাবৃত্ত ভবিষ্যদ্বাণীসংক্রান্ত বিতর্কসমূহের উন্মোচন: তোমার জাতির লুটেরাদের বোঝা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শেষ প্রবন্ধে আমরা মিলারাইট সময়কাল থেকে বর্তমান সময় পর্যন্ত অ্যাডভেন্টবাদের ইতিহাসে ঘটেছে এমন ভবিষ্যদ্বাণীমূলক বিতর্কের ছয়টি ধারা চিহ্নিত করেছি। আমি দাবি করি, দানিয়েলের একাদশ অধ্যায়ের চতুর্দশ পদে ‘তোমার লোকদের ডাকাতরা’ নিয়ে প্রথম ও শেষ যে বিতর্ক, সেগুলো ভবিষ্যদ্বাণীমূলকভাবে অভিন্ন। মিলারাইটরা ‘ডাকাত’ বলতে রোমকে বুঝেছিলেন, আর প্রোটেস্ট্যান্টরা শিক্ষা দিয়েছিলেন যে ওই ‘ডাকাত’ একজন সিরীয় রাজা, নাম আন্তিয়খুস এপিফানেস।</w:t>
      </w:r>
    </w:p>
    <w:p>
      <w:pPr>
        <w:pStyle w:val="ArticleScripture"/>
        <w:jc w:val="left"/>
      </w:pPr>
      <w:r>
        <w:rPr>
          <w:rFonts w:ascii="Nirmala UI" w:hAnsi="Nirmala UI" w:eastAsia="Nirmala UI" w:cs="Nirmala UI"/>
        </w:rPr>
        <w:t>আর সেই সময়ে বহুজন দক্ষিণের রাজার বিরুদ্ধে উঠে দাঁড়াবে; তোমার জাতির লুটেরারাও দর্শনকে প্রতিষ্ঠিত করতে নিজেদের উঁচু করবে, কিন্তু তারা পড়ে যাবে। দানিয়েল ১১:১৪।</w:t>
      </w:r>
    </w:p>
    <w:p>
      <w:pPr>
        <w:pStyle w:val="ArticleBody"/>
        <w:jc w:val="left"/>
      </w:pPr>
      <w:r>
        <w:rPr>
          <w:rFonts w:ascii="Nirmala UI" w:hAnsi="Nirmala UI" w:eastAsia="Nirmala UI" w:cs="Nirmala UI"/>
        </w:rPr>
        <w:t>দশম পদ থেকে শুরু করে পনেরোতম পদ পর্যন্ত মিশর ও সিরিয়ার রাজ্যগুলোর মধ্যে এক যুদ্ধের কথা উপস্থাপিত হয়েছে। উক্ত অংশে মিশরকে দক্ষিণের রাজা হিসেবে, আর সিরিয়ার রাজাকে উত্তরের রাজা হিসেবে দেখানো হয়েছে। দশম পদে ইতিহাসবিদদের ভাষায় খ্রিস্টপূর্ব ২১৯ সালে শুরু হওয়া চতুর্থ সিরীয় যুদ্ধের সূচনা চিহ্নিত করা হয়েছে; একাদশ ও দ্বাদশ পদে খ্রিস্টপূর্ব ২১৭ সালের রাফিয়ার যুদ্ধ ও তার পরবর্তী ফলাফল বর্ণিত হয়েছে। এরপর ত্রয়োদশ থেকে পনেরোতম পদে খ্রিস্টপূর্ব ২০০ সালের পানিয়ামের যুদ্ধ চিহ্নিত করা হয়েছে। দশম থেকে পনেরোতম পদে সিরিয়ার রাজা হলেন অ্যান্টিওকাস ম্যাগনাস, সেলেউসিড সাম্রাজ্যের শাসক।</w:t>
      </w:r>
    </w:p>
    <w:p>
      <w:pPr>
        <w:pStyle w:val="ArticleBody"/>
        <w:jc w:val="left"/>
      </w:pPr>
      <w:r>
        <w:rPr>
          <w:rFonts w:ascii="Nirmala UI" w:hAnsi="Nirmala UI" w:eastAsia="Nirmala UI" w:cs="Nirmala UI"/>
        </w:rPr>
        <w:t>দশম পদটি সেই ইতিহাস তুলে ধরে, যখন অ্যান্টিওকাস ম্যাগনাস সেলিউসিড রাজ্যের কাছ থেকে বহু বছর আগে কেড়ে নেওয়া ভূখণ্ড পুনরুদ্ধার করতে যুদ্ধ শুরু করেন। এই পদের বিবরণে দেখা যায়, খ্রিস্টপূর্ব ২১৯ সালে তিনি হারানো ভূখণ্ড পুনরুদ্ধার করেন, কিন্তু সাময়িকভাবে তাঁর আক্রমণ বন্ধ করে সামরিক শক্তি পুনর্গঠনের চেষ্টা করেন। তিনি হারানো ভূখণ্ডের ওপর নিয়ন্ত্রণ ফিরে পেয়ে দক্ষিণের রাজ্য, টলেমি বংশের শাসিত মিশরের সীমানা পর্যন্ত অগ্রসর হন। খ্রিস্টপূর্ব ২১৯ থেকে ২১৭ সালের মধ্যে দক্ষিণের রাজা এবং উত্তরের রাজা উভয়েই আসন্ন রাফিয়ার যুদ্ধের জন্য পরিকল্পনা করেন।</w:t>
      </w:r>
    </w:p>
    <w:p>
      <w:pPr>
        <w:pStyle w:val="ArticleBody"/>
        <w:jc w:val="left"/>
      </w:pPr>
      <w:r>
        <w:rPr>
          <w:rFonts w:ascii="Nirmala UI" w:hAnsi="Nirmala UI" w:eastAsia="Nirmala UI" w:cs="Nirmala UI"/>
        </w:rPr>
        <w:t>রাফিয়ার যুদ্ধ খ্রিস্টপূর্ব ২১৭ সালে সংঘটিত হয়েছিল, এবং টলেমির শাসনাধীন মিশরের দক্ষিণ রাজ্য ভবিষ্যদ্বাণীমূলক অংশে উত্তরের রাজা হিসেবে বর্ণিত সিরীয় রাজা আন্টিওখাস ম্যাগনাসের ওপর বিজয় লাভ করে। তারপর তেরো থেকে পনের নম্বর পদে, সতেরো বছর পরে, খ্রিস্টপূর্ব ২০০ সালে, মেসিডনের ফিলিপের সঙ্গে জোট বাঁধা আন্টিওখাস ম্যাগনাস মিশরের সঙ্গে পানিয়ামের যুদ্ধে লিপ্ত হন। তখন মিশরের দক্ষিণ রাজ্যে পাঁচ বা ছয় বছরের এক শিশু-রাজা সিংহাসনে ছিল, আর মিশরের ওই শিশু-রাজাকে সুযোগ হিসেবে কাজে লাগানো থেকে বিরত থাকেননি আন্টিওখাস ম্যাগনাস ও ফিলিপ; এবং পানিয়ামের যুদ্ধে আন্টিওখাস ম্যাগনাসই বিজয়ী হন। পানিয়ামের যুদ্ধকে যে তিনটি পদে উপস্থাপিত করা হয়েছে, তার মধ্যে চতুর্দশ পদে ভবিষ্যদ্বাণীমূলক বর্ণনায় একটি নতুন শক্তিকে পরিচয় করানো হয়েছে।</w:t>
      </w:r>
    </w:p>
    <w:p>
      <w:pPr>
        <w:pStyle w:val="ArticleBody"/>
        <w:jc w:val="left"/>
      </w:pPr>
      <w:r>
        <w:rPr>
          <w:rFonts w:ascii="Nirmala UI" w:hAnsi="Nirmala UI" w:eastAsia="Nirmala UI" w:cs="Nirmala UI"/>
        </w:rPr>
        <w:t>তোমার জাতির লুটেরা দক্ষিণের মিশরীয় রাজা, উত্তরের সেলিউকিদ রাজা, বা মাকেদোনীয় শাসক ফিলিপ—এদের থেকে পৃথক এক শক্তি। মিলারাইটরা স্বীকার করেছিল যে রোমই তোমার জাতির লুটেরা। “লুটেরা” হিসেবে অনুবাদিত হিব্রু মূল শব্দগুলোর একটির অর্থ “ভাঙনকারী।” ভাববাণীতে পৌত্তলিক রোমকে এমন এক শক্তি হিসেবে উপস্থাপিত করা হয়েছে, যে খণ্ড খণ্ড করে ভেঙে দেবে।</w:t>
      </w:r>
    </w:p>
    <w:p>
      <w:pPr>
        <w:pStyle w:val="ArticleScripture"/>
        <w:jc w:val="left"/>
      </w:pPr>
      <w:r>
        <w:rPr>
          <w:rFonts w:ascii="Nirmala UI" w:hAnsi="Nirmala UI" w:eastAsia="Nirmala UI" w:cs="Nirmala UI"/>
        </w:rPr>
        <w:t>এর পর আমি রাত্রির দর্শনে দেখলাম, আর দেখলাম, চতুর্থ এক জন্তু—ভয়ানক ও ভীতিপ্রদ, এবং অত্যন্ত শক্তিশালী; তার বড় লোহার দাঁত ছিল: তা গ্রাস করত এবং টুকরো টুকরো করে ফেলত, আর অবশিষ্টটুকু পা দিয়ে পদদলিত করত; আর এটি তার আগে থাকা সব জন্তুর থেকে ভিন্ন ছিল; আর এর দশটি শিং ছিল। দানিয়েল ৭:৭।</w:t>
      </w:r>
    </w:p>
    <w:p>
      <w:pPr>
        <w:pStyle w:val="ArticleBody"/>
        <w:jc w:val="left"/>
      </w:pPr>
      <w:r>
        <w:rPr>
          <w:rFonts w:ascii="Nirmala UI" w:hAnsi="Nirmala UI" w:eastAsia="Nirmala UI" w:cs="Nirmala UI"/>
        </w:rPr>
        <w:t>উরিয়াহ স্মিথ যখন ডাকাতদের সম্পর্কে মন্তব্য করেন, তখন তিনি একজন ইতিহাসবিদকে উদ্ধৃত করেন, যিনি উল্লেখ করেন যে ডাকাতরা ভঙ্গকারীদের প্রতিনিধিত্ব করে।</w:t>
      </w:r>
    </w:p>
    <w:p>
      <w:pPr>
        <w:pStyle w:val="ArticleScripture"/>
        <w:jc w:val="left"/>
      </w:pPr>
      <w:r>
        <w:rPr>
          <w:rFonts w:ascii="Nirmala UI" w:hAnsi="Nirmala UI" w:eastAsia="Nirmala UI" w:cs="Nirmala UI"/>
        </w:rPr>
        <w:t>এবার একটি নতুন শক্তি আবির্ভূত হয়েছে,—‘তোমার প্রজাদের দস্যুরা;’ শব্দার্থে, বিশপ নিউটন বলেন, ‘তোমার প্রজাদের ভঙ্গকারীরা।’ দূরবর্তী টাইবার নদীর তীরে, এক রাজ্য উচ্চাভিলাষী প্রকল্প ও অশুভ পরিকল্পনায় নিজেকে পুষ্ট করছিল। প্রথমে ছোট ও দুর্বল হলেও, তা শক্তি ও প্রাণশক্তিতে বিস্ময়কর দ্রুততায় বেড়ে উঠল; নিজের শৌর্য যাচাই করতে এবং তার সামরিক বাহুর বল পরীক্ষা করতে এদিক-ওদিক সতর্কভাবে হাত বাড়াল, অবশেষে নিজের শক্তি সম্পর্কে সচেতন হয়ে পৃথিবীর জাতিগুলোর মধ্যে সাহসের সঙ্গে মাথা উঁচু করে দাঁড়াল, এবং অজেয় হাতে তাদের কার্যধারার হাল ধরে নিল। এরপর থেকে ইতিহাসের পৃষ্ঠায় রোমের নামটি স্থির হয়ে দাঁড়াল—বহুকাল ধরে বিশ্বের কার্যধারা নিয়ন্ত্রণ করার এবং সময়ের অন্ত পর্যন্তও জাতিগুলোর মধ্যে এক মহাশক্তিশালী প্রভাব বিস্তার করার নিয়তি নিয়ে।</w:t>
      </w:r>
    </w:p>
    <w:p>
      <w:pPr>
        <w:pStyle w:val="ArticleScripture"/>
        <w:jc w:val="left"/>
      </w:pPr>
      <w:r>
        <w:rPr>
          <w:rFonts w:ascii="Nirmala UI" w:hAnsi="Nirmala UI" w:eastAsia="Nirmala UI" w:cs="Nirmala UI"/>
        </w:rPr>
        <w:t>“রোম কথা বলল; এবং শীঘ্রই সিরিয়া ও মাকিদোনিয়া তাদের স্বপ্নের রূপে এক পরিবর্তন আসতে দেখল। রোমীয়রা মিশরের নবীন রাজার পক্ষে হস্তক্ষেপ করল, এই দৃঢ় সংকল্পে যে, অ্যান্টিয়োখুস ও ফিলিপের পরিকল্পিত ধ্বংসের হাত থেকে তাকে রক্ষা করা হবে। এটি ছিল খ্রিস্টপূর্ব ২০০ সাল, এবং সিরিয়া ও মিশরের বিষয়াবলিতে রোমীয়দের প্রথম গুরুত্বপূর্ণ হস্তক্ষেপগুলোর একটি।” — Uriah Smith, Daniel and Revelation, 257.</w:t>
      </w:r>
    </w:p>
    <w:p>
      <w:pPr>
        <w:pStyle w:val="ArticleBody"/>
        <w:jc w:val="left"/>
      </w:pPr>
      <w:r>
        <w:rPr>
          <w:rFonts w:ascii="Nirmala UI" w:hAnsi="Nirmala UI" w:eastAsia="Nirmala UI" w:cs="Nirmala UI"/>
        </w:rPr>
        <w:t>পদসমূহে বর্ণিত ভবিষ্যদ্বাণীটি খ্রিস্টপূর্ব ২১৯ সাল থেকে ২০০ সাল পর্যন্ত প্রায় বিশ বছরের মধ্যে পূরণ হয়েছিল, কিন্তু নবীরা নিজেদের যুগের তুলনায় শেষ দিনের বিষয়েই বেশি বলেছেন.</w:t>
      </w:r>
    </w:p>
    <w:p>
      <w:pPr>
        <w:pStyle w:val="ArticleScripture"/>
        <w:jc w:val="left"/>
      </w:pPr>
      <w:r>
        <w:rPr>
          <w:rFonts w:ascii="Nirmala UI" w:hAnsi="Nirmala UI" w:eastAsia="Nirmala UI" w:cs="Nirmala UI"/>
        </w:rPr>
        <w:t>প্রাচীন প্রতিটি নবী তাঁদের নিজের সময়ের তুলনায় আমাদের সময়ের জন্যই বেশি কথা বলেছেন; তাই তাঁদের ভবিষ্যদ্বাণী আমাদের জন্য প্রযোজ্য। ‘এখন এই সমস্ত বিষয় তাদের উপর ঘটেছিল দৃষ্টান্তস্বরূপ: এবং এগুলি লেখা হয়েছে আমাদের সতর্কতার জন্য, যাদের উপর যুগসমূহের শেষ এসে উপস্থিত হয়েছে।’ ১ করিন্থীয় ১০:১১। ‘তাঁরা নিজেদের জন্য নয়, বরং আমাদের জন্যই সেই বিষয়গুলির পরিচর্যা করেছিলেন, যা এখন তোমাদের কাছে জানানো হয়েছে তাদের দ্বারা, যারা স্বর্গ থেকে প্রেরিত পবিত্র আত্মার মাধ্যমে তোমাদের কাছে সুসমাচার প্রচার করেছে; যেসব বিষয়ের দিকে স্বর্গদূতেরাও অনুসন্ধান করে দেখতে আকাঙ্ক্ষা করে।’ ১ পিতর ১:১২। . . .</w:t>
      </w:r>
    </w:p>
    <w:p>
      <w:pPr>
        <w:pStyle w:val="ArticleScripture"/>
        <w:jc w:val="left"/>
      </w:pPr>
      <w:r>
        <w:rPr>
          <w:rFonts w:ascii="Nirmala UI" w:hAnsi="Nirmala UI" w:eastAsia="Nirmala UI" w:cs="Nirmala UI"/>
        </w:rPr>
        <w:t>"বাইবেল তার ধনরত্নসমূহ এই শেষ প্রজন্মের জন্য সঞ্চিত করে একত্রে বেঁধে রেখেছে। পুরাতন নিয়মের ইতিহাসের সকল মহান ঘটনা ও গুরুগম্ভীর কার্যাবলি গির্জায় এই শেষ দিনগুলোতে নিজেদের পুনরাবৃত্তি করে এসেছে এবং করছে।" নির্বাচিত বার্তাসমূহ, খণ্ড ৩, ৩৩৮, ৩৩৯।</w:t>
      </w:r>
    </w:p>
    <w:p>
      <w:pPr>
        <w:pStyle w:val="ArticleBody"/>
        <w:jc w:val="left"/>
      </w:pPr>
      <w:r>
        <w:rPr>
          <w:rFonts w:ascii="Nirmala UI" w:hAnsi="Nirmala UI" w:eastAsia="Nirmala UI" w:cs="Nirmala UI"/>
        </w:rPr>
        <w:t>যদিও আমরা যে বিশ বছরের সময়কাল বিবেচনা করছি, সেই সময়ে দানিয়েল জীবিত ছিলেন না, সিস্টার হোয়াইটের লেখার মাধ্যমে প্রাপ্ত প্রেরণা আমাদের জানায় যে দানিয়েল পুস্তকের একাদশ অধ্যায়ে লিপিবদ্ধ ইতিহাসের অনেকাংশই দানিয়েল পুস্তকের একাদশ অধ্যায়ের চূড়ান্ত পরিপূর্তিতে পুনরাবৃত্তি হবে।</w:t>
      </w:r>
    </w:p>
    <w:p>
      <w:pPr>
        <w:pStyle w:val="ArticleScripture"/>
        <w:jc w:val="left"/>
      </w:pPr>
      <w:r>
        <w:rPr>
          <w:rFonts w:ascii="Nirmala UI" w:hAnsi="Nirmala UI" w:eastAsia="Nirmala UI" w:cs="Nirmala UI"/>
        </w:rPr>
        <w:t>"আমাদের আর সময় নষ্ট করার অবকাশ নেই। আমাদের সামনে দুঃসময় আসন্ন। বিশ্বজুড়ে যুদ্ধের মনোভাব আলোড়িত হয়ে উঠেছে। শীঘ্রই ভবিষ্যদ্বাণীগুলোতে যে বিপদের দৃশ্যের কথা বলা হয়েছে, তা ঘটবে। দানিয়েলের একাদশ অধ্যায়ের ভবিষ্যদ্বাণী প্রায় সম্পূর্ণ পূরণের পর্যায়ে পৌঁছেছে। এই ভবিষ্যদ্বাণীর পূরণে যে ঐতিহাসিক ঘটনাবলি ঘটেছে, তার অনেকটাই আবার ঘটবে।" ম্যানুস্ক্রিপ্ট রিলিজেস, সংখ্যা ১৩, ৩৯৪।</w:t>
      </w:r>
    </w:p>
    <w:p>
      <w:pPr>
        <w:pStyle w:val="ArticleBody"/>
        <w:jc w:val="left"/>
      </w:pPr>
      <w:r>
        <w:rPr>
          <w:rFonts w:ascii="Nirmala UI" w:hAnsi="Nirmala UI" w:eastAsia="Nirmala UI" w:cs="Nirmala UI"/>
        </w:rPr>
        <w:t>দানিয়েল ১১-এর দশ থেকে পনেরো পদ শেষ দিনগুলির সেই ইতিহাসকে উপস্থাপন করে, যা অচিরেই আসন্ন রবিবার আইনের দিকে নিয়ে যায়; কারণ ষোলো পদ নির্দেশ করে কখন রোম প্রথমবারের মতো "গৌরবময় দেশ" দখল করেছিল।</w:t>
      </w:r>
    </w:p>
    <w:p>
      <w:pPr>
        <w:pStyle w:val="ArticleScripture"/>
        <w:jc w:val="left"/>
      </w:pPr>
      <w:r>
        <w:rPr>
          <w:rFonts w:ascii="Nirmala UI" w:hAnsi="Nirmala UI" w:eastAsia="Nirmala UI" w:cs="Nirmala UI"/>
        </w:rPr>
        <w:t>কিন্তু যে তার বিরুদ্ধে আসবে, সে নিজের ইচ্ছামতো কাজ করবে, এবং কেউ তার সামনে দাঁড়াতে পারবে না; এবং সে মহিমাময় দেশে দাঁড়াবে, যা তার হাতে ধ্বংস হবে। দানিয়েল ১১:১৬।</w:t>
      </w:r>
    </w:p>
    <w:p>
      <w:pPr>
        <w:pStyle w:val="ArticleBody"/>
        <w:jc w:val="left"/>
      </w:pPr>
      <w:r>
        <w:rPr>
          <w:rFonts w:ascii="Nirmala UI" w:hAnsi="Nirmala UI" w:eastAsia="Nirmala UI" w:cs="Nirmala UI"/>
        </w:rPr>
        <w:t>দানিয়েল তাঁর রচনায় 'গৌরবময় দেশ' বাক্যাংশটি দু'বার ব্যবহার করেছেন। প্রথমটি রয়েছে ষোড়শ পদে, যখন প্রকৃত অর্থে পৌত্তলিক রোম যিহূদার প্রকৃত অর্থে গৌরবময় দেশটিকে জয় করেছিল।</w:t>
      </w:r>
    </w:p>
    <w:p>
      <w:pPr>
        <w:pStyle w:val="ArticleScripture"/>
        <w:jc w:val="left"/>
      </w:pPr>
      <w:r>
        <w:rPr>
          <w:rFonts w:ascii="Nirmala UI" w:hAnsi="Nirmala UI" w:eastAsia="Nirmala UI" w:cs="Nirmala UI"/>
        </w:rPr>
        <w:t>“যদিও উত্তর দেশের রাজা অ্যান্টিওকাসের সামনে মিশর দাঁড়াতে পারেনি, তবু অ্যান্টিওকাস রোমানদের সামনে দাঁড়াতে পারেনি, যারা এখন তার বিরুদ্ধে এসেছিল। আর কোনো রাজ্যই এই উদীয়মান শক্তির প্রতিরোধ করতে সক্ষম ছিল না। খ্রিস্টপূর্ব ৬৫ সালে পম্পেই যখন অ্যান্টিওকাস এশিয়াটিকাসকে তার সম্পত্তি থেকে বঞ্চিত করলেন এবং সিরিয়াকে একটি রোমীয় প্রদেশে পরিণত করলেন, তখন সিরিয়া জয় করা হয় এবং রোমীয় সাম্রাজ্যের সঙ্গে যুক্ত করা হয়।”</w:t>
      </w:r>
    </w:p>
    <w:p>
      <w:pPr>
        <w:pStyle w:val="ArticleScripture"/>
        <w:jc w:val="left"/>
      </w:pPr>
      <w:r>
        <w:rPr>
          <w:rFonts w:ascii="Nirmala UI" w:hAnsi="Nirmala UI" w:eastAsia="Nirmala UI" w:cs="Nirmala UI"/>
        </w:rPr>
        <w:t>“সেই একই শক্তির পবিত্র দেশেও দাঁড়ানো এবং তাকে গ্রাস করা নির্ধারিত ছিল। খ্রিস্টপূর্ব ১৬২ সালে সন্ধির মাধ্যমে রোম ঈশ্বরের প্রজা, ইহুদিদের সঙ্গে সংযুক্ত হলো; সেই তারিখ থেকেই তা ভাববাণীমূলক কালপঞ্জিতে একটি বিশিষ্ট স্থান অধিকার করে। তবে, খ্রিস্টপূর্ব ৬৩ সাল পর্যন্ত প্রকৃত বিজয়ের দ্বারা এটি যিহূদিয়ার উপর বিচারিক কর্তৃত্ব লাভ করেনি; এবং তারপর নিম্নলিখিত পদ্ধতিতে।” উরিয়াহ স্মিথ, Daniel and Revelation, 259.</w:t>
      </w:r>
    </w:p>
    <w:p>
      <w:pPr>
        <w:pStyle w:val="ArticleBody"/>
        <w:jc w:val="left"/>
      </w:pPr>
      <w:r>
        <w:rPr>
          <w:rFonts w:ascii="Nirmala UI" w:hAnsi="Nirmala UI" w:eastAsia="Nirmala UI" w:cs="Nirmala UI"/>
        </w:rPr>
        <w:t>দানিয়েল "গৌরবময় দেশ" শব্দবন্ধটি যে অন্য পদে ব্যবহার করেছেন, তা হলো একচল্লিশ নম্বর পদ।</w:t>
      </w:r>
    </w:p>
    <w:p>
      <w:pPr>
        <w:pStyle w:val="ArticleScripture"/>
        <w:jc w:val="left"/>
      </w:pPr>
      <w:r>
        <w:rPr>
          <w:rFonts w:ascii="Nirmala UI" w:hAnsi="Nirmala UI" w:eastAsia="Nirmala UI" w:cs="Nirmala UI"/>
        </w:rPr>
        <w:t>তিনি মহিমান্বিত দেশেও প্রবেশ করবেন, এবং বহু দেশ পরাভূত হবে; কিন্তু এরা তাঁর হাত থেকে রক্ষা পাবে: এদোম, মোয়াব, এবং আম্মোনের সন্তানদের প্রধান। দানিয়েল ১১:৪১।</w:t>
      </w:r>
    </w:p>
    <w:p>
      <w:pPr>
        <w:pStyle w:val="ArticleBody"/>
        <w:jc w:val="left"/>
      </w:pPr>
      <w:r>
        <w:rPr>
          <w:rFonts w:ascii="Nirmala UI" w:hAnsi="Nirmala UI" w:eastAsia="Nirmala UI" w:cs="Nirmala UI"/>
        </w:rPr>
        <w:t>একচল্লিশ নম্বর পদটি অবশ্যই চল্লিশ নম্বর পদের পরেই আসে, এবং চল্লিশ নম্বর পদটি 'এবং শেষ সময়ে' এই শব্দগুলো দিয়ে শুরু হয়। The Great Controversy গ্রন্থে সিস্টার হোয়াইট ১৭৯৮ সালকে 'শেষ সময়' হিসেবে চিহ্নিত করেছেন, সুতরাং একচল্লিশ নম্বর পদটি ১৭৯৮-এ 'শেষ সময়'-এর পরবর্তী ইতিহাসকে চিহ্নিত করছে।</w:t>
      </w:r>
    </w:p>
    <w:p>
      <w:pPr>
        <w:pStyle w:val="ArticleScripture"/>
        <w:jc w:val="left"/>
      </w:pPr>
      <w:r>
        <w:rPr>
          <w:rFonts w:ascii="Nirmala UI" w:hAnsi="Nirmala UI" w:eastAsia="Nirmala UI" w:cs="Nirmala UI"/>
        </w:rPr>
        <w:t>“কিন্তু শেষ সময়ে,” নবী বলেন, ‘অনেকে এদিক-সেদিক যাতায়াত করবে, এবং জ্ঞান বৃদ্ধি পাবে।’ দানিয়েল ১২:৪। ... ১৭৯৮ সাল থেকে দানিয়েলের বইটির মোহর খোলা হয়েছে, ভবিষ্যদ্বাণীগুলোর জ্ঞান বৃদ্ধি পেয়েছে, এবং অনেকে বিচার আসন্ন—এই গম্ভীর বার্তা প্রচার করেছে।” দ্য গ্রেট কনট্রোভার্সি, ৩৫৬।</w:t>
      </w:r>
    </w:p>
    <w:p>
      <w:pPr>
        <w:pStyle w:val="ArticleBody"/>
        <w:jc w:val="left"/>
      </w:pPr>
      <w:r>
        <w:rPr>
          <w:rFonts w:ascii="Nirmala UI" w:hAnsi="Nirmala UI" w:eastAsia="Nirmala UI" w:cs="Nirmala UI"/>
        </w:rPr>
        <w:t>পদ একচল্লিশের মহিমান্বিত ভূমি আক্ষরিক প্রাচীন যিহূদা নয়, বরং আত্মিক আধুনিক যিহূদা। যুক্তরাষ্ট্রই আত্মিক আধুনিক যিহূদা, এবং পদ একচল্লিশ যুক্তরাষ্ট্রে আসন্ন রবিবার-আইনকে চিহ্নিত করছে।</w:t>
      </w:r>
    </w:p>
    <w:p>
      <w:pPr>
        <w:pStyle w:val="ArticleScripture"/>
        <w:jc w:val="left"/>
      </w:pPr>
      <w:r>
        <w:rPr>
          <w:rFonts w:ascii="Nirmala UI" w:hAnsi="Nirmala UI" w:eastAsia="Nirmala UI" w:cs="Nirmala UI"/>
        </w:rPr>
        <w:t>তবে প্রথমে আসে না যা আত্মিক, বরং যা প্রাকৃতিক; আর পরে আসে যা আত্মিক। ১ করিন্থীয় ১৫:৪৬।</w:t>
      </w:r>
    </w:p>
    <w:p>
      <w:pPr>
        <w:pStyle w:val="ArticleBody"/>
        <w:jc w:val="left"/>
      </w:pPr>
      <w:r>
        <w:rPr>
          <w:rFonts w:ascii="Nirmala UI" w:hAnsi="Nirmala UI" w:eastAsia="Nirmala UI" w:cs="Nirmala UI"/>
        </w:rPr>
        <w:t>ঐ রবিবারের আইনটি ষোড়শ পদ দ্বারা প্রতীকায়িত হয়েছে, কারণ দানিয়েলের একাদশ অধ্যায়ের পরিপূর্ণতায় যে "ঘটিত হয়েছে এমন ইতিহাসের অনেকটাই" পুনরাবৃত্ত হবে। শেষ কালে দশম থেকে পঞ্চদশ পদসমূহ রবিবারের আইনটির পূর্ববর্তী এবং তার দিকে নিয়ে যাওয়া ইতিহাসকে প্রতিনিধিত্ব করে।</w:t>
      </w:r>
    </w:p>
    <w:p>
      <w:pPr>
        <w:pStyle w:val="ArticleBody"/>
        <w:jc w:val="left"/>
      </w:pPr>
      <w:r>
        <w:rPr>
          <w:rFonts w:ascii="Nirmala UI" w:hAnsi="Nirmala UI" w:eastAsia="Nirmala UI" w:cs="Nirmala UI"/>
        </w:rPr>
        <w:t>সেই পাঁচটি পদের ‘উত্তর দেশের রাজা’ এবং ‘দক্ষিণ দেশের রাজা’—যাদের ঐতিহাসিক পরিপূরণ হয়েছিল সেলেউকিদ রাজা আন্তিওকাস ম্যাগনাস ও টলেমীয় রাজবংশের মিশরীয় রাজাদের মাধ্যমে—সেসব শক্তির প্রতিরূপ, যেগুলো সেই ইতিহাসের কেন্দ্রবিন্দু, যা শীঘ্র আসন্ন রবিবার-আইনের দিকে পরিচালিত করে। এই পদগুলো এক লক্ষ চুয়াল্লিশ হাজারের আন্দোলনের ইতিহাসকে চিহ্নিত করে; কারণ দশম পদ ১৯৮৯ সালে সোভিয়েত ইউনিয়নের পতনকে চিহ্নিত করে, আর ষোড়শ পদ শীঘ্র আসন্ন রবিবার-আইনকে।</w:t>
      </w:r>
    </w:p>
    <w:p>
      <w:pPr>
        <w:pStyle w:val="ArticleBody"/>
        <w:jc w:val="left"/>
      </w:pPr>
      <w:r>
        <w:rPr>
          <w:rFonts w:ascii="Nirmala UI" w:hAnsi="Nirmala UI" w:eastAsia="Nirmala UI" w:cs="Nirmala UI"/>
        </w:rPr>
        <w:t>খ্রিষ্ট এই পদগুলিকে জোর দিয়ে তুলে ধরেন, দশম পদকে চল্লিশতম পদের সঙ্গে এবং ষোড়শতম পদকে একচল্লিশতম পদের সঙ্গে সমান্তরাল করে। যে আক্ষরিক গৌরবময় দেশের প্রত্যক্ষ উল্লেখটি একচল্লিশতম পদের আধ্যাত্মিক গৌরবময় দেশের প্রতীকস্বরূপ, সেটিই এই ছয়টি পদের সমাপ্তি, আর এর সূচনা হলো দশম পদ।</w:t>
      </w:r>
    </w:p>
    <w:p>
      <w:pPr>
        <w:pStyle w:val="ArticleBody"/>
        <w:jc w:val="left"/>
      </w:pPr>
      <w:r>
        <w:rPr>
          <w:rFonts w:ascii="Nirmala UI" w:hAnsi="Nirmala UI" w:eastAsia="Nirmala UI" w:cs="Nirmala UI"/>
        </w:rPr>
        <w:t>যেমন খ্রিস্ট নিশ্চিত করেছিলেন যে ১৬ নম্বর পদের সঙ্গে ৪১ নম্বর পদের সরাসরি যোগসূত্র আছে, তেমনি ১০ নম্বর পদের সঙ্গে ৪০ নম্বর পদেরও সরাসরি যোগসূত্র আছে। ১০ নম্বর পদের "overflow, and pass through," কথাটি সেই একই হিব্রু বাক্যাংশ, যা ৪০ নম্বর পদে "overflow and pass over," হিসেবে অনূদিত হয়েছে। এই বাক্যাংশটি শাস্ত্রে আর মাত্র এক জায়গায় পাওয়া যায়, তবে সেখানে এর অনুবাদ ১০ এবং ৪০ নম্বর পদের চেয়ে একটু ভিন্ন। তবু এটি একই হিব্রু বাক্যাংশ।</w:t>
      </w:r>
    </w:p>
    <w:p>
      <w:pPr>
        <w:pStyle w:val="ArticleScripture"/>
        <w:jc w:val="left"/>
      </w:pPr>
      <w:r>
        <w:rPr>
          <w:rFonts w:ascii="Nirmala UI" w:hAnsi="Nirmala UI" w:eastAsia="Nirmala UI" w:cs="Nirmala UI"/>
        </w:rPr>
        <w:t>আর সে যিহূদার মধ্য দিয়ে অতিক্রম করবে; সে প্লাবিত হয়ে ছাপিয়ে যাবে, ঘাড় পর্যন্ত পৌঁছবে; এবং তার ডানার বিস্তার তোমার দেশের প্রশস্ততা পূর্ণ করবে, হে ইম্মানুয়েল। ইশাইয়াহ ৮:৮।</w:t>
      </w:r>
    </w:p>
    <w:p>
      <w:pPr>
        <w:pStyle w:val="ArticleBody"/>
        <w:jc w:val="left"/>
      </w:pPr>
      <w:r>
        <w:rPr>
          <w:rFonts w:ascii="Nirmala UI" w:hAnsi="Nirmala UI" w:eastAsia="Nirmala UI" w:cs="Nirmala UI"/>
        </w:rPr>
        <w:t>যিশাইয়ার "উপচে উঠে অতিক্রম করে" কথাটি দশম পদের "উপচে উঠে, ভেদ করে যায়" এবং চল্লিশতম পদের "উপচে উঠে পার হয়ে যায়"-এর সমান। এরও বেশি, এই তিনটি পদই উত্তরদেশের রাজার দ্বারা দক্ষিণের রাজার ওপর আক্রমণের কথা বর্ণনা করছে। যিশাইয়াতে, অশূরের উত্তরের রাজা, সেন্নাকেরিব, ইস্রায়েলের দক্ষিণ রাজ্য যিহূদার ওপর আক্রমণ করছিল। দশম পদে সেলিউসিড সাম্রাজ্যের উত্তরের রাজা অ্যান্টিওকাস ম্যাগনাস দক্ষিণের রাজ্য মিসরের ওপর আক্রমণ করছিল। চল্লিশতম পদে, উত্তরের রাজা—পোপীয় শক্তি—যে চল্লিশতম পদের শুরুতেই একটি মরণঘাতী আঘাত পেয়েছিল, সে দক্ষিণের নাস্তিক শক্তি সোভিয়েত ইউনিয়নের ওপর আক্রমণ করছিল। প্রতিটি পদই উত্তর ও দক্ষিণের রাজাদের মধ্যে সংঘর্ষের একই ভবিষ্যদ্বাণীমূলক কাঠামো নির্দেশ করে, এবং প্রতিটি পদেই উত্তরের রাজা "উপচে উঠে পার হয়ে যায়"।</w:t>
      </w:r>
    </w:p>
    <w:p>
      <w:pPr>
        <w:pStyle w:val="ArticleBody"/>
        <w:jc w:val="left"/>
      </w:pPr>
      <w:r>
        <w:rPr>
          <w:rFonts w:ascii="Nirmala UI" w:hAnsi="Nirmala UI" w:eastAsia="Nirmala UI" w:cs="Nirmala UI"/>
        </w:rPr>
        <w:t>ইশাইয়ার সাক্ষ্য এবং দশম পদ—উভয়ই জানায় যে, উত্তরের রাজা আক্রমণ করলে সে দক্ষিণের রাজ্যের রাজধানীতে প্রবেশের আগেই থেমে যায়। সেন্নাখেরিব যুদ্ধকে যিরূশালেমের প্রাচীর পর্যন্ত নিয়ে এসেছিল, আর এগোয়নি। খ্রিস্টপূর্ব ২১৯ সালে অ্যান্টিয়োকাস ম্যাগনাস মিশরের সীমানায় এসে থামল। পরে, খ্রিস্টপূর্ব ২১৭ সালে দুই বছর পর সংঘটিত রাফিয়ার যুদ্ধে সে পরাজিত হয়। ঈশ্বর হস্তক্ষেপ করায় সেন্নাখেরিব যিরূশালেমের প্রাচীর পর্যন্ত এসেও যুদ্ধে পরাজিত হয়।</w:t>
      </w:r>
    </w:p>
    <w:p>
      <w:pPr>
        <w:pStyle w:val="ArticleScripture"/>
        <w:jc w:val="left"/>
      </w:pPr>
      <w:r>
        <w:rPr>
          <w:rFonts w:ascii="Nirmala UI" w:hAnsi="Nirmala UI" w:eastAsia="Nirmala UI" w:cs="Nirmala UI"/>
        </w:rPr>
        <w:t>অতএব অসিরিয়ার রাজার বিষয়ে প্রভু এইরূপ বলেন, সে এই নগরে প্রবেশ করবে না, সেখানে একটি তীরও নিক্ষেপ করবে না, ঢাল নিয়ে তার সম্মুখে আসবে না, এবং তার বিরুদ্ধে অবরোধের ঢিবি তুলবে না। যে পথ দিয়ে সে এসেছিল, সেই পথেই সে ফিরে যাবে, এবং এই নগরে সে আসবে না, প্রভু বলেন। কারণ আমি আমার নিজের জন্য এবং আমার দাস দাউদের জন্য এই নগরকে রক্ষা করব, তাকে উদ্ধার করব। এবং সেই রাত্রিতেই এমন হল যে প্রভুর এক স্বর্গদূত বেরিয়ে গিয়ে অসিরীয়দের শিবিরে এক লক্ষ পঁচাশি হাজার লোককে হত্যা করল; এবং ভোরে যখন লোকেরা উঠল, দেখ, তারা সকলেই মৃতদেহ হয়ে পড়ে আছে। তাই অসিরিয়ার রাজা সানহেরিব প্রস্থান করে ফিরে গেল, এবং নিনেভেতে বাস করল। আর ঘটল যে, যখন সে তার দেবতা নিসরকের মন্দিরে উপাসনা করছিল, তখন তার পুত্র আদ্রাম্মেলেক ও শারেযের তলোয়ার দিয়ে তাকে হত্যা করল; এবং তারা আর্মেনিয়ার দেশে পালিয়ে গেল। আর তার পুত্র এসরহাদ্দন তার স্থলে রাজত্ব করল। ২ রাজাবলি ১৯:৩২-৩৭.</w:t>
      </w:r>
    </w:p>
    <w:p>
      <w:pPr>
        <w:pStyle w:val="ArticleBody"/>
        <w:jc w:val="left"/>
      </w:pPr>
      <w:r>
        <w:rPr>
          <w:rFonts w:ascii="Nirmala UI" w:hAnsi="Nirmala UI" w:eastAsia="Nirmala UI" w:cs="Nirmala UI"/>
        </w:rPr>
        <w:t>১৯৮৯ সালে উত্তরের রাজা সোভিয়েত ইউনিয়নকে ভাসিয়ে দিলেও, সে সোভিয়েত ইউনিয়নের রাজধানীকে জয় করতে পারেনি। রাশিয়া টিকে রইল। পরবর্তী যুদ্ধ, যা পদ ১১ ও ১২-তে প্রতীকায়িত হয়েছে, ছিল রাফিয়ার যুদ্ধ; এটি আবার সেন্নাখেরিবের সেনাবাহিনীর পতন এবং পরবর্তীতে তার মৃত্যুর মাধ্যমে প্রতীকায়িত, যা দক্ষিণের রাজার পক্ষে বিজয়কে চিহ্নিত করে—সেন্নাখেরিবের বিবরণে যা ছিল যিহূদা, আর অ্যান্টিওকাস ম্যাগনাসের বিবরণে ছিল রাফিয়া।</w:t>
      </w:r>
    </w:p>
    <w:p>
      <w:pPr>
        <w:pStyle w:val="ArticleBody"/>
        <w:jc w:val="left"/>
      </w:pPr>
      <w:r>
        <w:rPr>
          <w:rFonts w:ascii="Nirmala UI" w:hAnsi="Nirmala UI" w:eastAsia="Nirmala UI" w:cs="Nirmala UI"/>
        </w:rPr>
        <w:t>দশ নম্বর পদ চল্লিশ নম্বর পদের সঙ্গে সরাসরি সংযোগ স্থাপন করে, এবং ষোলো নম্বর পদ একচল্লিশ নম্বর পদের সঙ্গে সরাসরি সংযোগ স্থাপন করে। দশ থেকে ষোলো নম্বর পদ ১৯৮৯ সাল থেকে রবিবারের আইন পর্যন্ত ইতিহাস উপস্থাপন করে। এই পদটি চল্লিশ নম্বর পদে নিহিত এক গোপন ইতিহাসের কথা তুলে ধরে, যা ১৯৮৯ সালে সোভিয়েত ইউনিয়নের পতনের মাধ্যমে শুরু হয় এবং রবিবারের আইন পর্যন্ত অব্যাহত থাকে। দশ নম্বর পদ লেবীয় পুস্তক ছাব্বিশ-এর "সাত সময়"কেও ওই গোপন ইতিহাসের সঙ্গে সরাসরি যুক্ত করে, কিন্তু সেই সত্যের ধারা এখানে আমরা যা উপস্থাপন করছি তার পরিধির বাইরে।</w:t>
      </w:r>
    </w:p>
    <w:p>
      <w:pPr>
        <w:pStyle w:val="ArticleBody"/>
        <w:jc w:val="left"/>
      </w:pPr>
      <w:r>
        <w:rPr>
          <w:rFonts w:ascii="Nirmala UI" w:hAnsi="Nirmala UI" w:eastAsia="Nirmala UI" w:cs="Nirmala UI"/>
        </w:rPr>
        <w:t>মিলারাইট ইতিহাসে রোমকে সঠিকভাবে সনাক্ত করার বিষয়ে অ্যাডভেন্টবাদের অভ্যন্তরের ছয়টি প্রধান বিতর্কের প্রথমটি সংঘটিত হয়েছিল, এবং তা ছিল চতুর্দশ পদের ডাকাতরা কাকে নির্দেশ করে সে প্রসঙ্গে। প্রোটেস্ট্যান্টদের মতে তারা অ্যান্টিওকাস এপিফানিসকে প্রতিনিধিত্ব করত, আর মিলারাইটরা তাদের রোম হিসেবে সনাক্ত করেছিলেন। রোমের সঠিক সনাক্তকরণ নিয়ে অ্যাডভেন্টবাদের শেষ বিতর্কটিও চতুর্দশ পদের সেই ডাকাতদের নিয়েই। মিলারাইটদের দ্বারা প্রতিনিধিত্বকৃত এক শ্রেণি মিলারাইটদের ভিত্তিমূলক বোঝাপড়াটিকেই সমর্থন করছে, যা ভবিষ্যদ্বাণীর আত্মা দ্বারা সমর্থিত হয়েছিল।</w:t>
      </w:r>
    </w:p>
    <w:p>
      <w:pPr>
        <w:pStyle w:val="ArticleScripture"/>
        <w:jc w:val="left"/>
      </w:pPr>
      <w:r>
        <w:rPr>
          <w:rFonts w:ascii="Nirmala UI" w:hAnsi="Nirmala UI" w:eastAsia="Nirmala UI" w:cs="Nirmala UI"/>
        </w:rPr>
        <w:t>"আমি দেখেছি যে ১৮৪৩ সালের চার্টটি প্রভুর হাতের নির্দেশনায় ছিল, এবং এতে কোনো পরিবর্তন করা উচিত নয়; সংখ্যাগুলো ছিল যেমন তিনি চেয়েছিলেন ঠিক তেমনই; তাঁর হাত চার্টটির উপর ছিল এবং কিছু সংখ্যায় থাকা একটি ভুলকে আড়াল করে রেখেছিল, ফলে কেউ তা দেখতে পারেনি, যতক্ষণ না তাঁর হাত সরিয়ে নেওয়া হলো।" আর্লি রাইটিংস, ৭৪।</w:t>
      </w:r>
    </w:p>
    <w:p>
      <w:pPr>
        <w:pStyle w:val="ArticleBody"/>
        <w:jc w:val="left"/>
      </w:pPr>
      <w:r>
        <w:rPr>
          <w:rFonts w:ascii="Nirmala UI" w:hAnsi="Nirmala UI" w:eastAsia="Nirmala UI" w:cs="Nirmala UI"/>
        </w:rPr>
        <w:t>ওই পবিত্র চার্টটি ১৬৪ খ্রিস্টপূর্বাব্দের উল্লেখ দিয়ে বিতর্কটিকে চিহ্নিত করে।</w:t>
      </w:r>
    </w:p>
    <w:p>
      <w:pPr>
        <w:pStyle w:val="ArticleScripture"/>
        <w:jc w:val="left"/>
      </w:pPr>
      <w:r>
        <w:rPr>
          <w:rFonts w:ascii="Nirmala UI" w:hAnsi="Nirmala UI" w:eastAsia="Nirmala UI" w:cs="Nirmala UI"/>
        </w:rPr>
        <w:t>১৬৪: অ্যান্টিওকাস এপিফানেসের মৃত্যু, যিনি অবশ্যই রাজপুত্রদের রাজপুত্রের বিরুদ্ধে দাঁড়াননি, কারণ রাজপুত্রদের রাজপুত্রের জন্মের ১৬৪ বছর আগেই তিনি মারা গিয়েছিলেন।</w:t>
      </w:r>
    </w:p>
    <w:p>
      <w:pPr>
        <w:pStyle w:val="ArticleBody"/>
        <w:jc w:val="left"/>
      </w:pPr>
      <w:r>
        <w:rPr>
          <w:rFonts w:ascii="Nirmala UI" w:hAnsi="Nirmala UI" w:eastAsia="Nirmala UI" w:cs="Nirmala UI"/>
        </w:rPr>
        <w:t>পবিত্র চার্টে সেই বিতর্কের যে উল্লেখ আছে, তা পবিত্র চার্টে উপস্থাপিত এমন একমাত্র সত্যকে নির্দেশ করে, যা ঈশ্বরের বাক্যের কোনো ভবিষ্যদ্বাণীমূলক অংশের ওপর ভিত্তি করে নয়। এভাবে এটি একটি পথচিহ্নকে চিহ্নিত করে—বাইবেলীয় ইতিহাসের নয়, বরং অ্যাডভেন্ট ইতিহাসের—এবং “এটি পরিবর্তন করা উচিত নয়,” কারণ ওই বিতর্কই নির্দেশ করে কীভাবে ভবিষ্যদ্বাণীমূলক দর্শন প্রতিষ্ঠিত হয়। ঐ মৌলিক সত্যটি প্রত্যাখ্যান করা মানে একই সঙ্গে পবিত্র চার্টের প্রতি ভবিষ্যদ্বাণীর আত্মার অনুমোদনের কর্তৃত্বকেও প্রত্যাখ্যান করা।</w:t>
      </w:r>
    </w:p>
    <w:p>
      <w:pPr>
        <w:pStyle w:val="ArticleScripture"/>
        <w:jc w:val="left"/>
      </w:pPr>
      <w:r>
        <w:rPr>
          <w:rFonts w:ascii="Nirmala UI" w:hAnsi="Nirmala UI" w:eastAsia="Nirmala UI" w:cs="Nirmala UI"/>
        </w:rPr>
        <w:t>শয়তানের একেবারে শেষ প্রতারণা হবে ঈশ্বরের আত্মার সাক্ষ্যকে অকার্যকর করে দেওয়া। 'যেখানে দর্শন নেই, সেখানে লোকেরা নাশ হয়' (হিতোপদেশ ২৯:১৮)। শয়তান কৌশলে, বিভিন্ন উপায়ে এবং বিভিন্ন মাধ্যমে কাজ করবে, যাতে ঈশ্বরের অবশিষ্ট জনগণের সত্য সাক্ষ্যের প্রতি আস্থা টলে যায়। সে বিভ্রান্ত করার জন্য ভুয়া দর্শন নিয়ে আসবে, এবং মিথ্যাকে সত্যের সঙ্গে মিশিয়ে দেবে, এমন বিতৃষ্ণা সৃষ্টি করবে যে লোকেরা 'দর্শন' নাম বহন করে এমন সবকিছুকে একপ্রকার ধর্মান্ধতা বলে গণ্য করবে; কিন্তু সৎ প্রাণেরা, মিথ্যা ও সত্যের তুলনা করে, তাদের মধ্যে পার্থক্য করতে সক্ষম হবে। নির্বাচিত বার্তা, বই ২, ৭৮।</w:t>
      </w:r>
    </w:p>
    <w:p>
      <w:pPr>
        <w:pStyle w:val="ArticleBody"/>
        <w:jc w:val="left"/>
      </w:pPr>
      <w:r>
        <w:rPr>
          <w:rFonts w:ascii="Nirmala UI" w:hAnsi="Nirmala UI" w:eastAsia="Nirmala UI" w:cs="Nirmala UI"/>
        </w:rPr>
        <w:t>"‘তোমার প্রজাদের লুটেরা’দের শেষ বিবাদ প্রথমটিরই মতো, এবং যে প্রতীক দর্শনকে প্রতিষ্ঠিত করে তার বোধ না থাকলে, “প্রজারা বিনষ্ট হয়।” তারা “বিনষ্ট” হয়, কারণ তারা “ঈশ্বরের আত্মার সাক্ষ্যকে অকার্যকর করে তোলে।”"</w:t>
      </w:r>
    </w:p>
    <w:p>
      <w:pPr>
        <w:pStyle w:val="ArticleBody"/>
        <w:jc w:val="left"/>
      </w:pPr>
      <w:r>
        <w:rPr>
          <w:rFonts w:ascii="Nirmala UI" w:hAnsi="Nirmala UI" w:eastAsia="Nirmala UI" w:cs="Nirmala UI"/>
        </w:rPr>
        <w:t>অন্য শ্রেণি দাবি করে যে চতুর্দশ পদের ‘ডাকাতেরা’ হিসেবে যুক্তরাষ্ট্রকে উপস্থাপিত করা হয়েছে। সেই শ্রেণি এটি দেখতে অক্ষম বা অনিচ্ছুক যে দশম থেকে পনেরোতম পদগুলোতে অ্যান্টিয়খাস ম্যাগনাস যুক্তরাষ্ট্রকে প্রতিনিধিত্ব করে। যেমন মিলারাইট ইতিহাসের প্রোটেস্ট্যান্টরা দাবি করেছিলেন যে ডাকাতেরা ছিল অ্যান্টিয়খাস, তেমনি যারা দেখতে অনিচ্ছুক সেই শ্রেণি ডাকাতদেরকে অ্যান্টিয়খাস দ্বারা প্রতীকায়িত শক্তি (অর্থাৎ যুক্তরাষ্ট্র) হিসেবে চিহ্নিত করে।</w:t>
      </w:r>
    </w:p>
    <w:p>
      <w:pPr>
        <w:pStyle w:val="ArticleBody"/>
        <w:jc w:val="left"/>
      </w:pPr>
      <w:r>
        <w:rPr>
          <w:rFonts w:ascii="Nirmala UI" w:hAnsi="Nirmala UI" w:eastAsia="Nirmala UI" w:cs="Nirmala UI"/>
        </w:rPr>
        <w:t>যিহূদার ওপর সেন্নাখেরিবের যে আক্রমণ রাজধানী জেরুজালেম পর্যন্ত পৌঁছেও ব্যর্থ হয়েছিল, তার নেতৃত্ব দিয়েছিলেন সেন্নাখেরিবের সেনাপতি রাবশাকে।</w:t>
      </w:r>
    </w:p>
    <w:p>
      <w:pPr>
        <w:pStyle w:val="ArticleScripture"/>
        <w:jc w:val="left"/>
      </w:pPr>
      <w:r>
        <w:rPr>
          <w:rFonts w:ascii="Nirmala UI" w:hAnsi="Nirmala UI" w:eastAsia="Nirmala UI" w:cs="Nirmala UI"/>
        </w:rPr>
        <w:t>অতএব এখন, আমি তোমাকে অনুরোধ করছি, আশুরের রাজার—আমার প্রভুর—কাছে অঙ্গীকার দাও; আর তুমি যদি তাদের ওপর আরোহী বসাতে সক্ষম হও, তবে আমি তোমাকে দুই হাজার ঘোড়া দেব। তখন তুমি কীভাবে আমার প্রভুর দাসদের মধ্যে ক্ষুদ্রতমদের একজন অধিনায়ককেও প্রতিহত করবে, আর রথ ও অশ্বারোহীদের জন্য মিশরের ওপর ভরসা করবে? আমি কি এখন প্রভুর নির্দেশ ব্যতীত এই স্থানকে ধ্বংস করতে উঠে এসেছি? প্রভু আমাকে বলেছেন, এই দেশের বিরুদ্ধে ওঠ, এবং তাকে ধ্বংস কর। তখন হিলকিয়ার পুত্র এলিয়াকিম, শেবনা ও যোয়াহ্‌ রাবশাকেকে বলল, অনুগ্রহ করে তোমার দাসদের সঙ্গে সিরীয় ভাষায় কথা বল; কারণ আমরা তা বুঝি; আর প্রাচীরের ওপর যে লোকেরা আছে, তাদের কানে আমাদের সঙ্গে ইহুদিদের ভাষায় কথা বোলো না। কিন্তু রাবশাকে বলল, আমার প্রভু কি তোমার প্রভু ও তোমাদের কাছে এই কথাগুলো বলার জন্যই আমাকে পাঠিয়েছেন? তিনি কি আমাকে প্রাচীরের ওপর বসে থাকা সেই লোকদের কাছেই পাঠাননি, যাতে তারা তোমাদের সঙ্গে নিজেদের বিষ্ঠা খায় এবং নিজেদের মূত্র পান করে? তখন রাবশাকে দাঁড়িয়ে ইহুদিদের ভাষায় উচ্চ স্বরে চিৎকার করে বলল, শুনো মহান রাজা, আশুরের রাজার বাক্য। ২ রাজাবলি ১৮:২৩-২৮।</w:t>
      </w:r>
    </w:p>
    <w:p>
      <w:pPr>
        <w:pStyle w:val="ArticleBody"/>
        <w:jc w:val="left"/>
      </w:pPr>
      <w:r>
        <w:rPr>
          <w:rFonts w:ascii="Nirmala UI" w:hAnsi="Nirmala UI" w:eastAsia="Nirmala UI" w:cs="Nirmala UI"/>
        </w:rPr>
        <w:t>রাবশাকে নিজের কথা নয়, বরং আসিরিয়ার রাজা সেন্নাখেরিবের কথাই উপস্থাপন করছিল। দানিয়েল একাদশ অধ্যায়ের চল্লিশ নম্বর আয়াতে “উত্তরের রাজা” হল পোপতান্ত্রিক ক্ষমতা; যে শেষ সময়ে, ১৭৯৮ সালে, দক্ষিণের রাজা নাস্তিক ফ্রান্সের হাতে এক মারাত্মক ক্ষত পেয়েছিল। ঐ আয়াতে উত্তরের রাজা শেষ পর্যন্ত পাল্টা আঘাত হানে এবং ১৯৮৯ সালে দক্ষিণের রাজ্যকে (ইউএসএসআর) প্লাবিত করে। উত্তরের রাজা যখন সেই কাজটি সম্পন্ন করল, তখন সে সঙ্গে নিয়ে এল "রথ, অশ্বারোহী, এবং বহু জাহাজ"। “রথ ও অশ্বারোহী” সামরিক শক্তিকে এবং “জাহাজ” অর্থনৈতিক ক্ষমতাকে নির্দেশ করে। এই প্রতীকগুলো ১৯৮৯ সালের বিজয়ে যুক্তরাষ্ট্রকে পোপতান্ত্রিক রোমের প্রতিনিধি বাহিনী হিসেবে চিহ্নিত করে, যা রাবশাকে-র দ্বারা প্রতীকীভূত। দশ থেকে পনের নম্বর আয়াতে অ্যান্টিওকাস ম্যাগনাস যুক্তরাষ্ট্রকে প্রতিনিধিত্ব করে, এবং উইলিয়াম মিলার যথার্থই শনাক্ত করেছিলেন যে চৌদশ আয়াতে "also" শব্দটি ভাববাদী বর্ণনায় একটি নতুন শক্তির প্রবেশকে প্রতিষ্ঠিত করে; তাই "robbers" অবশ্যই এমন এক শক্তিকে প্রতিনিধিত্ব করে যা দক্ষিণের টলেমীয় রাজারা, অথবা উত্তরের রাজা অ্যান্টিওকাস, অথবা ম্যাসিডনের ফিলিপ—এদের কারও সাথেই অভিন্ন নয়।</w:t>
      </w:r>
    </w:p>
    <w:p>
      <w:pPr>
        <w:pStyle w:val="ArticleScripture"/>
        <w:jc w:val="left"/>
      </w:pPr>
      <w:r>
        <w:rPr>
          <w:rFonts w:ascii="Nirmala UI" w:hAnsi="Nirmala UI" w:eastAsia="Nirmala UI" w:cs="Nirmala UI"/>
        </w:rPr>
        <w:t>এই পদে দক্ষিণের রাজা নিঃসন্দেহে মিশরের রাজাকে বোঝায়; কিন্তু ‘তোমার জাতির লুটেরারা’ বলতে কী বোঝায়, তা হয়তো কারও কারও কাছে এখনও সন্দেহসাপেক্ষ। এটি অ্যান্টিওকাস বা সিরিয়ার কোনো রাজাকে বোঝাতে পারে না—এটা স্পষ্ট; কারণ আগের বেশ কয়েকটি পদ ধরে স্বর্গদূত সেই জাতি সম্পর্কে কথা বলেছেন, আর এখন তিনি বলেন, ‘এছাড়াও তোমার জাতির লুটেরারা,’ ইত্যাদি—যা স্পষ্টতই অন্য কোনো জাতিকে ইঙ্গিত করে। আমি স্বীকার করি যে অ্যান্টিওকাস সম্ভবত ইহুদিদের লুট করেছিলেন; কিন্তু এটি কীভাবে ‘দর্শনকে প্রতিষ্ঠা করা’ হতে পারে, যখন দর্শনে কোথাও অ্যান্টিওকাসকে এ ধরনের কোনো কাজ করতে বলা হয়নি; কারণ দর্শনে যাকে গ্রিক রাজ্য বলা হয়েছে, তিনি তারই অন্তর্গত ছিলেন। আবার, ‘দর্শনকে প্রতিষ্ঠা করা’ অবশ্যই বোঝায় এটিকে নিশ্চিত করা, সম্পূর্ণ করা, বা তা পূর্ণ করা। উইলিয়াম মিলার, মিলারের রচনাবলি, বক্তৃতা ৬, ৮৯।</w:t>
      </w:r>
    </w:p>
    <w:p>
      <w:pPr>
        <w:pStyle w:val="ArticleBody"/>
        <w:jc w:val="left"/>
      </w:pPr>
      <w:r>
        <w:rPr>
          <w:rFonts w:ascii="Nirmala UI" w:hAnsi="Nirmala UI" w:eastAsia="Nirmala UI" w:cs="Nirmala UI"/>
        </w:rPr>
        <w:t>"Antiochus" ছিল সিরীয় সেলিউসিড সাম্রাজ্যের বহু রাজার বেছে নেওয়া একটি নাম। সেই সাম্রাজ্যের প্রতিষ্ঠাতা ছিলেন সেলিউসিড নিকেটর, এবং মোট সেলিউসিড রাজাদের সমগ্র তালিকা গঠিত হয়েছিল প্রায় ছাব্বিশ থেকে ত্রিশ জন রাজা দিয়ে। সেই রাজাদের অনেকেই "Antiochus" নামটি বেছে নিয়েছিলেন, যেমন বহু পোপ নির্বাচিত হওয়ার সময় সিংহাসন-নাম বেছে নেন। পোপরা সবাই "antichrist," যার অর্থ "খ্রিস্টের বিরুদ্ধে"। "anti" শব্দের অর্থ "বিরুদ্ধে"। খ্রিস্টবিরোধী হিসেবে তারা তাদের আধ্যাত্মিক পূর্বপুরুষের নাম নিয়েছে, যিনি হলেন শয়তান। অনুপ্রেরণায় শয়তান এবং পোপ উভয়কেই খ্রিস্টবিরোধী হিসেবে চিহ্নিত করা হয়েছে।</w:t>
      </w:r>
    </w:p>
    <w:p>
      <w:pPr>
        <w:pStyle w:val="ArticleScripture"/>
        <w:jc w:val="left"/>
      </w:pPr>
      <w:r>
        <w:rPr>
          <w:rFonts w:ascii="Nirmala UI" w:hAnsi="Nirmala UI" w:eastAsia="Nirmala UI" w:cs="Nirmala UI"/>
        </w:rPr>
        <w:t>"খ্রিস্টবিরোধীর সংকল্প—সে স্বর্গে যে বিদ্রোহ শুরু করেছিল তা চালিয়ে নিতে—অবাধ্যতার সন্তানদের মধ্যে কাজ করে যাবে।" সাক্ষ্যসমূহ, খণ্ড ৯, পৃষ্ঠা ২৩০।</w:t>
      </w:r>
    </w:p>
    <w:p>
      <w:pPr>
        <w:pStyle w:val="ArticleBody"/>
        <w:jc w:val="left"/>
      </w:pPr>
      <w:r>
        <w:rPr>
          <w:rFonts w:ascii="Nirmala UI" w:hAnsi="Nirmala UI" w:eastAsia="Nirmala UI" w:cs="Nirmala UI"/>
        </w:rPr>
        <w:t>একজন পোপ শয়তানের প্রতিনিধি; ফলে তিনি ও শয়তান উভয়েই খ্রিস্টের বিরুদ্ধে, এবং সেই কারণে তিনি ‘অ্যান্টিক্রাইস্ট’। পোপের পদ গ্রহণের সময় তিনি একটি নাম বেছে নেন এবং শয়তানের পার্থিব প্রতিনিধি হয়ে ওঠেন।</w:t>
      </w:r>
    </w:p>
    <w:p>
      <w:pPr>
        <w:pStyle w:val="ArticleScripture"/>
        <w:jc w:val="left"/>
      </w:pPr>
      <w:r>
        <w:rPr>
          <w:rFonts w:ascii="Nirmala UI" w:hAnsi="Nirmala UI" w:eastAsia="Nirmala UI" w:cs="Nirmala UI"/>
        </w:rPr>
        <w:t>"পার্থিব লাভ-সম্মান নিশ্চিত করতে, চার্চকে পৃথিবীর মহান ব্যক্তিদের অনুগ্রহ ও সমর্থন কামনা করতে চালিত করা হয়েছিল; এবং এভাবে খ্রিস্টকে প্রত্যাখ্যান করে, সে শয়তানের প্রতিনিধির—রোমের বিশপের—প্রতি আনুগত্য স্বীকার করতে প্রণোদিত হয়েছিল।" মহা বিতর্ক, ৫০।</w:t>
      </w:r>
    </w:p>
    <w:p>
      <w:pPr>
        <w:pStyle w:val="ArticleBody"/>
        <w:jc w:val="left"/>
      </w:pPr>
      <w:r>
        <w:rPr>
          <w:rFonts w:ascii="Nirmala UI" w:hAnsi="Nirmala UI" w:eastAsia="Nirmala UI" w:cs="Nirmala UI"/>
        </w:rPr>
        <w:t>তাদের কর্ম দিয়েই তোমরা তাদের চিনবে, এবং পোপরা শয়তানের মতোই একই কাজ চালিয়ে যায়।</w:t>
      </w:r>
    </w:p>
    <w:p>
      <w:pPr>
        <w:pStyle w:val="ArticleScripture"/>
        <w:jc w:val="left"/>
      </w:pPr>
      <w:r>
        <w:rPr>
          <w:rFonts w:ascii="Nirmala UI" w:hAnsi="Nirmala UI" w:eastAsia="Nirmala UI" w:cs="Nirmala UI"/>
        </w:rPr>
        <w:t>রোমের পোপের মাধ্যমে পৃথিবীতে সেই একই কাজ চালানো হয়েছে, যা অন্ধকারের রাজপুত্রকে বহিষ্কারের আগে স্বর্গের দরবারে চালানো হয়েছিল। স্বর্গে শয়তান ঈশ্বরের বিধিকে সংশোধন করতে এবং নিজের পক্ষ থেকে একটি সংশোধনী দিতে চেয়েছিল। সে নিজের বিচারকে তার সৃষ্টিকর্তার বিচারের ঊর্ধ্বে উন্নীত করেছিল, এবং নিজের ইচ্ছাকে যিহোবার ইচ্ছার ঊর্ধ্বে স্থাপন করেছিল, এবং এইভাবে কার্যত ঈশ্বরকে অভ্রান্ত নন বলে ঘোষণা করেছিল। পোপও একই পথ অবলম্বন করেন এবং নিজের অভ্রান্ততার দাবি করে, ঈশ্বরের বিধিকে নিজের ধারণার সঙ্গে মানিয়ে নিতে চান, স্বর্গ ও পৃথিবীর প্রভুর বিধি ও আজ্ঞাগুলিতে তিনি যে ত্রুটিগুলি আছে বলে মনে করেন, সেগুলি সংশোধন করতে নিজেকে সক্ষম ভাবেন। কার্যত তিনি পৃথিবীকে বলেন, আমি তোমাদের যিহোবার বিধির চেয়েও উত্তম বিধি দেব। স্বর্গের ঈশ্বরের প্রতি এ কী অপমান! যুগের লক্ষণসমূহ, ১৯ নভেম্বর, ১৮৯৪।</w:t>
      </w:r>
    </w:p>
    <w:p>
      <w:pPr>
        <w:pStyle w:val="ArticleBody"/>
        <w:jc w:val="left"/>
      </w:pPr>
      <w:r>
        <w:rPr>
          <w:rFonts w:ascii="Nirmala UI" w:hAnsi="Nirmala UI" w:eastAsia="Nirmala UI" w:cs="Nirmala UI"/>
        </w:rPr>
        <w:t>যদিও সেলিউকাস নিকেটর সেলিউসিড সাম্রাজ্য প্রতিষ্ঠা করেছিলেন, পরবর্তী অনেক রাজা "অ্যান্টিওকাস" নামটি বেছে নিয়েছিলেন—সম্মান জানাতে সেলিউকাসকে নয়, বরং তাঁর পিতাকে। সেলিউকাসের পিতা অ্যান্টিওকাস ছিলেন ম্যাসিডনের রাজা ফিলিপ দ্বিতীয়ের অধীনে কর্মরত এক অভিজাত ও সেনাপতি; আর ফিলিপ দ্বিতীয়ই ছিলেন আলেকজান্ডার মহানের পিতা। এই অভিজাত মর্যাদা ও সামরিক পটভূমি সেলিউকাসের নিজস্ব গুরুত্বপূর্ণ ভূমিকার ভিত্তি স্থাপন এবং আলেকজান্ডার মহানের মৃত্যুর পর তাঁর পরবর্তী ক্ষমতায় আরোহনে সহায়তা করেছিল।</w:t>
      </w:r>
    </w:p>
    <w:p>
      <w:pPr>
        <w:pStyle w:val="ArticleBody"/>
        <w:jc w:val="left"/>
      </w:pPr>
      <w:r>
        <w:rPr>
          <w:rFonts w:ascii="Nirmala UI" w:hAnsi="Nirmala UI" w:eastAsia="Nirmala UI" w:cs="Nirmala UI"/>
        </w:rPr>
        <w:t>সেলিউকাস আলেকজান্ডারের রাজ্যের চারটি অঞ্চলের মধ্যে তিনটির ওপর নিয়ন্ত্রণ নিলে তাঁর রাজ্য প্রতিষ্ঠিত হয়েছিল। নিয়ন্ত্রণ নেওয়া ও উত্তরের রাজা হওয়ার জন্য রোমও তিনটি ভৌগোলিক শক্তিকেন্দ্র জয় করেছিল। সেলিউকাস পূর্ব, পশ্চিম ও উত্তর সুরক্ষিত করলে তিনি ঐতিহাসিক বর্ণনায় উত্তরের রাজা হয়েছিলেন, এবং তাঁর রাজধানী ছিল বাবিলন নগরী। পরবর্তী বহু রাজা তাঁদের রাজনৈতিক পূর্বপুরুষকে সম্মান জানাতে উত্তরের সিংহাসনে আরোহণের সময় ‘অ্যান্টিওকাস’ নামটি বেছে নিয়েছিলেন। দেখতে চাইলে সাদৃশ্যটি সহজেই ধরা পড়ে; না চাইলে নয়।</w:t>
      </w:r>
    </w:p>
    <w:p>
      <w:pPr>
        <w:pStyle w:val="ArticleBody"/>
        <w:jc w:val="left"/>
      </w:pPr>
      <w:r>
        <w:rPr>
          <w:rFonts w:ascii="Nirmala UI" w:hAnsi="Nirmala UI" w:eastAsia="Nirmala UI" w:cs="Nirmala UI"/>
        </w:rPr>
        <w:t xml:space="preserve">"Antiochus" নামটি (গ্রিকে </w:t>
      </w:r>
      <w:r>
        <w:rPr>
          <w:rFonts w:ascii="Times New Roman" w:hAnsi="Times New Roman" w:eastAsia="Times New Roman" w:cs="Times New Roman"/>
        </w:rPr>
        <w:t>Ἀντίοχος</w:t>
      </w:r>
      <w:r>
        <w:rPr>
          <w:rFonts w:ascii="Nirmala UI" w:hAnsi="Nirmala UI" w:eastAsia="Nirmala UI" w:cs="Nirmala UI"/>
        </w:rPr>
        <w:t>) এসেছে গ্রিক উপাদান "anti" (অর্থ "বিরুদ্ধে" বা "বিপরীত") এবং "ocheo" (অর্থ "দৃঢ়ভাবে ধরে রাখা" বা "বজায় রাখা") থেকে। উত্তরের রাজারা এই নামটি বেছে নেন তাদের পিতার সঙ্গে রাজনৈতিক ঐতিহ্য বজায় রাখতে, যেমন প্রতিখ্রিস্ট (পোপরা) শাসন শুরু করার সময় নাম বেছে নেন। যেমন পোপরা তাদের পিতা, শয়তানের প্রতিনিধি, তেমনি সিরীয় সাম্রাজ্যের অ্যান্টিওকাসরা তাদের পিতার প্রতিনিধিদের প্রতীক। এই প্রেক্ষাপটে "Antiochus" তাদের পিতার এক প্রক্সিকে উপস্থাপন করে। ১৯৮৯ সালে পোপীয় ক্ষমতার প্রক্সি ছিল যুক্তরাষ্ট্র, এবং ধর্মনিরপেক্ষ সাক্ষ্য সাবেক সোভিয়েত ইউনিয়নকে পতন ঘটাতে তাদের কাজের ক্ষেত্রে প্রতিখ্রিস্ট, পোপ জন পল দ্বিতীয় এবং রোনাল্ড রেগানের মধ্যে সম্পর্ককে সমর্থন করে।</w:t>
      </w:r>
    </w:p>
    <w:p>
      <w:pPr>
        <w:pStyle w:val="ArticleBody"/>
        <w:jc w:val="left"/>
      </w:pPr>
      <w:r>
        <w:rPr>
          <w:rFonts w:ascii="Nirmala UI" w:hAnsi="Nirmala UI" w:eastAsia="Nirmala UI" w:cs="Nirmala UI"/>
        </w:rPr>
        <w:t>দশ থেকে ষোলো নম্বর পদে, প্রথম ও শেষ পদে চল্লিশ ও একচল্লিশ নম্বর পদের প্রতি সরাসরি উল্লেখ রয়েছে। দশ নম্বর পদ সরাসরি চল্লিশ নম্বর পদকে প্রতিনিধিত্ব করে। ষোলো নম্বর পদ সরাসরি একচল্লিশ নম্বর পদকে প্রতিনিধিত্ব করে। এই পদগুলি দানিয়েলের ভবিষ্যদ্বাণীর সেই অংশকে উপস্থাপন করে, যা শেষ দিনগুলোর সঙ্গে সম্পর্কিত।</w:t>
      </w:r>
    </w:p>
    <w:p>
      <w:pPr>
        <w:pStyle w:val="ArticleScripture"/>
        <w:jc w:val="left"/>
      </w:pPr>
      <w:r>
        <w:rPr>
          <w:rFonts w:ascii="Nirmala UI" w:hAnsi="Nirmala UI" w:eastAsia="Nirmala UI" w:cs="Nirmala UI"/>
        </w:rPr>
        <w:t>যে বইটি সিল করা ছিল, সেটি প্রকাশিত বাক্য গ্রন্থ ছিল না; বরং দানিয়েল গ্রন্থের ভবিষ্যদ্বাণীর সেই অংশ, যা অন্তিম দিনসমূহের সঙ্গে সম্পর্কিত ছিল। শাস্ত্রে বলা হয়েছে, 'হে দানিয়েল, বাক্যগুলো গোপন রাখো, এবং বইটিকে সিল করে দাও, শেষ সময় পর্যন্ত; অনেকে এদিক-ওদিক চলাফেরা করবে, আর জ্ঞান বৃদ্ধি পাবে' (দানিয়েল 12:4)। যখন বইটি খোলা হলো, তখন ঘোষণা করা হলো, 'আর সময় থাকবে না।' (দেখুন প্রকাশিত বাক্য 10:6.) দানিয়েল গ্রন্থ এখন সিলমুক্ত, এবং খ্রিস্ট যোহনকে যে প্রকাশনা দিয়েছিলেন, তা পৃথিবীর সকল অধিবাসীর কাছে পৌঁছাতে হবে। জ্ঞানের বৃদ্ধির মাধ্যমে একটি জনগোষ্ঠীকে অন্তিম দিনে দাঁড়ানোর জন্য প্রস্তুত করা হবে। . . .</w:t>
      </w:r>
    </w:p>
    <w:p>
      <w:pPr>
        <w:pStyle w:val="ArticleScripture"/>
        <w:jc w:val="left"/>
      </w:pPr>
      <w:r>
        <w:rPr>
          <w:rFonts w:ascii="Nirmala UI" w:hAnsi="Nirmala UI" w:eastAsia="Nirmala UI" w:cs="Nirmala UI"/>
        </w:rPr>
        <w:t>"প্রথম স্বর্গদূতের বার্তায় মানুষকে আহ্বান করা হয় ঈশ্বর, আমাদের সৃষ্টিকর্তাকে উপাসনা করতে, যিনি পৃথিবী এবং তার মধ্যে যা কিছু আছে সব সৃষ্টি করেছেন। তারা পোপতন্ত্রের একটি প্রথাকে শ্রদ্ধা জানিয়েছে, যিহোবার ব্যবস্থাকে অকার্যকর করে দিয়েছে, কিন্তু এই বিষয়ে জ্ঞান বৃদ্ধি পাবে।" নির্বাচিত বার্তাবলী, খণ্ড ২, ১০৫, ১০৬।</w:t>
      </w:r>
    </w:p>
    <w:p>
      <w:pPr>
        <w:pStyle w:val="ArticleBody"/>
        <w:jc w:val="left"/>
      </w:pPr>
      <w:r>
        <w:rPr>
          <w:rFonts w:ascii="Nirmala UI" w:hAnsi="Nirmala UI" w:eastAsia="Nirmala UI" w:cs="Nirmala UI"/>
        </w:rPr>
        <w:t>শেষকালের সময়ে, ১৯৮৯ সালে, দানিয়েলের একাদশ অধ্যায়ের শেষ ছয়টি পদ ‘দানিয়েলের যে ভবিষ্যদ্বাণীর অংশ শেষ দিনগুলোর সঙ্গে সম্পর্কিত’ তারই প্রতিনিধিত্ব করে। যখন তা উন্মোচিত হলো, তখন এ কথা স্বীকৃত হলো; এবং সেই উন্মোচন ‘পোপতন্ত্রের প্রতিষ্ঠান, যিহোবার বিধিকে অকার্যকর করা’ বিষয়ে জ্ঞানবৃদ্ধি ঘটাল। আলফা ও ওমেগা সর্বদাই শুরু দিয়ে শেষকে চিত্রিত করে, এবং ১৯৮৯ সালে যে পরীক্ষার প্রক্রিয়া শুরু হয়েছিল, তা উপাসকদের দুই শ্রেণি সৃষ্টি করার উদ্দেশ্যে পরিকল্পিত ছিল।</w:t>
      </w:r>
    </w:p>
    <w:p>
      <w:pPr>
        <w:pStyle w:val="ArticleScripture"/>
        <w:jc w:val="left"/>
      </w:pPr>
      <w:r>
        <w:rPr>
          <w:rFonts w:ascii="Nirmala UI" w:hAnsi="Nirmala UI" w:eastAsia="Nirmala UI" w:cs="Nirmala UI"/>
        </w:rPr>
        <w:t>আর তিনি বললেন, তুমি তোমার পথে চলে যাও, দানিয়েল; কারণ এই বাক্যগুলি শেষ সময় পর্যন্ত বন্ধ ও সিলমোহর করা হয়েছে। অনেকে পরিশুদ্ধ হবে, শুভ্র করা হবে ও পরীক্ষিত হবে; কিন্তু দুষ্টেরা দুষ্টতাই করবে; এবং দুষ্টদের মধ্যে কেউই বুঝবে না; কিন্তু জ্ঞানীরা বুঝবে। দানিয়েল ১২:৯, ১০.</w:t>
      </w:r>
    </w:p>
    <w:p>
      <w:pPr>
        <w:pStyle w:val="ArticleBody"/>
        <w:jc w:val="left"/>
      </w:pPr>
      <w:r>
        <w:rPr>
          <w:rFonts w:ascii="Nirmala UI" w:hAnsi="Nirmala UI" w:eastAsia="Nirmala UI" w:cs="Nirmala UI"/>
        </w:rPr>
        <w:t>আমরা এখন সেই পরীক্ষার প্রক্রিয়ার চূড়ান্ত পর্যায়ে আছি, কারণ অ্যাডভেন্টিজমের সূচনায় ডাকাতদের নিয়ে যে বিতর্ক ছিল, তা এখন আবার পুনরাবৃত্ত হচ্ছে। ডাকাতদেরকে যুক্তরাষ্ট্র হিসেবে চিহ্নিত করা মানে অ্যান্টিওকাসকে ডাকাত হিসেবে চিহ্নিত করা। এটি মিলারাইট ও প্রোটেস্ট্যান্টদের সেই একই বিতর্ক।</w:t>
      </w:r>
    </w:p>
    <w:p>
      <w:pPr>
        <w:pStyle w:val="ArticleBody"/>
        <w:jc w:val="left"/>
      </w:pPr>
      <w:r>
        <w:rPr>
          <w:rFonts w:ascii="Nirmala UI" w:hAnsi="Nirmala UI" w:eastAsia="Nirmala UI" w:cs="Nirmala UI"/>
        </w:rPr>
        <w:t>পরীক্ষার প্রক্রিয়ার শেষে, ঠিক যেমন ১৯৮৯ সালে শুরু হওয়া পরীক্ষার প্রক্রিয়ার শুরুতে, যিহূদা গোত্রের সিংহ ‘দানিয়েলের ভবিষ্যদ্বাণীর সেই অংশটি যা অন্তিম দিনসমূহের সঙ্গে সম্পর্কিত’ মোহর খুলে দেন। ১৯৮৯ সালে তা ছিল দানিয়েলের একাদশ অধ্যায়ের শেষ ছয়টি পদ, আর সমাপ্তিতে তা হল চল্লিশ নম্বর পদের গোপন ইতিহাস, যা দশ থেকে ষোল নম্বর পদের দ্বারা প্রতীকায়িত।</w:t>
      </w:r>
    </w:p>
    <w:p>
      <w:pPr>
        <w:pStyle w:val="ArticleBody"/>
        <w:jc w:val="left"/>
      </w:pPr>
      <w:r>
        <w:rPr>
          <w:rFonts w:ascii="Nirmala UI" w:hAnsi="Nirmala UI" w:eastAsia="Nirmala UI" w:cs="Nirmala UI"/>
        </w:rPr>
        <w:t>আমরা পরবর্তী প্রবন্ধগুলোতে অ্যাডভেন্টিজমের ইতিহাসে থাকা বিতর্কের ছয়টি ধারার আলোচনা অব্যাহত রাখব। সে ছয়টি বিতর্কের মধ্যে প্রথমটি শেষটির চিত্র তুলে ধরে। ধার্মিকতার শত্রু ঈশ্বরের লোকদের রোমের প্রতীকে প্রতিষ্ঠিত ‘দর্শন’কে সঠিকভাবে ব্যাখ্যা করা থেকে বিরত রাখতে যে প্রচেষ্টা চালিয়েছে, তার সঙ্গে সংশ্লিষ্ট উপাদানগুলো উন্মোচন করতে করতে আমরা প্রথম ও শেষ বিতর্ককে ব্যবহার করে বাকি চারটি বিতর্ককে তার ওপর আরোপ করে দেখব।</w:t>
      </w:r>
    </w:p>
    <w:p>
      <w:pPr>
        <w:pStyle w:val="ArticleScripture"/>
        <w:jc w:val="left"/>
      </w:pPr>
      <w:r>
        <w:rPr>
          <w:rFonts w:ascii="Nirmala UI" w:hAnsi="Nirmala UI" w:eastAsia="Nirmala UI" w:cs="Nirmala UI"/>
        </w:rPr>
        <w:t>যদি আমরা অনন্তকালের দিকে দ্রুত চলে যেতে থাকা মুহূর্তগুলোর গুরুত্ব না বুঝি, এবং ঈশ্বরের মহাদিনে দাঁড়ানোর জন্য প্রস্তুত না হই, তবে আমরা অবিশ্বস্ত তত্ত্বাবধায়ক হব। প্রহরীকে রাতের সময় জানতে হবে। এখন সবকিছু এমন এক গাম্ভীর্যে আবৃত যে, এই সময়ের সত্যে যারা বিশ্বাস করে, তাদের সকলেরই তা উপলব্ধি করা উচিত। তাদের ঈশ্বরের মহাদিনকে সামনে রেখে কাজ করা উচিত। ঈশ্বরের বিচার পৃথিবীর উপর নেমে আসতে চলেছে, এবং আমাদের সেই মহাদিনের জন্য প্রস্তুত হতে হবে।</w:t>
      </w:r>
    </w:p>
    <w:p>
      <w:pPr>
        <w:pStyle w:val="ArticleScripture"/>
        <w:jc w:val="left"/>
      </w:pPr>
      <w:r>
        <w:rPr>
          <w:rFonts w:ascii="Nirmala UI" w:hAnsi="Nirmala UI" w:eastAsia="Nirmala UI" w:cs="Nirmala UI"/>
        </w:rPr>
        <w:t>"আমাদের সময় মূল্যবান। ভবিষ্যৎ, অমর জীবনের জন্য প্রস্তুত হওয়ার যে অনুগ্রহকাল আমাদের আছে, তার দিন খুব অল্প—অত্যন্ত অল্প। এলোমেলো কার্যকলাপে সময় ব্যয় করার অবকাশ আমাদের নেই। ঈশ্বরের বাক্যের কেবল উপরিতল ছুঁয়ে যাওয়াকে আমাদের ভয় করা উচিত।" Testimonies, খণ্ড ৬, ৪০৭.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দৃষ্টিভঙ্গি নির্ধারণ করে - নম্বর পাঁচ</dc:title>
  <dc:subject>অ্যাডভেন্টবাদের মধ্যে পুনরাবৃত্ত ভবিষ্যদ্বাণীসংক্রান্ত বিতর্কসমূহের উন্মোচন: তোমার জাতির লুটেরাদের বোঝা</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