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দর্শনকে প্রতিষ্ঠা করে - নম্বর সাত</w:t>
      </w:r>
    </w:p>
    <w:p>
      <w:pPr>
        <w:pStyle w:val="ArticleSubtitle"/>
        <w:jc w:val="left"/>
      </w:pPr>
      <w:r>
        <w:rPr>
          <w:rFonts w:ascii="Nirmala UI" w:hAnsi="Nirmala UI" w:eastAsia="Nirmala UI" w:cs="Nirmala UI"/>
        </w:rPr>
        <w:t>চূড়ান্ত সংঘর্ষ: অ্যাডভেন্টিস্ট ভবিষ্যদ্বাণীতে রোমের প্রতীকবাদ এবং অনুগ্রহের সময়ের সমাপ্তি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আমরা অ্যাডভেন্টবাদের ইতিহাসের মধ্যে ছয়টি ঐতিহাসিক ধারা বিবেচনা করছি, যেখানে রোমের প্রতীককে কেন্দ্র করে বিতর্কই মূল বিষয় ছিল। আমরা ‘শেষ বৃষ্টি’র পদ্ধতি ব্যবহার করছি, যা “লাইন পর লাইন”, “এখানে একটু” এবং “ওখানে একটু।” আমরা শুরু করেছি এটি চিহ্নিত করে যে রোমের প্রতীক নিয়ে প্রথম বিতর্কটি বর্তমান বিতর্ককে চিত্রিত করে, এবং তাই এটি জোর দেয় যে অনুগ্রহের দরজা বন্ধ হওয়ার আগে আমরা এখন শেষ বিতর্কে আছি।</w:t>
      </w:r>
    </w:p>
    <w:p>
      <w:pPr>
        <w:pStyle w:val="ArticleBody"/>
        <w:jc w:val="left"/>
      </w:pPr>
      <w:r>
        <w:rPr>
          <w:rFonts w:ascii="Nirmala UI" w:hAnsi="Nirmala UI" w:eastAsia="Nirmala UI" w:cs="Nirmala UI"/>
        </w:rPr>
        <w:t>রোমের প্রতীককে ঘিরে এই চূড়ান্ত বিতর্কের গুরুত্ব দানিয়েল পুস্তকের এগারো অধ্যায়ের দশ থেকে ষোলো নম্বর পদসমূহেও প্রতিফলিত হয়েছে, যা ওই একই অধ্যায়ের চল্লিশ নম্বর পদের গোপন ইতিহাসকে প্রতীকায়িত করে। চল্লিশ নম্বর পদের ইতিহাস ভবিষ্যদ্বাণীর ছাত্রকে ১৯৮৯ সালে এবং সোভিয়েত ইউনিয়নের পতনের কাছে নিয়ে আসে, যেমনটি দশ নম্বর পদে উপস্থাপিত হয়েছে। পরবর্তী পদ, একচল্লিশ নম্বর পদ, যা যুক্তরাষ্ট্রে শীঘ্রই আসতে চলা রবিবারের আইনকে চিহ্নিত করে, তা ষোলো নম্বর পদের দ্বারা প্রতীকায়িত হয়েছে। ঈশ্বরীয় অনুপ্রেরণা সনাক্ত করেছে যে যা সীল করা ছিল, তা ছিল “দানিয়েল পুস্তকের সেই অংশ, যা অন্তিম দিনসমূহের সঙ্গে সম্পর্কিত।”</w:t>
      </w:r>
    </w:p>
    <w:p>
      <w:pPr>
        <w:pStyle w:val="ArticleBody"/>
        <w:jc w:val="left"/>
      </w:pPr>
      <w:r>
        <w:rPr>
          <w:rFonts w:ascii="Nirmala UI" w:hAnsi="Nirmala UI" w:eastAsia="Nirmala UI" w:cs="Nirmala UI"/>
        </w:rPr>
        <w:t>১৯৮৯ সাল থেকে সানডে আইন পর্যন্ত সময়টি শেষ দিনের মোহরকৃত অংশ, এবং এটি পদ দশ থেকে ষোলোতে প্রতীকায়িত হয়েছে। অতএব জ্ঞানের বৃদ্ধি-ই সপ্তম-দিন অ্যাডভেন্টিস্টদের জন্য কৃপাকাল সমাপ্তির দিকে নিয়ে যায়, কারণ যুক্তরাষ্ট্রে অ্যাডভেন্টিজমের কৃপাকাল সানডে আইনে সমাপ্ত হয়। পদ দশ থেকে ষোলোতে আমরা চৌদ্দ নম্বর পদটি পাই, যা নির্দেশ করে যে ঈশ্বরের জনগণের ‘লুটেরারাই’ দর্শনটি প্রতিষ্ঠা করে।</w:t>
      </w:r>
    </w:p>
    <w:p>
      <w:pPr>
        <w:pStyle w:val="ArticleBody"/>
        <w:jc w:val="left"/>
      </w:pPr>
      <w:r>
        <w:rPr>
          <w:rFonts w:ascii="Nirmala UI" w:hAnsi="Nirmala UI" w:eastAsia="Nirmala UI" w:cs="Nirmala UI"/>
        </w:rPr>
        <w:t>সুতরাং, ১৮৪৩ সালের অগ্রদূত চার্টে উপস্থাপিত মিলারবাদী বিতর্কটি অ্যাডভেন্টবাদের ইতিহাসে রোমকে ঘিরে প্রথম বিতর্ক। যে একই বিতর্ক আবার ফিরে এসেছে, এই সত্যটি যে কেউ দেখতে চাইলে বুঝতে পারে যে যিশু, আলফা ও ওমেগা হিসেবে, সর্বদা শুরু দিয়ে শেষকে ব্যাখ্যা করেন। বর্তমান বিতর্কই সেই চূড়ান্ত বিতর্ক, যা জ্ঞানী ও মূর্খ কুমারীদের ছেঁকে পৃথক করে।</w:t>
      </w:r>
    </w:p>
    <w:p>
      <w:pPr>
        <w:pStyle w:val="ArticleBody"/>
        <w:jc w:val="left"/>
      </w:pPr>
      <w:r>
        <w:rPr>
          <w:rFonts w:ascii="Nirmala UI" w:hAnsi="Nirmala UI" w:eastAsia="Nirmala UI" w:cs="Nirmala UI"/>
        </w:rPr>
        <w:t>পবিত্র ভাববাণীমূলক যুক্তি শিক্ষা দেয় যে শীঘ্র আগত রবিবার-আইনে তাদের অনুগ্রহকাল সমাপ্ত হওয়ার আগে এক লক্ষ চুয়াল্লিশ হাজার সম্পূর্ণ ঐক্যে উপনীত হবে। মালাখির চুক্তির দূতের পরিশোধনের আগুন এখন লেবীয়দের সোনা ও রূপার মতো পরিশোধন করছে। ডার্ট ব্রাশ ম্যান এখন সত্যের বাক্য দিয়ে তাঁর মেঝে পরিশুদ্ধ করছেন।</w:t>
      </w:r>
    </w:p>
    <w:p>
      <w:pPr>
        <w:pStyle w:val="ArticleScripture"/>
        <w:jc w:val="left"/>
      </w:pPr>
      <w:r>
        <w:rPr>
          <w:rFonts w:ascii="Nirmala UI" w:hAnsi="Nirmala UI" w:eastAsia="Nirmala UI" w:cs="Nirmala UI"/>
        </w:rPr>
        <w:t>"'তাঁর হাতে ঝাড়ন রয়েছে, এবং তিনি তাঁর মাড়াইয়ের চাতাল সম্পূর্ণরূপে পরিষ্কার করবেন, এবং তাঁর গমকে গোলায় জড়ো করবেন।' মথি ৩:১২। এটি ছিল শুদ্ধিকরণের এক সময়। সত্যের বাক্যের দ্বারা গম থেকে তুষ পৃথক হয়ে যাচ্ছিল। তিরস্কার গ্রহণের জন্য তারা অতিমাত্রায় অহংকারী ও আত্মধার্মিক ছিল, নম্রতার জীবন গ্রহণের জন্য অতিমাত্রায় জগতপ্রেমী ছিল; তাই অনেকেই যীশুর কাছ থেকে মুখ ফিরিয়ে নিল। আজও অনেকেই একই কাজ করছে। আজও আত্মারা সেই কফরনহূমের সভাগৃহে থাকা শিষ্যদের মতোই পরীক্ষিত হন। যখন সত্য হৃদয়ে পৌঁছে যায়, তারা দেখে যে তাদের জীবন ঈশ্বরের ইচ্ছার সঙ্গে সঙ্গত নয়। তারা নিজেদের মধ্যে সম্পূর্ণ পরিবর্তনের প্রয়োজন দেখে; কিন্তু আত্ম-অস্বীকারের কাজ গ্রহণ করতে তারা ইচ্ছুক নয়। অতএব তাদের পাপ প্রকাশ পেলে তারা রাগান্বিত হয়। তারা অপমানিত হয়ে চলে যায়, যেমন শিষ্যরা যীশুকে ছেড়ে চলে গিয়েছিল, বিড়বিড় করে বলছিল, 'এ কথা কঠিন; কে তা শুনতে পারে?'" যুগের আকাঙ্ক্ষা, ৩৯২।</w:t>
      </w:r>
    </w:p>
    <w:p>
      <w:pPr>
        <w:pStyle w:val="ArticleBody"/>
        <w:jc w:val="left"/>
      </w:pPr>
      <w:r>
        <w:rPr>
          <w:rFonts w:ascii="Nirmala UI" w:hAnsi="Nirmala UI" w:eastAsia="Nirmala UI" w:cs="Nirmala UI"/>
        </w:rPr>
        <w:t>এই সত্য যে প্রথম ষোলোটি পদ দানিয়েলের শেষ ভবিষ্যদ্বাণীর সূচনা, এবং সেই পদগুলি অধ্যায়ের শেষ ছয়টি পদের সঙ্গে সামঞ্জস্যপূর্ণ, এটি ইঙ্গিত করে যে আলফা ও ওমেগা জ্ঞানী ও দুষ্টদের চূড়ান্ত পৃথকীকরণ সাধনের জন্য শুরুতে থাকা পদগুলি ব্যবহার করছেন, যেমনটি দানিয়েল বারো অধ্যায়ে উপস্থাপন করেছেন, যা এখন ঘটছে।</w:t>
      </w:r>
    </w:p>
    <w:p>
      <w:pPr>
        <w:pStyle w:val="ArticleBody"/>
        <w:jc w:val="left"/>
      </w:pPr>
      <w:r>
        <w:rPr>
          <w:rFonts w:ascii="Nirmala UI" w:hAnsi="Nirmala UI" w:eastAsia="Nirmala UI" w:cs="Nirmala UI"/>
        </w:rPr>
        <w:t>এই সংঘর্ষের গুরুতরতার তৃতীয় সাক্ষ্য হলো—সিস্টার হোয়াইটের লেখার মাধ্যমে দৈব অনুপ্রেরণা ১৮৪৩ সালের অগ্রদূত চার্টকে স্পষ্টভাবে সমর্থন করে, যা চতুর্দশ পদে রোম-সম্পর্কিত সংঘর্ষকে উপস্থাপন করে। সূচনা-সংঘর্ষটি পরিসমাপ্তি-সংঘর্ষকে প্রতিনিধিত্ব করে; আর চতুর্দশ পদের ‘তোমার লোকদের ডাকাতেরা’ সম্পর্কে মিলারাইটদের উপলব্ধির প্রতি দৈব সমর্থন এই মর্মেই যে, ওই ভিত্তিমূল সত্য প্রত্যাখ্যাত হলে, তা একযোগে ভবিষ্যদ্বাণীর আত্মার কর্তৃত্বকেও প্রত্যাখ্যান করা হয়। পূর্ববর্তী দুই সাক্ষ্য যেমন জোর দেয় যে এই সংঘর্ষটি অনুগ্রহের সময় বন্ধ হওয়ার ঠিক আগে ঘটে, তেমনি নিশ্চিত কথা হলো—যারা ভবিষ্যদ্বাণীর আত্মাকে সমর্থন করার দাবি করে তাদের জন্য শেষ, অর্থাৎ চূড়ান্ত, প্রতারণা হচ্ছে ভবিষ্যদ্বাণীর আত্মাকেই প্রত্যাখ্যান করা।</w:t>
      </w:r>
    </w:p>
    <w:p>
      <w:pPr>
        <w:pStyle w:val="ArticleScripture"/>
        <w:jc w:val="left"/>
      </w:pPr>
      <w:r>
        <w:rPr>
          <w:rFonts w:ascii="Nirmala UI" w:hAnsi="Nirmala UI" w:eastAsia="Nirmala UI" w:cs="Nirmala UI"/>
        </w:rPr>
        <w:t>শয়তান ... অবিরত মিথ্যা বিষয় ঢুকিয়ে দিচ্ছে—সত্য থেকে দূরে সরিয়ে নিতে। শয়তানের একেবারে শেষ প্রতারণা হবে ঈশ্বরের আত্মার সাক্ষ্যকে নিষ্ফল করে দেওয়া। 'যেখানে দর্শন নেই, সেখানে জনগণ বিনষ্ট হয়' (নীতিবচন ২৯:১৮)। শয়তান বিচক্ষণ কৌশলে, নানা উপায়ে ও নানা মাধ্যমের মাধ্যমে, সত্য সাক্ষ্যের প্রতি ঈশ্বরের অবশিষ্ট জনগণের আস্থা টলিয়ে দিতে কাজ করবে।</w:t>
      </w:r>
    </w:p>
    <w:p>
      <w:pPr>
        <w:pStyle w:val="ArticleScripture"/>
        <w:jc w:val="left"/>
      </w:pPr>
      <w:r>
        <w:rPr>
          <w:rFonts w:ascii="Nirmala UI" w:hAnsi="Nirmala UI" w:eastAsia="Nirmala UI" w:cs="Nirmala UI"/>
        </w:rPr>
        <w:t>সাক্ষ্যসমূহের বিরুদ্ধে এক শয়তানপ্রসূত ঘৃণা প্রজ্বলিত হবে। শয়তানের কাজ হবে মণ্ডলীসমূহের মধ্যে সেগুলোর প্রতি বিশ্বাসকে অস্থির করে দেওয়া, এই কারণে: যদি ঈশ্বরের আত্মার সতর্কবাণী, ভর্ত্সনা ও পরামর্শ মানা হয়, তবে তার প্রতারণা ঢুকিয়ে দেওয়া এবং তার বিভ্রান্তিতে আত্মাগুলিকে আবদ্ধ করে রাখতে শয়তান এতটা পরিষ্কার পথ পায় না। নির্বাচিত বার্তাবলী, বই ১, ৪৮.</w:t>
      </w:r>
    </w:p>
    <w:p>
      <w:pPr>
        <w:pStyle w:val="ArticleBody"/>
        <w:jc w:val="left"/>
      </w:pPr>
      <w:r>
        <w:rPr>
          <w:rFonts w:ascii="Nirmala UI" w:hAnsi="Nirmala UI" w:eastAsia="Nirmala UI" w:cs="Nirmala UI"/>
        </w:rPr>
        <w:t>এলেন হোয়াইটের লেখনীর মাধ্যমে "ঈশ্বরের আত্মার সাক্ষ্য"-র কর্তৃত্বকে অকার্যকর করা, বা তা প্রত্যাখ্যান করা, হলো "শয়তানের একেবারে শেষ প্রতারণা।" সিস্টার হোয়াইট লিখেছেন যে তাঁকে "দেখানো" হয়েছিল যে "১৮৪৩ সালের চার্টটি প্রভুর হাত দ্বারা নির্দেশিত ছিল, এবং তা পরিবর্তন করা উচিত নয়।" পূর্ববর্তী অংশটি ভাববাণীর আত্মার কর্তৃত্বের প্রত্যাখ্যানকে সরাসরি শেষ দিনের দর্শনের সঙ্গে সম্পর্কিত করে, কারণ সকল নবীই সবচেয়ে সরাসরি শেষ দিনের কথা বলেছেন। অতএব যখন দানিয়েল চৌদ্দ নম্বর পদে বলেন যে "ডাকাতেরা" দর্শন প্রতিষ্ঠা করে, তখন সেটি নীতিবচন ২৯:১৮-এ সলোমনের দর্শন, যেখানে বলা হয়েছে যে যাদের কাছে দর্শন নেই তারা "নাশ" হয়, এবং "নাশ" শব্দের অর্থ হলো "নগ্ন করা।"</w:t>
      </w:r>
    </w:p>
    <w:p>
      <w:pPr>
        <w:pStyle w:val="ArticleBody"/>
        <w:jc w:val="left"/>
      </w:pPr>
      <w:r>
        <w:rPr>
          <w:rFonts w:ascii="Nirmala UI" w:hAnsi="Nirmala UI" w:eastAsia="Nirmala UI" w:cs="Nirmala UI"/>
        </w:rPr>
        <w:t>"নাশ" অতএব নির্দেশ করে যে যারা শেষ দিনগুলোতে ভবিষ্যদ্বাণীর আত্মাকে সমর্থনের দাবি করে, কিন্তু তাতে প্রতিফলিত কর্তৃত্বকে প্রত্যাখ্যান করে, তারা নগ্ন হয়ে পড়ে এবং নাশ হয়, যা লাওদিকীয়দের একটি বর্ণনা, যারা "দুর্দশাগ্রস্ত, করুণ, দরিদ্র, অন্ধ, এবং নগ্ন।" তাদের উপদেশ দেওয়া হয় "শুভ্র বস্ত্র কিনতে, যাতে তুমি বস্ত্রপরিহিত হও, এবং তোমার নগ্নতার লজ্জা প্রকাশ না পায়।" যদি তারা এই উপদেশ প্রত্যাখ্যান করে, তবে তারা প্রভুর মুখ থেকে উগরে ফেলা হয়।</w:t>
      </w:r>
    </w:p>
    <w:p>
      <w:pPr>
        <w:pStyle w:val="ArticleBody"/>
        <w:jc w:val="left"/>
      </w:pPr>
      <w:r>
        <w:rPr>
          <w:rFonts w:ascii="Nirmala UI" w:hAnsi="Nirmala UI" w:eastAsia="Nirmala UI" w:cs="Nirmala UI"/>
        </w:rPr>
        <w:t>অতএব, আমরা আরেকটি সাক্ষ্য পাই যে এই নগ্নতা পরীক্ষাকাল শেষ হওয়ার ঠিক আগে প্রকাশিত হয়। শিগগির আসন্ন রবিবারের আইনের সময় সেই নগ্ন আত্মারা পরাভূত হয়ে পশুর চিহ্ন গ্রহণ করবে, যেমনটি দানিয়েল একাদশ অধ্যায়ের একচল্লিশতম পদে উপস্থাপিত হয়েছে। তারা পরাভূত হবে এই কারণে যে তারা ভাববাণীর আত্মার কর্তৃত্বকে প্রত্যাখ্যান করেছে, যা 1843 সালের পথিকৃৎ চার্টকে সমর্থন করে, যা অ্যাডভেন্টিজমের ভিত্তিসমূহ উপস্থাপন করে, এবং এতে সেই "চাবি" অন্তর্ভুক্ত আছে, যা দর্শনটিকে প্রতিষ্ঠিত করে এই পরিচয় দিয়ে যে চতুর্দশ পদে "তোমার জাতির ডাকাতরা" হিসেবে যে শক্তিকে উপস্থাপিত করা হয়েছে, তা হলো রোম।</w:t>
      </w:r>
    </w:p>
    <w:p>
      <w:pPr>
        <w:pStyle w:val="ArticleScripture"/>
        <w:jc w:val="left"/>
      </w:pPr>
      <w:r>
        <w:rPr>
          <w:rFonts w:ascii="Nirmala UI" w:hAnsi="Nirmala UI" w:eastAsia="Nirmala UI" w:cs="Nirmala UI"/>
        </w:rPr>
        <w:t>একটি বিষয় নিশ্চিত: যারা শয়তানের পতাকার নিচে অবস্থান নেবে সেই সপ্তম-দিবস অ্যাডভেন্টিস্টরা প্রথমেই ঈশ্বরের আত্মার সাক্ষ্যসমূহে অন্তর্ভুক্ত সতর্কতা ও ভর্ত্সনার প্রতি তাদের বিশ্বাস ত্যাগ করবে।</w:t>
      </w:r>
    </w:p>
    <w:p>
      <w:pPr>
        <w:pStyle w:val="ArticleScripture"/>
        <w:jc w:val="left"/>
      </w:pPr>
      <w:r>
        <w:rPr>
          <w:rFonts w:ascii="Nirmala UI" w:hAnsi="Nirmala UI" w:eastAsia="Nirmala UI" w:cs="Nirmala UI"/>
        </w:rPr>
        <w:t>অধিকতর উৎসর্গ ও আরও পবিত্র সেবার আহ্বান উচ্চারিত হচ্ছে, এবং তা অব্যাহতভাবেই উচ্চারিত হবে। যারা এখন শয়তানের পরামর্শ উচ্চারণ করছে, তাদের মধ্যে কেউ কেউ সংবিত ফিরে পাবে। আস্থা ও দায়িত্বের গুরুত্বপূর্ণ অবস্থানে এমন লোক আছেন, যারা এই সময়ের জন্য প্রযোজ্য সত্যটি বোঝেন না। তাদের কাছে বার্তাটি পৌঁছে দিতেই হবে। তারা যদি তা গ্রহণ করে, খ্রিস্ট তাদের গ্রহণ করবেন এবং তাদের তাঁর সঙ্গে সহশ্রমিক করে নেবেন। কিন্তু তারা যদি এই বার্তা শুনতে অস্বীকার করে, তবে তারা অন্ধকারের রাজপুত্রের কালো পতাকার তলে দাঁড়াবে।</w:t>
      </w:r>
    </w:p>
    <w:p>
      <w:pPr>
        <w:pStyle w:val="ArticleScripture"/>
        <w:jc w:val="left"/>
      </w:pPr>
      <w:r>
        <w:rPr>
          <w:rFonts w:ascii="Nirmala UI" w:hAnsi="Nirmala UI" w:eastAsia="Nirmala UI" w:cs="Nirmala UI"/>
        </w:rPr>
        <w:t>আমাকে এ কথা বলতে নির্দেশ দেওয়া হয়েছে যে এই সময়ের মূল্যবান সত্য মানুষের মনে ক্রমে ক্রমে আরও স্পষ্টভাবে উন্মোচিত হচ্ছে। বিশেষ অর্থে, নারী-পুরুষ সকলকেই খ্রিষ্টের মাংস খেতে এবং তাঁর রক্ত পান করতে হবে। বোধের বিকাশ ঘটবে, কারণ সত্য ক্রমাগত প্রসারিত হতে সক্ষম। সত্যের ঐশ্বরিক প্রবর্তক যাঁরা তাঁকে জানতে জানতে এগিয়ে চলে, তাঁদের সঙ্গে আরও ঘনিষ্ঠ এবং ক্রমেই অধিক ঘনিষ্ঠ সহভাগিতায় আসবেন। ঈশ্বরের লোকেরা যখন তাঁর বাক্যকে স্বর্গীয় রুটি হিসেবে গ্রহণ করবে, তখন তারা জানবে যে তাঁর আগমন প্রভাতের মতোই প্রস্তুত। যেমন আহার করলে দেহ শারীরিক শক্তি লাভ করে, তেমনি তারা আত্মিক শক্তি লাভ করবে। স্পল্ডিং এবং ম্যাগান, ৩০৫, ৩০৬।</w:t>
      </w:r>
    </w:p>
    <w:p>
      <w:pPr>
        <w:pStyle w:val="ArticleBody"/>
        <w:jc w:val="left"/>
      </w:pPr>
      <w:r>
        <w:rPr>
          <w:rFonts w:ascii="Nirmala UI" w:hAnsi="Nirmala UI" w:eastAsia="Nirmala UI" w:cs="Nirmala UI"/>
        </w:rPr>
        <w:t>আমাদের শেষ প্রবন্ধে আমরা চিহ্নিত করেছি যে ১৮৬৩ সালের বিদ্রোহের প্রধান পুরোধা ছিলেন উরিয়া স্মিথ, কারণ তিনিই নকল ১৮৬৩ সালের চার্টটি প্রবর্তন করেছিলেন। তিনি ১৮৬৩ সালে যে চার্টটি তৈরি করেছিলেন, তা লাওদিকীয় অ্যাডভেন্টবাদের ভাববাণীমূলক বার্তা থেকে লেবীয় পুস্তক ২৬-এর ‘সাত সময়’ সরিয়ে দেয়, ফলে ভিত্তিসমূহের ক্রমাগত ভাঙনের সূচনা চিহ্নিত হয় এবং বালুর ওপর নির্মিত নকল লাওদিকীয় অ্যাডভেন্টবাদী ভিত্তি নির্মাণেরও শুরু হয়। পরবর্তীতে অ্যাডভেন্ট ইতিহাসে, ‘উত্তরের রাজা’ সম্পর্কে তার ব্যক্তিগত ব্যাখ্যার মাধ্যমে তার ভাববাণীমূলক মডেলের ফল ফুটে ওঠে, যখন লোকেরা গির্জা ত্যাগ করে।</w:t>
      </w:r>
    </w:p>
    <w:p>
      <w:pPr>
        <w:pStyle w:val="ArticleScripture"/>
        <w:jc w:val="left"/>
      </w:pPr>
      <w:r>
        <w:rPr>
          <w:rFonts w:ascii="Nirmala UI" w:hAnsi="Nirmala UI" w:eastAsia="Nirmala UI" w:cs="Nirmala UI"/>
        </w:rPr>
        <w:t>মিথ্যা নবীদের থেকে সাবধান থাকো; তারা তোমাদের কাছে ভেড়ার বেশে আসে, কিন্তু অন্তরে তারা হিংস্র নেকড়ে। তাদের ফল দ্বারা তোমরা তাদের চিনবে। মানুষ কি কাঁটা গাছ থেকে আঙুর জোগাড় করে, বা কণ্টকঝোপ থেকে ডুমুর? তেমনই প্রত্যেক ভালো গাছ ভালো ফল দেয়; কিন্তু নষ্ট গাছ খারাপ ফল দেয়। ভালো গাছ খারাপ ফল দিতে পারে না, আর নষ্ট গাছও ভালো ফল দিতে পারে না। যে গাছ ভালো ফল আনে না, সে প্রত্যেক গাছই কেটে ফেলা হয় এবং আগুনে নিক্ষেপ করা হয়। অতএব তাদের ফল দ্বারা তোমরা তাদের চিনবে। যে কেহ আমাকে বলে, ‘প্রভু, প্রভু,’ তাদের সবাই স্বর্গরাজ্যে প্রবেশ করবে না; বরং যিনি স্বর্গে আছেন, আমার পিতার ইচ্ছা যে পালন করে, সেইই প্রবেশ করবে। সেই দিনে অনেকে আমাকে বলবে, ‘প্রভু, প্রভু, আমরা কি তোমার নামে ভবিষ্যদ্বাণী করিনি? আর তোমার নামে দুষ্ট আত্মা তাড়াইনি? আর তোমার নামে অনেক আশ্চর্য কাজ করিনি?’ তখন আমি তাদের স্পষ্ট করে বলব, ‘আমি কখনোই তোমাদের চিনতাম না; তোমরা যারা অধর্ম কর, আমার কাছ থেকে সরে যাও।’ সুতরাং যে কেউ আমার এই কথাগুলি শোনে এবং সেগুলি পালন করে, আমি তাকে সেই জ্ঞানীর সঙ্গে তুলনা করব, যে পাথরের উপর তার ঘর নির্মাণ করেছিল। আর বৃষ্টি হলো, বন্যা এল, বাতাস বইল এবং সেই ঘরের উপর আঘাত করল; তবু তা ভাঙল না, কারণ তার ভিত্তি ছিল পাথরের উপর। আর যে কেউ আমার এই কথাগুলি শোনে কিন্তু পালন করে না, সে সেই মূর্খ মানুষের মতো, যে বালির উপর তার ঘর নির্মাণ করেছিল। আর বৃষ্টি হলো, বন্যা এল, বাতাস বইল এবং সেই ঘরের উপর আঘাত করল; এবং তা ভেঙে পড়ল; আর তার পতন ছিল মহা ভয়াবহ। মথি ৭:১৫-২৭।</w:t>
      </w:r>
    </w:p>
    <w:p>
      <w:pPr>
        <w:pStyle w:val="ArticleBody"/>
        <w:jc w:val="left"/>
      </w:pPr>
      <w:r>
        <w:rPr>
          <w:rFonts w:ascii="Nirmala UI" w:hAnsi="Nirmala UI" w:eastAsia="Nirmala UI" w:cs="Nirmala UI"/>
        </w:rPr>
        <w:t>লাওদিকীয় সেভেন্থ-ডে অ্যাডভেন্টিজমের নেতৃত্বকে ১৯৮৯ সালে অগ্রাহ্য করা হয়েছিল, যেমন নিঃসন্দেহে খ্রিস্টের জন্মের সময় ইহুদি চার্চের নেতৃত্বকে অগ্রাহ্য করা হয়েছিল।</w:t>
      </w:r>
    </w:p>
    <w:p>
      <w:pPr>
        <w:pStyle w:val="ArticleScripture"/>
        <w:jc w:val="left"/>
      </w:pPr>
      <w:r>
        <w:rPr>
          <w:rFonts w:ascii="Nirmala UI" w:hAnsi="Nirmala UI" w:eastAsia="Nirmala UI" w:cs="Nirmala UI"/>
        </w:rPr>
        <w:t>মানুষ তা জানে না, কিন্তু এই সুসংবাদে স্বর্গ আনন্দে ভরে ওঠে। আরও গভীর ও স্নিগ্ধ আগ্রহ নিয়ে আলোর জগতের পবিত্র সত্তারা পৃথিবীর দিকে আকৃষ্ট হন। তাঁর উপস্থিতিতে সমগ্র পৃথিবী আরও উজ্জ্বল হয়ে ওঠে। বেথলেহেমের পাহাড়গুলোর ঊর্ধ্বে অগণিত স্বর্গদূতের সমাবেশ ঘটেছে। বিশ্বকে সুসংবাদ ঘোষণার সংকেতের অপেক্ষায় তারা রয়েছে। ইস্রায়েলের নেতারা যদি তাদের অর্পিত দায়িত্বে বিশ্বস্ত থাকতেন, তবে যিশুর জন্মের বার্তা প্রচারের আনন্দে তারাও অংশ নিতে পারতেন। কিন্তু এখন তাঁরা উপেক্ষিত হলেন।</w:t>
      </w:r>
    </w:p>
    <w:p>
      <w:pPr>
        <w:pStyle w:val="ArticleScripture"/>
        <w:jc w:val="left"/>
      </w:pPr>
      <w:r>
        <w:rPr>
          <w:rFonts w:ascii="Nirmala UI" w:hAnsi="Nirmala UI" w:eastAsia="Nirmala UI" w:cs="Nirmala UI"/>
        </w:rPr>
        <w:t>"ঈশ্বর ঘোষণা করেন, 'আমি তৃষ্ণার্তের উপর জল ঢেলে দেব, আর শুকনো ভূমির উপর স্রোতধারা ঢেলে দেব।' 'সৎজনের জন্য অন্ধকারে আলো উদয় হয়।' ইশাইয়া ৪৪:৩; গীতসংহিতা ১১২:৪। যারা আলো খুঁজছে এবং আনন্দের সঙ্গে তা গ্রহণ করে, তাদের উপর ঈশ্বরের সিংহাসন থেকে উজ্জ্বল রশ্মিগুলি দীপ্তি ছড়াবে।" দ্য ডিজায়ার অব এইজেস, ৪৭.</w:t>
      </w:r>
    </w:p>
    <w:p>
      <w:pPr>
        <w:pStyle w:val="ArticleBody"/>
        <w:jc w:val="left"/>
      </w:pPr>
      <w:r>
        <w:rPr>
          <w:rFonts w:ascii="Nirmala UI" w:hAnsi="Nirmala UI" w:eastAsia="Nirmala UI" w:cs="Nirmala UI"/>
        </w:rPr>
        <w:t>খ্রিস্টের ধারায় সমাপ্তির সময় ছিল তাঁর জন্ম, এবং তখনই সেই বার্তার সিলমোহর খোলা হয়েছিল, যা ঐ প্রজন্মকে পরীক্ষা করত। ১৯৮৯ ছিল তাদের জন্য সমাপ্তির সময়, যারা এক লক্ষ চুয়াল্লিশ হাজারের মধ্যে থাকার জন্য আহ্বানপ্রাপ্ত। উরিয়া স্মিথের ভবিষ্যদ্বাণীমূলক মডেল ১৮৪৩ সালের চার্টে উপস্থাপিত ভিত্তিগত সত্যগুলোকে প্রত্যাখ্যান করেছিল। ওই সত্যগুলোই ছিল ‘শিলা’।</w:t>
      </w:r>
    </w:p>
    <w:p>
      <w:pPr>
        <w:pStyle w:val="ArticleScripture"/>
        <w:jc w:val="left"/>
      </w:pPr>
      <w:r>
        <w:rPr>
          <w:rFonts w:ascii="Nirmala UI" w:hAnsi="Nirmala UI" w:eastAsia="Nirmala UI" w:cs="Nirmala UI"/>
        </w:rPr>
        <w:t>"সতর্কবার্তা এসেছে: ১৮৪২, ১৮৪৩ ও ১৮৪৪ সালে বার্তাটি আসার পর থেকে যার ওপর আমরা নির্মাণ করে আসছি, আমাদের বিশ্বাসের সেই ভিত্তিকে নাড়িয়ে দেবে—এমন কিছুই প্রবেশ করতে দেওয়া যাবে না। আমি এই বার্তার সঙ্গে যুক্ত ছিলাম, এবং সেদিন থেকে ঈশ্বর আমাদের যে আলো দিয়েছেন, তার প্রতি সত্যনিষ্ঠ থেকে আমি বিশ্বসমক্ষে দাঁড়িয়ে আছি। আমরা যে মঞ্চে দিনকে দিন আন্তরিক প্রার্থনায় প্রভুর সন্ধান করে, আলো খুঁজে আমাদের পা স্থাপন করেছি, সেখান থেকে পা সরানোর কোনো ইচ্ছা আমাদের নেই। আপনি কি মনে করেন, ঈশ্বর যে আলো আমাকে দিয়েছেন, আমি তা ত্যাগ করতে পারি? এটি যুগযুগান্তরের শিলার মতোই হওয়ার কথা। যেদিন থেকে এটি আমাকে দেওয়া হয়েছে, সেদিন থেকেই এটি আমাকে পথ দেখিয়ে আসছে।" রিভিউ অ্যান্ড হেরাল্ড, ১৪ এপ্রিল, ১৯০৩।</w:t>
      </w:r>
    </w:p>
    <w:p>
      <w:pPr>
        <w:pStyle w:val="ArticleBody"/>
        <w:jc w:val="left"/>
      </w:pPr>
      <w:r>
        <w:rPr>
          <w:rFonts w:ascii="Nirmala UI" w:hAnsi="Nirmala UI" w:eastAsia="Nirmala UI" w:cs="Nirmala UI"/>
        </w:rPr>
        <w:t>২০০১ সালের ১১ সেপ্টেম্বর তৃতীয় ‘হায়’-এ ইসলামের প্রতিনিধিত্বকারী বাতাসগুলো মুক্তি পাওয়ার সঙ্গে সঙ্গে শেষ বৃষ্টি ছিটেফোঁটা পড়তে শুরু করল, এবং প্যাট্রিয়ট অ্যাক্ট ইংরেজি আইন থেকে রোমান আইনে এক উত্তরণকে চিহ্নিত করল, ভবিষ্যদ্বাণীমূলকভাবে ঘোষণা করল যে পোপীয় ক্ষমতার বন্যা প্রবাহিত হতে শুরু করেছে। লাওদিকীয় অ্যাডভেন্টিজমের গৃহের জন্য চূড়ান্ত পরীক্ষার প্রক্রিয়া শুরু হলো, এবং "বৃষ্টি নামল, এবং বন্যা এল, এবং বাতাস বইল, এবং সেই ঘরটির ওপর আঘাত করল; এবং তা ভেঙে পড়ল: এবং তার পতন ছিল অত্যন্ত বড়।"</w:t>
      </w:r>
    </w:p>
    <w:p>
      <w:pPr>
        <w:pStyle w:val="ArticleBody"/>
        <w:jc w:val="left"/>
      </w:pPr>
      <w:r>
        <w:rPr>
          <w:rFonts w:ascii="Nirmala UI" w:hAnsi="Nirmala UI" w:eastAsia="Nirmala UI" w:cs="Nirmala UI"/>
        </w:rPr>
        <w:t>সেই সময় পরাক্রমশালী স্বর্গদূত যে বার্তা ঘোষণা করেছিলেন, তা চিহ্নিত করেছিল যে সব জাতি বাবিলনের মদ পান করেছে, এবং ১৮৬৩ সালের বিদ্রোহের পর থেকে ক্রমে গ্রহণ করা হয়ে আসা পোপতান্ত্রিক রোম ও ধর্মত্যাগী প্রোটেস্ট্যান্টবাদের প্রতারণামূলক পদ্ধতি বাবিলনের মদ (মতবাদ) দ্বারা প্রতিনিধিত্ব করা হয়েছে।</w:t>
      </w:r>
    </w:p>
    <w:p>
      <w:pPr>
        <w:pStyle w:val="ArticleScripture"/>
        <w:jc w:val="left"/>
      </w:pPr>
      <w:r>
        <w:rPr>
          <w:rFonts w:ascii="Nirmala UI" w:hAnsi="Nirmala UI" w:eastAsia="Nirmala UI" w:cs="Nirmala UI"/>
        </w:rPr>
        <w:t>এবং এইসব বিষয়ের পর আমি দেখলাম, মহাশক্তিধর আরেকজন স্বর্গদূত স্বর্গ থেকে নেমে এলেন; এবং তাঁর মহিমার জ্যোতিতে পৃথিবী আলোকিত হলো। আর তিনি প্রবল কণ্ঠে ঘোষণা করলেন, বললেন, ‘মহান বাবিল পতিত হয়েছে, পতিত হয়েছে; এবং তা দানবদের বাসস্থান, প্রত্যেক অশুচি আত্মার আশ্রয়স্থল, এবং প্রত্যেক অশুচি ও ঘৃণ্য পাখির খাঁচা হয়ে গেছে।’ কারণ সব জাতি তার ব্যভিচারের ক্রোধের মদ পান করেছে, এবং পৃথিবীর রাজারা তার সঙ্গে ব্যভিচার করেছে, এবং পৃথিবীর বণিকেরা তার ভোগ-বিলাসের প্রাচুর্যের মাধ্যমে ধনী হয়ে উঠেছে। প্রকাশিত বাক্য ১৮:১-৩।</w:t>
      </w:r>
    </w:p>
    <w:p>
      <w:pPr>
        <w:pStyle w:val="ArticleBody"/>
        <w:jc w:val="left"/>
      </w:pPr>
      <w:r>
        <w:rPr>
          <w:rFonts w:ascii="Nirmala UI" w:hAnsi="Nirmala UI" w:eastAsia="Nirmala UI" w:cs="Nirmala UI"/>
        </w:rPr>
        <w:t>২০২০ সালের ১৮ জুলাইয়ের হতাশার সময়, লাওদিকীয় সপ্তম-দিন অ্যাডভেন্টিস্ট গির্জার জন্য পরীক্ষার প্রক্রিয়া শেষ হয়ে গিয়েছিল, এবং যারা এক লক্ষ চুয়াল্লিশ হাজারের মধ্যে থাকতে প্রার্থী ছিলেন, তাদের পরীক্ষার প্রক্রিয়া শুরু হয়েছিল। ২০২৩ সালের জুলাইয়ে মাইকেল যখন সেই প্রার্থীদের জাগাতে শুরু করলেন, অ্যাডভেন্টবাদের দৃষ্টান্তে তেল হিসেবে উপস্থাপিত সেই বার্তাটি আবার উন্মোচিত হলো। হোক ২০০১ সালের ১১ সেপ্টেম্বরের পরে কিংবা ২০২৩ সালের জুলাইয়ের পরে, তেলের এক ঢল নেমেছিল, এবং ২০২৩ সালের জুলাইয়ে যে বার্তাটি উন্মোচিত হয়েছিল, তা পূর্ণরূপে বিকশিত হলে দৃষ্টান্তটির ‘Midnight Cry’ বার্তাই হয়।</w:t>
      </w:r>
    </w:p>
    <w:p>
      <w:pPr>
        <w:pStyle w:val="ArticleBody"/>
        <w:jc w:val="left"/>
      </w:pPr>
      <w:r>
        <w:rPr>
          <w:rFonts w:ascii="Nirmala UI" w:hAnsi="Nirmala UI" w:eastAsia="Nirmala UI" w:cs="Nirmala UI"/>
        </w:rPr>
        <w:t>এটি পরীক্ষার সময়ে জ্ঞানী ও মূর্খ কুমারীদের উদ্দেশে একটি বার্তা হিসেবে শুরু হয়, কিন্তু তা ক্রমে বেড়ে জোরালো আহ্বানের বার্তায় পরিণত হয়। সেই বার্তাটি শীঘ্র আগত রবিবারের আইনের সময়ে এসে পৌঁছায়, এবং যখন তা পৌঁছে, প্রকাশিত বাক্যের আঠারো অধ্যায়ের দ্বিতীয় কণ্ঠস্বর ঈশ্বরের অন্য পালকে বাবিলন থেকে বের হয়ে আসতে ডাকে।</w:t>
      </w:r>
    </w:p>
    <w:p>
      <w:pPr>
        <w:pStyle w:val="ArticleScripture"/>
        <w:jc w:val="left"/>
      </w:pPr>
      <w:r>
        <w:rPr>
          <w:rFonts w:ascii="Nirmala UI" w:hAnsi="Nirmala UI" w:eastAsia="Nirmala UI" w:cs="Nirmala UI"/>
        </w:rPr>
        <w:t>আর আমি স্বর্গ হইতে আরেকটি কণ্ঠস্বর শুনিলাম, বলিতেছে, হে আমার প্রজা, তোমরা তাহার মধ্য হইতে বাহির হও, যেন তোমরা তাহার পাপসমূহে অংশীদার না হও, এবং যেন তোমরা তাহার বিপদসমূহ ভোগ না কর। কারণ তাহার পাপসমূহ স্বর্গ পর্যন্ত পৌঁছিয়াছে, এবং ঈশ্বর তাহার অধর্মসমূহ স্মরণ করিয়াছেন। প্রকাশিত বাক্য ১৮:৪, ৫।</w:t>
      </w:r>
    </w:p>
    <w:p>
      <w:pPr>
        <w:pStyle w:val="ArticleBody"/>
        <w:jc w:val="left"/>
      </w:pPr>
      <w:r>
        <w:rPr>
          <w:rFonts w:ascii="Nirmala UI" w:hAnsi="Nirmala UI" w:eastAsia="Nirmala UI" w:cs="Nirmala UI"/>
        </w:rPr>
        <w:t>পদ এক থেকে তিনের প্রথম কণ্ঠ একটি পরীক্ষার সময়ের আগমনের ঘোষণা করেছিল, এবং তখন শেষ বৃষ্টির ছিটেফোঁটা পড়া শুরু হয়েছিল। দ্বিতীয় কণ্ঠ সেই পরীক্ষার সময়ের সমাপ্তি চিহ্নিত করে এবং বাবিলনে এখনও থাকা ঈশ্বরের অন্য পালের জন্য পরীক্ষার সময়ের ঘোষণা দেয়।</w:t>
      </w:r>
    </w:p>
    <w:p>
      <w:pPr>
        <w:pStyle w:val="ArticleScripture"/>
        <w:jc w:val="left"/>
      </w:pPr>
      <w:r>
        <w:rPr>
          <w:rFonts w:ascii="Nirmala UI" w:hAnsi="Nirmala UI" w:eastAsia="Nirmala UI" w:cs="Nirmala UI"/>
        </w:rPr>
        <w:t>সুতরাং বিশ্বের প্রতি সতর্কবার্তার শেষ কাজে, গির্জাগুলির প্রতি দুটি স্বতন্ত্র আহ্বান করা হয়। দ্বিতীয় স্বর্গদূতের বার্তা হলো, ‘বাবিলন পতিত হয়েছে, পতিত হয়েছে, সেই মহান নগরী, কারণ সে তার ব্যভিচারের ক্রোধের মদ সমস্ত জাতিকে পান করিয়েছে।’ আর তৃতীয় স্বর্গদূতের বার্তার উচ্চ আহ্বানে স্বর্গ থেকে একটি কণ্ঠস্বর শোনা যায়, ‘হে আমার লোকেরা, তোমরা তার মধ্য থেকে বেরিয়ে এসো।’ রিভিউ অ্যান্ড হেরাল্ড, ৬ ডিসেম্বর, ১৮৯২।</w:t>
      </w:r>
    </w:p>
    <w:p>
      <w:pPr>
        <w:pStyle w:val="ArticleBody"/>
        <w:jc w:val="left"/>
      </w:pPr>
      <w:r>
        <w:rPr>
          <w:rFonts w:ascii="Nirmala UI" w:hAnsi="Nirmala UI" w:eastAsia="Nirmala UI" w:cs="Nirmala UI"/>
        </w:rPr>
        <w:t>পবিত্র আত্মার বর্ষণের সময়ই দ্বিতীয় থিষলনীকীয় পত্রে পলের বর্ণিত প্রবল ভ্রান্তি সম্পন্ন হয়। ২০০১ সালের ১১ সেপ্টেম্বর শুরু হওয়া লাওদিকীয় সেভেন্থ-ডে অ্যাডভেন্টিস্ট চার্চের পরীক্ষা হোক বা ২০২০ সালের ১৮ জুলাইয়ের হতাশা অভিজ্ঞতা করা কুমারীদের পরীক্ষা হোক—পরীক্ষা ঘটে পবিত্র আত্মার বর্ষণের সময়েই। সেই বর্ষণ একটি পরীক্ষার বার্তাকে নির্দেশ করে।</w:t>
      </w:r>
    </w:p>
    <w:p>
      <w:pPr>
        <w:pStyle w:val="ArticleScripture"/>
        <w:jc w:val="left"/>
      </w:pPr>
      <w:r>
        <w:rPr>
          <w:rFonts w:ascii="Nirmala UI" w:hAnsi="Nirmala UI" w:eastAsia="Nirmala UI" w:cs="Nirmala UI"/>
        </w:rPr>
        <w:t>সমস্ত পৃথিবীর প্রভুর পাশে দাঁড়িয়ে থাকা অভিষিক্তেরা সেই পদে অধিষ্ঠিত, যা একদা শয়তানকে আচ্ছাদনকারী কেরুব হিসেবে দেওয়া হয়েছিল। তার সিংহাসন-পরিবেষ্টিত পবিত্র সত্তাগণের মাধ্যমে প্রভু পৃথিবীর অধিবাসীদের সঙ্গে অবিচ্ছিন্ন যোগাযোগ বজায় রাখেন। সোনালি তেল সেই অনুগ্রহের প্রতীক, যার দ্বারা ঈশ্বর বিশ্বাসীদের প্রদীপগুলোতে তেলের জোগান বজায় রাখেন, যাতে সেগুলো দপদপিয়ে নিভে না যায়। যদি ঈশ্বরের আত্মার বার্তাসমূহের মাধ্যমে এই পবিত্র তেল স্বর্গ থেকে না ঢালা হতো, তবে অশুভ শক্তিসমূহ মানুষের ওপর সম্পূর্ণ কর্তৃত্ব প্রতিষ্ঠা করত।</w:t>
      </w:r>
    </w:p>
    <w:p>
      <w:pPr>
        <w:pStyle w:val="ArticleScripture"/>
        <w:jc w:val="left"/>
      </w:pPr>
      <w:r>
        <w:rPr>
          <w:rFonts w:ascii="Nirmala UI" w:hAnsi="Nirmala UI" w:eastAsia="Nirmala UI" w:cs="Nirmala UI"/>
        </w:rPr>
        <w:t>যখন আমরা তিনি আমাদের কাছে যে বার্তাগুলি পাঠান তা গ্রহণ করি না, তখন ঈশ্বর অসম্মানিত হন। এভাবে আমরা সেই সোনালি তেল প্রত্যাখ্যান করি, যা তিনি আমাদের আত্মার মধ্যে ঢালতে চান, যাতে অন্ধকারে যারা আছে তাদের কাছে তা পৌঁছে দেওয়া যায়। যখন আহ্বান আসবে, 'দেখো, বর আসছেন; তাঁকে সাক্ষাৎ করতে বেরিয়ে যাও,' তখন যারা পবিত্র তেল গ্রহণ করেনি, যারা তাদের হৃদয়ে খ্রিস্টের অনুগ্রহকে লালন করেনি, তারা মূর্খ কুমারীদের মতোই বুঝবে যে তারা তাদের প্রভুর সঙ্গে সাক্ষাৎ করার জন্য প্রস্তুত নয়। তেল অর্জন করার ক্ষমতা তাদের নিজের মধ্যে নেই, এবং তাদের জীবন ভেঙে পড়ে। কিন্তু যদি আমরা ঈশ্বরের পবিত্র আত্মার জন্য প্রার্থনা করি, যদি আমরা মোশির মতো মিনতি করি, 'তোমার মহিমা আমাকে দেখাও,' তবে ঈশ্বরের প্রেম আমাদের হৃদয়ে ঢেলে দেওয়া হবে। সোনার নলগুলোর মাধ্যমে সেই সোনালি তেল আমাদের কাছে পৌঁছে দেওয়া হবে। 'বল দ্বারা নয়, পরাক্রম দ্বারা নয়, কিন্তু আমার আত্মা দ্বারা,' বলেন সেনাবাহিনীর প্রভু। ধার্মিকতার সূর্যের উজ্জ্বল কিরণ গ্রহণ করে, ঈশ্বরের সন্তানরা পৃথিবীতে আলোস্বরূপ জ্বলে ওঠে। Review and Herald, ২০ জুলাই, ১৮৯৭.</w:t>
      </w:r>
    </w:p>
    <w:p>
      <w:pPr>
        <w:pStyle w:val="ArticleBody"/>
        <w:jc w:val="left"/>
      </w:pPr>
      <w:r>
        <w:rPr>
          <w:rFonts w:ascii="Nirmala UI" w:hAnsi="Nirmala UI" w:eastAsia="Nirmala UI" w:cs="Nirmala UI"/>
        </w:rPr>
        <w:t>এক লক্ষ চুয়াল্লিশ হাজারের সিলমোহরের সময় শুরু হয়েছিল ২০০১ সালের ১১ সেপ্টেম্বর, এবং এটি দুটি পরীক্ষাকালের প্রতিনিধিত্ব করে। প্রথমটি হলো লাওদিকীয় সেভেন্থ-ডে অ্যাডভেন্টিস্ট গির্জার চূড়ান্ত পরীক্ষা, এবং দ্বিতীয়টি তাদের জন্য, যাদের কথা দশ কুমারীর দৃষ্টান্তে বলা হয়েছে। জ্ঞানী বা মূর্খ কুমারী হওয়ার জন্য সকল কুমারীকেই একটি অপেক্ষার সময় অতিক্রম করতে হয়।</w:t>
      </w:r>
    </w:p>
    <w:p>
      <w:pPr>
        <w:pStyle w:val="ArticleBody"/>
        <w:jc w:val="left"/>
      </w:pPr>
      <w:r>
        <w:rPr>
          <w:rFonts w:ascii="Nirmala UI" w:hAnsi="Nirmala UI" w:eastAsia="Nirmala UI" w:cs="Nirmala UI"/>
        </w:rPr>
        <w:t>মিলারাইট ইতিহাসে অপেক্ষাকাল শুরু হয়েছিল দ্বিতীয় স্বর্গদূতের আগমনের সঙ্গে, যা প্রথম হতাশার সময় ঘটেছিল। সেই সময়ে প্রোটেস্ট্যান্টরা, যারা ঈশ্বরের পূর্বতন চুক্তির নির্বাচিত জনগণ ছিলেন, পাশ কাটিয়ে দেওয়া হয়েছিল। ১৮ জুলাই, ২০২০-এ সেই পূর্বতন চুক্তির নির্বাচিত জনগণ পাশ কাটিয়ে দেওয়া হয়েছিল, এবং মিলারাইট ইতিহাসের অপেক্ষাকালে যে পরীক্ষার প্রক্রিয়া ঘটেছিল তার পুনরাবৃত্তি শুরু হয়েছিল। তারপর মিলারাইট ইতিহাসে মধ্যরাত্রির আহ্বানের বার্তাটি বিকশিত হয়েছিল, যেমনটি বর্তমানে বিকশিত হচ্ছে। যখন এটি এক্সেটার ক্যাম্প মিটিংয়ে পূর্ণরূপে এসে পৌঁছায়, তখন প্রকাশ পেয়েছিল কার কাছে বার্তা (তেল) ছিল এবং কার ছিল না। উভয় ইতিহাসেই পূর্বতন চুক্তির নির্বাচিত জনগণই প্রথমে পরীক্ষিত হয় এবং পাশ কাটিয়ে দেওয়া হয়।</w:t>
      </w:r>
    </w:p>
    <w:p>
      <w:pPr>
        <w:pStyle w:val="ArticleScripture"/>
        <w:jc w:val="left"/>
      </w:pPr>
      <w:r>
        <w:rPr>
          <w:rFonts w:ascii="Nirmala UI" w:hAnsi="Nirmala UI" w:eastAsia="Nirmala UI" w:cs="Nirmala UI"/>
        </w:rPr>
        <w:t>‘আমি তোমাদেরকে একটি নতুন হৃদয় দেব এবং তোমাদের অন্তরে একটি নতুন আত্মা স্থাপন করব।’ আমি সর্বান্তকরণে বিশ্বাস করি যে ঈশ্বরের আত্মা পৃথিবী থেকে প্রত্যাহার করা হচ্ছে, এবং যাঁরা প্রভূত আলো ও সুযোগ পেয়েও সেগুলির সদ্ব্যবহার করেননি, তাঁরা প্রথমেই পরিত্যক্ত হবেন। তাঁরা ঈশ্বরের আত্মাকে দুঃখিত করে দূরে সরিয়ে দিয়েছেন। মানুষের হৃদয়ে, এবং গির্জা ও জাতির ওপর শয়তানের বর্তমান কার্যকলাপ প্রত্যেক ভবিষ্যদ্বাণীর ছাত্রকে চমকে দেওয়া উচিত। শেষ নিকটে। আমাদের গির্জাগুলি উঠে দাঁড়াক। ঈশ্বরের রূপান্তরকারী শক্তি যেন প্রতিটি সদস্যের হৃদয়ে অনুভূত হয়, এবং তখন আমরা ঈশ্বরের আত্মার গভীর আন্দোলন দেখব। পাপের মাত্র ক্ষমাই যিশুর মৃত্যুর একমাত্র ফল নয়। তিনি যে অসীম ত্যাগ করেছেন তা শুধু এই জন্য নয় যে পাপ দূর করা হোক, বরং যাতে মানব-প্রকৃতি পুনঃস্থাপিত হয়, পুনরায় সৌন্দর্যমণ্ডিত হয়, তার ধ্বংসাবশেষ থেকে পুনর্গঠিত হয়, এবং ঈশ্বরের উপস্থিতির উপযুক্ত করা হয়। নির্বাচিত বার্তাসমূহ, খণ্ড ৩, ১৫৪.</w:t>
      </w:r>
    </w:p>
    <w:p>
      <w:pPr>
        <w:pStyle w:val="ArticleBody"/>
        <w:jc w:val="left"/>
      </w:pPr>
      <w:r>
        <w:rPr>
          <w:rFonts w:ascii="Nirmala UI" w:hAnsi="Nirmala UI" w:eastAsia="Nirmala UI" w:cs="Nirmala UI"/>
        </w:rPr>
        <w:t>যে পরীক্ষাকালই হোক না কেন, উন্মোচিত বার্তাটি যারা প্রত্যাখ্যান করেছে, তারা পলের প্রবল বিভ্রম পায়।</w:t>
      </w:r>
    </w:p>
    <w:p>
      <w:pPr>
        <w:pStyle w:val="ArticleScripture"/>
        <w:jc w:val="left"/>
      </w:pPr>
      <w:r>
        <w:rPr>
          <w:rFonts w:ascii="Nirmala UI" w:hAnsi="Nirmala UI" w:eastAsia="Nirmala UI" w:cs="Nirmala UI"/>
        </w:rPr>
        <w:t>"যে সত্য আমাদের অনুধাবনকে নিশ্চিত করেছে এবং আমাদের হৃদয়কে স্পর্শ করেছে, সেই সত্যকে হালকাভাবে নেওয়া ভীতিকর। আমরা দণ্ডমুক্তভাবে ঈশ্বর করুণা করে যে সতর্কবাণী আমাদের পাঠান, তা প্রত্যাখ্যান করতে পারি না। নোহের দিনে স্বর্গ থেকে জগতে একটি বার্তা পাঠানো হয়েছিল, এবং মানুষের পরিত্রাণ নির্ভর করছিল তারা সেই বার্তাটিকে কীভাবে গ্রহণ করেছিল তার ওপর। তারা সতর্কবাণী প্রত্যাখ্যান করেছিল বলে, পাপী মানবজাতি থেকে ঈশ্বরের আত্মা প্রত্যাহার করা হলো, এবং তারা প্লাবনের জলে নাশ হলো। আব্রাহামের সময়ে, সদোমের অপরাধী অধিবাসীদের জন্য করুণা আর আবেদন করেনি, এবং লোট, তার স্ত্রী ও দুই কন্যা ব্যতীত সকলে স্বর্গ থেকে নেমে আসা অগ্নিতে ভস্মীভূত হলো। তেমনি খ্রিস্টের দিনেও। ঈশ্বরের পুত্র সেই প্রজন্মের অবিশ্বাসী ইহুদিদের বলেছিলেন, 'তোমাদের গৃহ তোমাদের জন্য পরিত্যক্ত করা হলো।' শেষ দিনগুলোর দিকে তাকিয়ে, সেই একই অসীম শক্তি তাদের বিষয়ে ঘোষণা করে, যারা 'সত্যের প্রতি ভালোবাসা গ্রহণ করেনি, যাতে তারা রক্ষা পেতে পারে,' 'এই কারণে ঈশ্বর তাদের কাছে প্রবল বিভ্রান্তি পাঠাবেন, যাতে তারা মিথ্যাকে বিশ্বাস করে; যাতে যারা সত্যে বিশ্বাস করেনি, বরং অধার্মিকতায় আনন্দ পেয়েছে, তারা সকলে দণ্ডিত হয়।' তাঁর বাক্যের শিক্ষা তারা যখন প্রত্যাখ্যান করে, ঈশ্বর তাঁর আত্মা প্রত্যাহার করে নেন, এবং তারা যে প্রতারণাগুলোকে ভালোবাসে, সেগুলোর হাতে তাদের ছেড়ে দেন।" আর্লি রাইটিংস, ৪৬।</w:t>
      </w:r>
    </w:p>
    <w:p>
      <w:pPr>
        <w:pStyle w:val="ArticleBody"/>
        <w:jc w:val="left"/>
      </w:pPr>
      <w:r>
        <w:rPr>
          <w:rFonts w:ascii="Nirmala UI" w:hAnsi="Nirmala UI" w:eastAsia="Nirmala UI" w:cs="Nirmala UI"/>
        </w:rPr>
        <w:t>আমরা পরবর্তী নিবন্ধে এই গবেষণা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দর্শনকে প্রতিষ্ঠা করে - নম্বর সাত</dc:title>
  <dc:subject>চূড়ান্ত সংঘর্ষ: অ্যাডভেন্টিস্ট ভবিষ্যদ্বাণীতে রোমের প্রতীকবাদ এবং অনুগ্রহের সময়ের সমাপ্তি</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