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দৃষ্টিভঙ্গি স্থির করে - নয় নম্বর</w:t>
      </w:r>
    </w:p>
    <w:p>
      <w:pPr>
        <w:pStyle w:val="ArticleSubtitle"/>
        <w:jc w:val="left"/>
      </w:pPr>
      <w:r>
        <w:rPr>
          <w:rFonts w:ascii="Nirmala UI" w:hAnsi="Nirmala UI" w:eastAsia="Nirmala UI" w:cs="Nirmala UI"/>
        </w:rPr>
        <w:t>ভিত্তির প্রত্যাখ্যান: 'দ্য ডেইলি'কে কেন্দ্র করে বিতর্ক এবং অ্যাডভেন্টিস্ট ভবিষ্যদ্বাণীতে সত্য অস্বীকারের পরিণতি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আমরা বর্তমানে রোমের বিভিন্ন প্রতীক সম্পর্কিত অ্যাডভেন্ট ইতিহাসের বিতর্কগুলোর ভবিষ্যদ্বাণীমূলক ধারাটি নিয়ে আলোচনা করছি। আমরা বর্তমানে দানিয়েল গ্রন্থের "নিত্য" বিষয়টি নিয়ে আলোচনা করছি। সেই বিতর্কটি অ্যাডভেন্টবাদের ভিত্তির প্রত্যাখ্যান, "ভবিষ্যদ্বাণীর আত্মা"র কর্তৃত্বের প্রত্যাখ্যান, এবং ঈশ্বর কর্তৃক নির্বাচিত বার্তাবাহকের প্রত্যাখ্যানকে নির্দেশ করে। মিলারের কাজকে প্রত্যাখ্যান করা মানে স্বর্গদূতেরা মিলারকে যে নির্দেশনা দিয়েছিলেন, তারও প্রত্যাখ্যান; কারণ ১৭৯৮ সালে দানিয়েল গ্রন্থের সীলমোহর খোলা হলে জ্ঞানের বৃদ্ধি থেকে যে বার্তা উৎপন্ন হয়েছিল, তার উপলব্ধিতে তাঁরা মিলারকে পথপ্রদর্শন করেছিলেন।</w:t>
      </w:r>
    </w:p>
    <w:p>
      <w:pPr>
        <w:pStyle w:val="ArticleBody"/>
        <w:jc w:val="left"/>
      </w:pPr>
      <w:r>
        <w:rPr>
          <w:rFonts w:ascii="Nirmala UI" w:hAnsi="Nirmala UI" w:eastAsia="Nirmala UI" w:cs="Nirmala UI"/>
        </w:rPr>
        <w:t>যারা দ্বিতীয় থেসালোনিকীয় পত্রে পোপতান্ত্রিক ক্ষমতা প্রকাশিত হওয়া থেকে যে শক্তি—পৌত্তলিক রোম—বাধা দিয়েছিল, সেই শক্তিকে চিহ্নিত করে এমন সত্যটিকে প্রত্যাখ্যান করে, তারা প্রমাণ করে যে তারা সত্যকে ভালোবাসে না; এবং সত্যের প্রতি সেই প্রেমকে প্রত্যাখ্যান করার ফলেই তারা একটি মিথ্যা গ্রহণ করে। সে মিথ্যাই পাল্টা তাদের ওপর প্রবল ভ্রান্তি এনে দেয়। মিথ্যাই কারণ, আর তারা যে প্রবল ভ্রান্তি পায় সেটাই ফল। সত্যের প্রতি প্রেমের অভাবই তাদের প্রেরণা। মিথ্যাটি বাইবেলের মতবাদ সম্পর্কে বহুত্ববাদী গ্রহণযোগ্যতার পক্ষে এক নির্বাচনের প্রতিনিধিত্ব করে; যা পরম সত্যে বিশ্বাসীদের বিপরীত। এই কারণেই যিশাইয়া পলের ‘প্রবল ভ্রান্তি’কে একবচন একটি ভ্রান্তি নয়, বরং ‘ভ্রান্তিগুলো’ হিসেবে উপস্থাপন করেন। অন্য শ্রেণি হল তারা, যারা সত্যকে ভালোবাসে, পরম সত্যের ধারণা গ্রহণ করে, এবং যাদেরকে যিশাইয়া ঈশ্বরের বাক্যে কাঁপে বলে চিহ্নিত করেন।</w:t>
      </w:r>
    </w:p>
    <w:p>
      <w:pPr>
        <w:pStyle w:val="ArticleScripture"/>
        <w:jc w:val="left"/>
      </w:pPr>
      <w:r>
        <w:rPr>
          <w:rFonts w:ascii="Nirmala UI" w:hAnsi="Nirmala UI" w:eastAsia="Nirmala UI" w:cs="Nirmala UI"/>
        </w:rPr>
        <w:t>প্রভু এই কথা বলেন: আকাশ আমার সিংহাসন, আর পৃথিবী আমার পাদপীঠ; তোমরা আমার জন্য যে ঘর নির্মাণ করছ, তা কোথায়? আর আমার বিশ্রামের স্থান কোথায়? কারণ এই সবই আমার হাত তৈরি করেছে, এবং এই সবই বিদ্যমান, প্রভু বলেন; তবু আমি তাকাব সেই ব্যক্তির দিকে—যে দীন ও ভগ্নচিত্ত, আর আমার বাক্যে কম্পিত হয়। যে বলদ যবাই করে, সে যেন মানুষ হত্যা করে; যে মেষ বলি দেয়, সে যেন কুকুরের ঘাড় ছিন্ন করে; যে অর্ঘ্য দেয়, সে যেন শূকরের রক্ত অর্পণ করে; যে ধূপ জ্বালায়, সে যেন মূর্তিকে আশীর্বাদ করে। হ্যাঁ, তারা নিজেদের পথ বেছে নিয়েছে, এবং তাদের প্রাণ তাদের ঘৃণ্যতায় আনন্দিত। আমিও তাদের ভ্রান্তি বেছে নেব, এবং তাদের ভয়গুলো তাদের ওপর আনব; কারণ আমি যখন ডাকলাম, কেউ উত্তর দিল না; আমি যখন কথা বললাম, তারা শোনেনি; বরং তারা আমার চোখের সামনে মন্দ কাজ করল, এবং যা আমি সন্তুষ্ট নই, তাই বেছে নিল। তোমরা যারা তাঁর বাক্যে কম্পিত হও, প্রভুর বাক্য শোনো: তোমাদের ভাইয়েরা যারা তোমাদের ঘৃণা করেছে, যারা আমার নামের জন্য তোমাদের বহিষ্কার করেছে, তারা বলেছে, ‘প্রভু মহিমাপ্রাপ্ত হোন’; কিন্তু তিনি তোমাদের আনন্দের জন্য প্রকাশ পাবেন, আর তারা লজ্জিত হবে। যিশাইয় ৬৬:১-৫।</w:t>
      </w:r>
    </w:p>
    <w:p>
      <w:pPr>
        <w:pStyle w:val="ArticleBody"/>
        <w:jc w:val="left"/>
      </w:pPr>
      <w:r>
        <w:rPr>
          <w:rFonts w:ascii="Nirmala UI" w:hAnsi="Nirmala UI" w:eastAsia="Nirmala UI" w:cs="Nirmala UI"/>
        </w:rPr>
        <w:t>যারা ঈশ্বরের বাণীর প্রতি শ্রদ্ধায় কাঁপে, তারাই ইস্রায়েলের বিতাড়িতরা; অন্তিম দিনে তারাই পতাকারূপে বর্ণিত হয়েছে।</w:t>
      </w:r>
    </w:p>
    <w:p>
      <w:pPr>
        <w:pStyle w:val="ArticleScripture"/>
        <w:jc w:val="left"/>
      </w:pPr>
      <w:r>
        <w:rPr>
          <w:rFonts w:ascii="Nirmala UI" w:hAnsi="Nirmala UI" w:eastAsia="Nirmala UI" w:cs="Nirmala UI"/>
        </w:rPr>
        <w:t>তিনি জাতিদের জন্য একটি পতাকা স্থাপন করবেন, ইস্রায়েলের নির্বাসিতদের সমবেত করবেন, এবং পৃথিবীর চার প্রান্ত থেকে যিহূদার ছড়িয়ে-ছিটিয়ে থাকা লোকদের একত্র করবেন। ইশাইয়া ১১:১২।</w:t>
      </w:r>
    </w:p>
    <w:p>
      <w:pPr>
        <w:pStyle w:val="ArticleBody"/>
        <w:jc w:val="left"/>
      </w:pPr>
      <w:r>
        <w:rPr>
          <w:rFonts w:ascii="Nirmala UI" w:hAnsi="Nirmala UI" w:eastAsia="Nirmala UI" w:cs="Nirmala UI"/>
        </w:rPr>
        <w:t>ঈশ্বর জানান যে কলুষিত অর্ঘ্য নিবেদনকারী এক শ্রেণির লোক যে ঘরটিকে নিজেদের নির্মিত বলে দাবি করে, সেটি তিনিই নির্মাণ করেছেন। তারা যখন "প্রভুর মন্দির এগুলো" বলে ঘোষণা করে, তখন সেই ঘরটিতেই তারা ভরসা রাখে।</w:t>
      </w:r>
    </w:p>
    <w:p>
      <w:pPr>
        <w:pStyle w:val="ArticleScripture"/>
        <w:jc w:val="left"/>
      </w:pPr>
      <w:r>
        <w:rPr>
          <w:rFonts w:ascii="Nirmala UI" w:hAnsi="Nirmala UI" w:eastAsia="Nirmala UI" w:cs="Nirmala UI"/>
        </w:rPr>
        <w:t>প্রভুর গৃহের ফটকে দাঁড়াও; সেখানে এই বাক্য ঘোষণা করো এবং বলো, ‘হে যিহূদার সকল লোক, যারা প্রভুকে উপাসনা করতে এই দ্বারসমূহ দিয়ে প্রবেশ কর, তোমরা প্রভুর বাক্য শোন। সেনাবাহিনীর প্রভু, ইস্রায়েলের ঈশ্বর, এই কথা বলেন: তোমাদের পথ ও কাজকর্ম সংশোধন করো, তাহলে আমি তোমাদের এই স্থানে বাস করাব। মিথ্যা কথায় ভরসা কোরো না, যে বলে, “প্রভুর মন্দির, প্রভুর মন্দির, প্রভুর মন্দির—এগুলোই।”’ যিরমিয় ৭:২–৪।</w:t>
      </w:r>
    </w:p>
    <w:p>
      <w:pPr>
        <w:pStyle w:val="ArticleBody"/>
        <w:jc w:val="left"/>
      </w:pPr>
      <w:r>
        <w:rPr>
          <w:rFonts w:ascii="Nirmala UI" w:hAnsi="Nirmala UI" w:eastAsia="Nirmala UI" w:cs="Nirmala UI"/>
        </w:rPr>
        <w:t>যারা মিথ্যা কথায় "ভরসা" করে, তারা আসলে মিথ্যাকেই বিশ্বাস করে। প্রভু যে গৃহ নির্মাণ করেছিলেন, সেটি তাঁরই নির্মিত ভিত্তির উপর প্রতিষ্ঠিত ছিল। ঈশ্বর ডাকলে যারা সাড়া দিতে অস্বীকার করেছিল, তারা নিজেদের পথ বেছে নিয়েছিল এবং জঘন্য কর্মে আনন্দ পেয়েছিল। যিরমিয়াহ যখন বলেছিলেন যে চলার পথ ছিল মাত্র একটাই, তখন তারা একাধিক "পথ" এবং একাধিক "জঘন্য কাজ" বেছে নিয়েছিল।</w:t>
      </w:r>
    </w:p>
    <w:p>
      <w:pPr>
        <w:pStyle w:val="ArticleScripture"/>
        <w:jc w:val="left"/>
      </w:pPr>
      <w:r>
        <w:rPr>
          <w:rFonts w:ascii="Nirmala UI" w:hAnsi="Nirmala UI" w:eastAsia="Nirmala UI" w:cs="Nirmala UI"/>
        </w:rPr>
        <w:t>প্রভু এইরূপ বলেন, তোমরা পথগুলোর মধ্যে দাঁড়াও, দেখো, এবং প্রাচীন পথগুলোর জন্য জিজ্ঞাসা কর—উত্তম পথ কোথায়—আর তাতে চল; তাহলে তোমরা তোমাদের প্রাণের জন্য বিশ্রাম পাবে। কিন্তু তারা বলল, আমরা তাতে চলব না। আরও আমি তোমাদের উপর প্রহরী স্থাপন করেছি, বলে, তূর্যধ্বনিতে কর্ণপাত কর। কিন্তু তারা বলল, আমরা কর্ণপাত করব না। অতএব শোনো, হে জাতিসমূহ, এবং জানো, হে সমাবেশ, তাদের মধ্যে কী আছে। শোনো, হে পৃথিবী: দেখ, আমি এই জাতির উপর অমঙ্গল আনব—তাদের চিন্তার ফলই—কারণ তারা আমার বাক্যে কর্ণপাত করেনি, আমার ব্যবস্থাতেও নয়; বরং সেটিকে প্রত্যাখ্যান করেছে। শেবা থেকে ধূপ আমার কাছে এলেই বা কী লাভ, আর দূরদেশ থেকে আসা সুগন্ধি বেত? তোমাদের হোমবলি আমার কাছে গ্রহণযোগ্য নয়, তোমাদের উৎসর্গও আমার কাছে প্রীতিকর নয়। যিরমিয় ৬:১৬-২০.</w:t>
      </w:r>
    </w:p>
    <w:p>
      <w:pPr>
        <w:pStyle w:val="ArticleBody"/>
        <w:jc w:val="left"/>
      </w:pPr>
      <w:r>
        <w:rPr>
          <w:rFonts w:ascii="Nirmala UI" w:hAnsi="Nirmala UI" w:eastAsia="Nirmala UI" w:cs="Nirmala UI"/>
        </w:rPr>
        <w:t>পনেরো অধ্যায়ে, কান থাকা সত্ত্বেও যারা শোনেনি সেই দুষ্ট সমাবেশকে যিরমিয়াহ “বিদ্রূপকারীদের সমাবেশ” বলে অভিহিত করেন। এই সমাবেশকে “প্রহরী” দেওয়া হয়েছিল প্রথম ও দ্বিতীয় স্বর্গদূতের বার্তাগুলোর ইতিহাসে, এবং আবার তৃতীয় স্বর্গদূতের বার্তার ইতিহাসেও, কিন্তু তারা সৎ পথে, অর্থাৎ প্রাচীন পথসমূহে, চলতে অস্বীকার করল। বরং তারা “পথসমূহে” চলল। এই কারণেই যিশাইয়া ঘোষণা করেন যে ঈশ্বর তাদের জন্য বহু ভ্রান্তি নির্বাচন করবেন, কারণ তারা প্রাচীন পথসমূহের পরম পথের বদলে বহু মিথ্যা পথ বেছে নিয়েছিল। যিশাইয়ার সাক্ষ্য অনুযায়ী, বিদ্রূপকারীদের সমাবেশের উপাসনা প্রভু প্রত্যাখ্যান করেন। সিস্টার হোয়াইট সরাসরি যিশাইয়ার বহু ভ্রান্তিকে পৌলের “প্রবল ভ্রান্তি”-র সঙ্গে সম্পর্কিত করেন, এবং তিনি এটিকে ভিত্তিমূলক সত্যসমূহের প্রত্যাখ্যানের প্রেক্ষাপটে স্থাপন করেন, সে ভিত্তি, যার উপর প্রভু তাঁর গৃহ নির্মাণ করেছিলেন এবং নির্মাণ করেন।</w:t>
      </w:r>
    </w:p>
    <w:p>
      <w:pPr>
        <w:pStyle w:val="ArticleScripture"/>
        <w:jc w:val="left"/>
      </w:pPr>
      <w:r>
        <w:rPr>
          <w:rFonts w:ascii="Nirmala UI" w:hAnsi="Nirmala UI" w:eastAsia="Nirmala UI" w:cs="Nirmala UI"/>
        </w:rPr>
        <w:t>যিনি বাহ্যিকতার আড়ালে দেখেন, যিনি সকল মানুষের হৃদয় পড়েন, তিনি যাদের মহা আলো পেয়েছে তাদের সম্পর্কে বলেন: 'তাদের নৈতিক ও আধ্যাত্মিক অবস্থার জন্য তারা কষ্টগ্রস্ত ও বিস্মিত নয়।' হ্যাঁ, তারা নিজেদের পথই বেছে নিয়েছে, এবং তাদের প্রাণ তাদের জঘন্য কাজকর্মে আনন্দ পায়। আমিও তাদের ভ্রান্তি বেছে নেব, এবং তাদের ভয় তাদের উপর আনব; কারণ আমি ডাকলে কেউ উত্তর দেয়নি; আমি কথা বললে তারা শোনেনি; বরং তারা আমার চোখের সামনে মন্দ করেছে, এবং যে বিষয়ে আমি প্রসন্ন নই, সেটিই তারা বেছে নিয়েছে।' 'ঈশ্বর তাদের কাছে প্রবল ভ্রান্তি পাঠাবেন, যাতে তারা মিথ্যায় বিশ্বাস করে,' 'কারণ তারা সত্যের প্রেম গ্রহণ করেনি, যাতে তারা উদ্ধার পেতে পারে,' 'বরং অধার্মিকতায় আনন্দ পেয়েছিল।' Isaiah 66:3, 4; 2 Thessalonians 2:11, 10, 12.</w:t>
      </w:r>
    </w:p>
    <w:p>
      <w:pPr>
        <w:pStyle w:val="ArticleScripture"/>
        <w:jc w:val="left"/>
      </w:pPr>
      <w:r>
        <w:rPr>
          <w:rFonts w:ascii="Nirmala UI" w:hAnsi="Nirmala UI" w:eastAsia="Nirmala UI" w:cs="Nirmala UI"/>
        </w:rPr>
        <w:t>"স্বর্গীয় শিক্ষক জিজ্ঞাসা করলেন: 'মনকে প্রতারিত করার জন্য এর চেয়ে শক্তিশালী আর কী ভ্রান্তি হতে পারে—এই ভান যে আপনি সঠিক ভিত্তির উপর গড়ে তুলছেন এবং ঈশ্বর আপনার কাজ গ্রহণ করছেন, অথচ বাস্তবে আপনি জাগতিক নীতির অনুসারে অনেক কিছুই করছেন এবং যিহোবার বিরুদ্ধে পাপ করছেন? আহা, এটা এক বড় প্রতারণা, এক মোহময় ভ্রান্তি, যা মনকে কব্জা করে, যখন যারা একসময় সত্য জেনেছে তারা ধার্মিকতার রূপকেই তার আত্মা ও শক্তি বলে ভুল করে; যখন তারা মনে করে যে তারা ধনী এবং সম্পদে বৃদ্ধি পেয়েছে এবং কোনো কিছুরই প্রয়োজন নেই, অথচ বাস্তবে তাদের সবকিছুরই প্রয়োজন।'"</w:t>
      </w:r>
    </w:p>
    <w:p>
      <w:pPr>
        <w:pStyle w:val="ArticleScripture"/>
        <w:jc w:val="left"/>
      </w:pPr>
      <w:r>
        <w:rPr>
          <w:rFonts w:ascii="Nirmala UI" w:hAnsi="Nirmala UI" w:eastAsia="Nirmala UI" w:cs="Nirmala UI"/>
        </w:rPr>
        <w:t>তাঁদের বস্ত্র কলঙ্কহীন রাখছেন এমন তাঁর বিশ্বস্ত দাসদের প্রতি ঈশ্বরের মনোভাব বদলায়নি। কিন্তু অনেকেই ‘শান্তি ও নিরাপত্তা!’ বলে চিৎকার করছে, যখন আকস্মিক ধ্বংস তাদের ওপর নেমে আসছে। যদি পরিপূর্ণ অনুতাপ না হয়, যদি মানুষ স্বীকারোক্তির মাধ্যমে হৃদয় নম্র না করে এবং যিশুতে যে সত্য আছে তা গ্রহণ না করে, তবে তারা কখনোই স্বর্গে প্রবেশ করতে পারবে না। আমাদের শিবিরে যখন শুদ্ধিকরণ ঘটবে, তখন আমরা আর নিশ্চিন্তে বসে থাকব না, যে আমরা ধনী হয়েছি ও সম্পদে বৃদ্ধি পেয়েছি, কোনো কিছুর প্রয়োজন নেই—এমন গর্ব করব না।</w:t>
      </w:r>
    </w:p>
    <w:p>
      <w:pPr>
        <w:pStyle w:val="ArticleScripture"/>
        <w:jc w:val="left"/>
      </w:pPr>
      <w:r>
        <w:rPr>
          <w:rFonts w:ascii="Nirmala UI" w:hAnsi="Nirmala UI" w:eastAsia="Nirmala UI" w:cs="Nirmala UI"/>
        </w:rPr>
        <w:t>"কে সত্যিই বলতে পারে: 'আমাদের সোনা আগুনে পরীক্ষিত; আমাদের বস্ত্র পৃথিবীর দ্বারা কলঙ্কিত নয়'? আমি দেখলাম আমাদের শিক্ষক তথাকথিত ধার্মিকতার পোশাকগুলোর দিকে ইঙ্গিত করছেন। সেগুলো খুলে ফেলে তিনি নিচের কলুষতা উন্মোচিত করলেন। তারপর তিনি আমাকে বললেন: 'তুমি কি দেখতে পাচ্ছ না, কীভাবে তারা ভণ্ডামি করে তাদের অপবিত্রতা ও চরিত্রের পচন ঢেকে রেখেছে? 'বিশ্বস্ত নগরী কীভাবে ব্যভিচারিণীতে পরিণত হলো!' আমার পিতার ঘরকে বাণিজ্যের ঘরে পরিণত করা হয়েছে, এমন এক স্থান, যেখান থেকে দেবীয় উপস্থিতি ও মহিমা বিদায় নিয়েছে! এই কারণেই দুর্বলতা রয়েছে, এবং শক্তির অভাব।'" সাক্ষ্যসমূহ, খণ্ড ৮, ২৪৯, ২৫০।</w:t>
      </w:r>
    </w:p>
    <w:p>
      <w:pPr>
        <w:pStyle w:val="ArticleBody"/>
        <w:jc w:val="left"/>
      </w:pPr>
      <w:r>
        <w:rPr>
          <w:rFonts w:ascii="Nirmala UI" w:hAnsi="Nirmala UI" w:eastAsia="Nirmala UI" w:cs="Nirmala UI"/>
        </w:rPr>
        <w:t>উক্ত অংশে, যিরমিয়ার উপহাসকারীদের সমাবেশকে লাওদিকীয়দের হিসেবে চিহ্নিত করা হয়েছে, যারা মূর্খ কুমারীরা।</w:t>
      </w:r>
    </w:p>
    <w:p>
      <w:pPr>
        <w:pStyle w:val="ArticleScripture"/>
        <w:jc w:val="left"/>
      </w:pPr>
      <w:r>
        <w:rPr>
          <w:rFonts w:ascii="Nirmala UI" w:hAnsi="Nirmala UI" w:eastAsia="Nirmala UI" w:cs="Nirmala UI"/>
        </w:rPr>
        <w:t>"মূর্খ কুমারীদের দ্বারা প্রতীকায়িত মণ্ডলীর অবস্থা লাওদিকীয় অবস্থা বলেও উল্লেখ করা হয়।" Review and Herald, ১৯ আগস্ট, ১৮৯০।</w:t>
      </w:r>
    </w:p>
    <w:p>
      <w:pPr>
        <w:pStyle w:val="ArticleBody"/>
        <w:jc w:val="left"/>
      </w:pPr>
      <w:r>
        <w:rPr>
          <w:rFonts w:ascii="Nirmala UI" w:hAnsi="Nirmala UI" w:eastAsia="Nirmala UI" w:cs="Nirmala UI"/>
        </w:rPr>
        <w:t>মূর্খ কুমারীরা মধ্যরাত্রির ডাক এলে তাদের তেলের অভাব প্রকাশ করে; তখন তারা এমন এক ভ্রান্তিকে গ্রহণ করে, যা কোন পথে চলবে সে বিষয়ে তাদের নিজস্ব পূর্ববর্তী নির্বাচনের সঙ্গে সামঞ্জস্যপূর্ণ, আর একই সাথে যিরমিয়ের উল্লেখিত পুরাতন পথগুলোকে প্রত্যাখ্যান করে। পুরাতন পথগুলোতেই বিশ্রাম ও সতেজতা পাওয়া যায়, এবং সেই বিশ্রাম ও সতেজতাই হলো শেষের বৃষ্টি।</w:t>
      </w:r>
    </w:p>
    <w:p>
      <w:pPr>
        <w:pStyle w:val="ArticleScripture"/>
        <w:jc w:val="left"/>
      </w:pPr>
      <w:r>
        <w:rPr>
          <w:rFonts w:ascii="Nirmala UI" w:hAnsi="Nirmala UI" w:eastAsia="Nirmala UI" w:cs="Nirmala UI"/>
        </w:rPr>
        <w:t>"আমাকে সেই সময়টি দেখানো হয়েছিল, যখন তৃতীয় স্বর্গদূতের বার্তা সমাপ্ত হচ্ছিল। ঈশ্বরের শক্তি তাঁর জনগণের ওপর নেমে এসেছিল; তারা তাদের কাজ সম্পন্ন করেছিল এবং তাদের সামনে থাকা পরীক্ষার সময়ের জন্য প্রস্তুত ছিল। তারা ‘পরবর্তী বৃষ্টি’, অর্থাৎ প্রভুর উপস্থিতি থেকে আসা সতেজতা গ্রহণ করেছিল, এবং জীবন্ত সাক্ষ্য পুনরুজ্জীবিত হয়েছিল। সর্বত্র শেষ মহান সতর্কবাণী ধ্বনিত হয়েছিল, এবং যারা বার্তাটি গ্রহণ করত না, সেই পৃথিবীর অধিবাসীদের তা আলোড়িত ও ক্রোধান্বিত করে তুলেছিল।" প্রারম্ভিক রচনাবলি, ২৭৯।</w:t>
      </w:r>
    </w:p>
    <w:p>
      <w:pPr>
        <w:pStyle w:val="ArticleBody"/>
        <w:jc w:val="left"/>
      </w:pPr>
      <w:r>
        <w:rPr>
          <w:rFonts w:ascii="Nirmala UI" w:hAnsi="Nirmala UI" w:eastAsia="Nirmala UI" w:cs="Nirmala UI"/>
        </w:rPr>
        <w:t>পবিত্র আত্মার বর্ষণের সময়েই সত্যকে ভালোবাসে না এমন মূর্খ লাওদিকীয় কুমারীদের উপর প্রবল ভ্রান্তি ঢেলে দেওয়া হয়, এবং তাই তারা সত্যের পরিবর্তে মিথ্যাকে বিশ্বাস করতে বেছে নেয়। সত্যের প্রত্যাখ্যান আইনকে প্রত্যাখ্যান করার সমতুল্য, কারণ ঈশ্বরের আইন তাঁর ভবিষ্যদ্বাণীমূলক বিধিবিধানে অঙ্গীভূত রয়েছে।</w:t>
      </w:r>
    </w:p>
    <w:p>
      <w:pPr>
        <w:pStyle w:val="ArticleScripture"/>
        <w:jc w:val="left"/>
      </w:pPr>
      <w:r>
        <w:rPr>
          <w:rFonts w:ascii="Nirmala UI" w:hAnsi="Nirmala UI" w:eastAsia="Nirmala UI" w:cs="Nirmala UI"/>
        </w:rPr>
        <w:t>উদ্ঘাটন কোনো নতুন কিছুর সৃষ্টি বা উদ্ভাবন নয়; বরং যা ছিল কিন্তু প্রকাশিত না হওয়া পর্যন্ত মানুষের কাছে অজানা ছিল, তারই প্রকাশ। সুসমাচারে নিহিত মহান ও চিরন্তন সত্যসমূহ অধ্যবসায়ী অনুসন্ধান এবং ঈশ্বরের সামনে নিজেদের নম্র করার মাধ্যমে প্রকাশিত হয়। ঈশ্বরীয় শিক্ষক সত্যের বিনয়ী অনুসন্ধানীর মনকে পরিচালনা করেন; এবং পবিত্র আত্মার নির্দেশনায় তার কাছে বাক্যের সত্যসমূহ প্রকাশিত হয়। এভাবে পরিচালিত হওয়ার চেয়ে অধিক নিশ্চিত ও কার্যকর জ্ঞানের পথ আর হতে পারে না। উদ্ধারকর্তার প্রতিশ্রুতি ছিল, ‘যখন তিনি, সত্যের আত্মা, আসবেন, তিনি তোমাদের সব সত্যের পথে পরিচালিত করবেন।’ পবিত্র আত্মার দান দ্বারাই আমরা ঈশ্বরের বাক্য বুঝতে সক্ষম হই।</w:t>
      </w:r>
    </w:p>
    <w:p>
      <w:pPr>
        <w:pStyle w:val="ArticleScripture"/>
        <w:jc w:val="left"/>
      </w:pPr>
      <w:r>
        <w:rPr>
          <w:rFonts w:ascii="Nirmala UI" w:hAnsi="Nirmala UI" w:eastAsia="Nirmala UI" w:cs="Nirmala UI"/>
        </w:rPr>
        <w:t>গীতিকার লিখেছেন, 'এক যুবক কীভাবে তার পথ শুদ্ধ করবে? তোমার বাক্য অনুসারে সাবধানে চললে। আমি সর্বান্তঃকরণে তোমাকে খুঁজেছি; তোমার আজ্ঞা থেকে যেন আমি বিচ্যুত না হই। ... আমার নয়ন উন্মুক্ত করো, যাতে তোমার বিধি থেকে বিস্ময়কর বিষয়সমূহ আমি দর্শন করতে পারি।'</w:t>
      </w:r>
    </w:p>
    <w:p>
      <w:pPr>
        <w:pStyle w:val="ArticleScripture"/>
        <w:jc w:val="left"/>
      </w:pPr>
      <w:r>
        <w:rPr>
          <w:rFonts w:ascii="Nirmala UI" w:hAnsi="Nirmala UI" w:eastAsia="Nirmala UI" w:cs="Nirmala UI"/>
        </w:rPr>
        <w:t>সত্যকে লুকানো ধনের মতো খুঁজতে আমাদের উপদেশ দেওয়া হয়েছে। প্রভু সত্যের প্রকৃত সন্ধানীর বোধ খুলে দেন; এবং পবিত্র আত্মা তাঁকে ঈশ্বরীয় উদ্ঘাটনের সত্যসমূহ আয়ত্ত করতে সক্ষম করেন। গীতিকার যখন প্রার্থনা করেন যে তাঁর চোখ খুলে দেওয়া হোক, যাতে তিনি ব্যবস্থার আশ্চর্য বিষয়গুলো দেখতে পারেন—তিনি এ কথাই বোঝান। যখন প্রাণ যীশু খ্রিষ্টের শ্রেষ্ঠত্বের জন্য তৃষ্ণার্তের মতো আকুল হয়, তখন মন শ্রেয়তর জগতের মহিমা অনুধাবন করতে সক্ষম হয়। কেবল ঈশ্বরীয় শিক্ষকের সহায়তায়ই আমরা ঈশ্বরের বাক্যের সত্যসমূহ বুঝতে পারি। খ্রিষ্টের বিদ্যালয়ে আমরা নম্র ও বিনয়ী হতে শিখি, কারণ সেখানে আমাদের ধার্মিকতার রহস্যসমূহের বোধ দান করা হয়। সাবাথ স্কুল ওয়ার্কার, ১ ডিসেম্বর, ১৯০৯।</w:t>
      </w:r>
    </w:p>
    <w:p>
      <w:pPr>
        <w:pStyle w:val="ArticleBody"/>
        <w:jc w:val="left"/>
      </w:pPr>
      <w:r>
        <w:rPr>
          <w:rFonts w:ascii="Nirmala UI" w:hAnsi="Nirmala UI" w:eastAsia="Nirmala UI" w:cs="Nirmala UI"/>
        </w:rPr>
        <w:t>শেষ বৃষ্টির বার্তা বা পদ্ধতিকে প্রত্যাখ্যান করা মানে ঈশ্বরের আইনকে প্রত্যাখ্যান করা। যখন যিরমিয় বলেছিলেন, 'তারা আমার কথায় কর্ণপাত করেনি, আমার আইনের প্রতিও কর্ণপাত করেনি; বরং তা প্রত্যাখ্যান করেছে,' তখন তিনি হোশেয়ার সঙ্গে একমত ছিলেন।</w:t>
      </w:r>
    </w:p>
    <w:p>
      <w:pPr>
        <w:pStyle w:val="ArticleScripture"/>
        <w:jc w:val="left"/>
      </w:pPr>
      <w:r>
        <w:rPr>
          <w:rFonts w:ascii="Nirmala UI" w:hAnsi="Nirmala UI" w:eastAsia="Nirmala UI" w:cs="Nirmala UI"/>
        </w:rPr>
        <w:t>আমার প্রজা জ্ঞানের অভাবে ধ্বংস হয়েছে; কারণ তুমি জ্ঞানকে প্রত্যাখ্যান করেছ, আমিও তোমাকে প্রত্যাখ্যান করব, যাতে তুমি আর আমার যাজক না থাকো; তুমি তোমার ঈশ্বরের ব্যবস্থা ভুলে গেছ বলে আমিও তোমার সন্তানদের ভুলে যাব। হোশেয়া ৪:৬।</w:t>
      </w:r>
    </w:p>
    <w:p>
      <w:pPr>
        <w:pStyle w:val="ArticleBody"/>
        <w:jc w:val="left"/>
      </w:pPr>
      <w:r>
        <w:rPr>
          <w:rFonts w:ascii="Nirmala UI" w:hAnsi="Nirmala UI" w:eastAsia="Nirmala UI" w:cs="Nirmala UI"/>
        </w:rPr>
        <w:t>মূর্খরা যে জ্ঞানকে প্রত্যাখ্যান করে, সেটিই জ্ঞানবৃদ্ধি, যাকে দানিয়েল শেষ সময়ে ঘটবে বলে চিহ্নিত করেছেন। ১৭৯৮ সালে শেষ সময়ে, এবং ১৯৮৯ সালেও আবার শেষ সময়ে, এমন এক জ্ঞানবৃদ্ধি ঘটেছিল যা ঈশ্বর যাঁকে ব্যবহারের জন্য বেছে নিয়েছিলেন সেই দূতের মাধ্যমে আনুষ্ঠানিক রূপ পেয়েছিল, যখন তিনি ঐ দুই সমান্তরাল প্রজন্মের প্রত্যেকটির জন্য ভিত্তি স্থাপন করেছিলেন। ঐ ভিত্তিগত সত্যগুলো কিছু নির্দিষ্ট বাইবেলীয় নিয়মে সংগঠিত করা হয়েছিল, যা তাদের নিজ নিজ ইতিহাসে নির্বাচিত দূতদের কাছে প্রকাশিত হয়েছিল; এবং ঐ ভিত্তিগত সত্যগুলোই যিরমিয়ার প্রাচীন পথসমূহ, এবং এগুলিই শেষ পর্যন্ত মধ্যরাত্রির বার্তা ও জোরালো আহ্বানের বার্তাগুলোর তেলের প্রতিনিধিত্ব করে। শেষ বৃষ্টি এক লক্ষ চুয়াল্লিশ হাজারকে সীলমোহন দেওয়ার ইতিহাসে মধ্যরাত্রির আহ্বান বার্তা উৎপন্ন করে, এবং পরবর্তীতে বাবিলনে এখনো থাকা ঈশ্বরের অন্য পালকে সমবেত করার ইতিহাসে জোরালো আহ্বান বার্তা উৎপন্ন করে। শেষ বৃষ্টি যেমন একটি বার্তা, তেমনি সেই বার্তা উৎপন্ন করার পদ্ধতিও। দানিয়েলের জ্ঞানবৃদ্ধি একটি তিন-ধাপের পরীক্ষার প্রক্রিয়ার সূচনা করে।</w:t>
      </w:r>
    </w:p>
    <w:p>
      <w:pPr>
        <w:pStyle w:val="ArticleScripture"/>
        <w:jc w:val="left"/>
      </w:pPr>
      <w:r>
        <w:rPr>
          <w:rFonts w:ascii="Nirmala UI" w:hAnsi="Nirmala UI" w:eastAsia="Nirmala UI" w:cs="Nirmala UI"/>
        </w:rPr>
        <w:t>তিনি বললেন, "তুমি তোমার পথে চলে যাও, দানিয়েল; কারণ এই বাণীগুলি শেষ সময় পর্যন্ত বন্ধ করে সিলমোহর করা হয়েছে। অনেকে পরিশুদ্ধ হবে, শুভ্র করা হবে, এবং পরীক্ষিত হবে; কিন্তু দুষ্টেরা দুষ্টতাই করবে; আর দুষ্টদের মধ্যে কেউই বুঝবে না; কিন্তু জ্ঞানীরা বুঝবে।" দানিয়েল ১২:৯, ১০।</w:t>
      </w:r>
    </w:p>
    <w:p>
      <w:pPr>
        <w:pStyle w:val="ArticleBody"/>
        <w:jc w:val="left"/>
      </w:pPr>
      <w:r>
        <w:rPr>
          <w:rFonts w:ascii="Nirmala UI" w:hAnsi="Nirmala UI" w:eastAsia="Nirmala UI" w:cs="Nirmala UI"/>
        </w:rPr>
        <w:t>দানিয়েলের দুষ্টেরা হলো মথির মূর্খ কুমারীরা, যারা তাদের লাওদিকীয় অবস্থাকে ধরে রাখতে বেছে নেয়। তাদের এই অবস্থা দানিয়েলের তিনটি পরীক্ষার তৃতীয় ধাপে প্রকাশ পায়, যখন জ্ঞানী ও দুষ্ট উভয়কেই পরীক্ষা করা হয়। চূড়ান্ত পরীক্ষাতেই বিচার কার্যকর হয়, এবং উভয় শ্রেণি প্রকাশ করে যে তাদের কাছে তেল আছে কি না।</w:t>
      </w:r>
    </w:p>
    <w:p>
      <w:pPr>
        <w:pStyle w:val="ArticleScripture"/>
        <w:jc w:val="left"/>
      </w:pPr>
      <w:r>
        <w:rPr>
          <w:rFonts w:ascii="Nirmala UI" w:hAnsi="Nirmala UI" w:eastAsia="Nirmala UI" w:cs="Nirmala UI"/>
        </w:rPr>
        <w:t>"আবার, এই দৃষ্টান্তগুলি শেখায় যে বিচারের পর আর কোনো পরীক্ষাকাল থাকবে না। সুসমাচারের কাজ সমাপ্ত হলে, সৎ ও অসৎদের মধ্যে সঙ্গে সঙ্গে বিচ্ছেদ ঘটে, এবং প্রতিটি শ্রেণির চূড়ান্ত পরিণতি চিরদিনের জন্য নির্ধারিত হয়ে যায়।" Christ's Object Lessons, 123.</w:t>
      </w:r>
    </w:p>
    <w:p>
      <w:pPr>
        <w:pStyle w:val="ArticleBody"/>
        <w:jc w:val="left"/>
      </w:pPr>
      <w:r>
        <w:rPr>
          <w:rFonts w:ascii="Nirmala UI" w:hAnsi="Nirmala UI" w:eastAsia="Nirmala UI" w:cs="Nirmala UI"/>
        </w:rPr>
        <w:t>তৃতীয় পরীক্ষায় চরিত্রের প্রকাশ উপাসকদেরকে হয় এক মূর্খ লাওদিকীয়, নয়তো এক জ্ঞানী ফিলাদেলফীয় হিসেবে শনাক্ত করে। শেষ পরীক্ষা শেষ বৃষ্টির বার্তার সঙ্গে সম্পন্ন হয়, যা শেষ বৃষ্টির পদ্ধতির মাধ্যমে উদ্ঘাটিত হয়েছে। শেষ বৃষ্টির পদ্ধতিকে প্রত্যাখ্যান করা একটি আত্মাকে এমন অবস্থায় ফেলে যেখানে সে শেষ বৃষ্টির বার্তাটি বুঝতে পারে না। বার্তা ও পদ্ধতিকে ইশাইয়া শেষ পরীক্ষা হিসেবে চিহ্নিত করেছেন।</w:t>
      </w:r>
    </w:p>
    <w:p>
      <w:pPr>
        <w:pStyle w:val="ArticleScripture"/>
        <w:jc w:val="left"/>
      </w:pPr>
      <w:r>
        <w:rPr>
          <w:rFonts w:ascii="Nirmala UI" w:hAnsi="Nirmala UI" w:eastAsia="Nirmala UI" w:cs="Nirmala UI"/>
        </w:rPr>
        <w:t>তিনি কাকে জ্ঞান শেখাবেন? কাকে তিনি শিক্ষা বোঝাবেন? তারা কি, যারা দুধ থেকে ছাড়ানো, স্তন থেকে বিচ্ছিন্ন? কারণ আদেশের পর আদেশ, আদেশের পর আদেশ; পংক্তির পর পংক্তি, পংক্তির পর পংক্তি; এখানে একটু, সেখানে একটু— কারণ তোতলানো ঠোঁট আর ভিন্ন ভাষায় তিনি এই জাতির সঙ্গে কথা বলবেন। যাদের তিনি বলেছিলেন, “এটাই বিশ্রাম—এতে তোমরা ক্লান্তকে বিশ্রাম দাও; আর এটাই সতেজতা”; তবুও তারা শোনেনি। কিন্তু তাদের কাছে সদাপ্রভুর বাক্য হলো: আদেশের পর আদেশ, আদেশের পর আদেশ; পংক্তির পর পংক্তি, পংক্তির পর পংক্তি; এখানে একটু, সেখানে একটু—যাতে তারা গিয়ে পিছন দিকে পড়ে যায়, ভেঙে চুরমার হয়, ফাঁদে পড়ে, এবং ধরা পড়ে। অতএব, প্রভুর বাক্য শোনো, হে উপহাসকারীরা, তোমরা যারা যিরূশালেমে এই জাতিকে শাসন কর। কারণ তোমরা বলেছ, “আমরা মৃত্যুর সঙ্গে চুক্তি করেছি, এবং পাতালের সঙ্গে আমরা সন্ধি করেছি; প্রলয়বেগী বেত্রাঘাত যখন অতিক্রম করবে, তা আমাদের কাছে আসবে না; কারণ আমরা মিথ্যাকে আমাদের আশ্রয় করেছি, আর অসত্যের আড়ালে আমরা নিজেদের লুকিয়েছি।” সুতরাং প্রভু সদাপ্রভু এই কথা বলেন: “দেখ, আমি সিয়োনে ভিত্তি হিসেবে একটি পাথর স্থাপন করছি—পরীক্ষিত পাথর, মহামূল্য কর্ণশিলা, দৃঢ় ভিত্তি; যে বিশ্বাস করে, সে তাড়াহুড়ো করবে না। আমি বিচারকে পরিমাপের দড়ি, আর ধার্মিকতাকে লম্বদড়ি করব; শিলাবৃষ্টি মিথ্যার আশ্রয় ঝেঁটে দেবে, আর জল লুকোনোর স্থান প্লাবিত করবে। আর মৃত্যুর সঙ্গে তোমাদের চুক্তি বাতিল হবে, পাতালের সঙ্গে তোমাদের সন্ধি স্থায়ী থাকবে না; প্রলয়বেগী বেত্রাঘাত যখন অতিক্রম করবে, তখন তোমরা তাতে পদদলিত হবে।” ইশাইয়া ২৮:৯-১৮।</w:t>
      </w:r>
    </w:p>
    <w:p>
      <w:pPr>
        <w:pStyle w:val="ArticleBody"/>
        <w:jc w:val="left"/>
      </w:pPr>
      <w:r>
        <w:rPr>
          <w:rFonts w:ascii="Nirmala UI" w:hAnsi="Nirmala UI" w:eastAsia="Nirmala UI" w:cs="Nirmala UI"/>
        </w:rPr>
        <w:t>বাইবেলের ভবিষ্যদ্বাণীর "উছলে পড়া শাস্তি" হলো ক্রমবর্ধমান রবিবারের আইন-সংকট, যা যুক্তরাষ্ট্রে খুব শিগগির আসতে চলা রবিবারের আইন দিয়ে শুরু হবে। যাদের "সত্যের প্রতি প্রেম" নেই—সে সব বোকা ও দুষ্ট লাওদিকীয়রা—এবং সেই কারণে যারা জ্ঞানের বৃদ্ধি প্রত্যাখ্যান করে, তারা বিশ্বাস করে যে "উছলে পড়া শাস্তি" তাদের ওপর "আসবে না"; কারণ, অন্যান্য কিছুর মধ্যে, তারা বাইবেলের ভবিষ্যদ্বাণীতে রোমের এক প্রতীকের একটি মিথ্যা সংজ্ঞা গ্রহণ করতে বেছে নিয়েছে। এভাবে তারা নিজেদের ভবিষ্যদ্বাণীমূলক ভিত্তির ওপর নির্ভর করে একটি মিথ্যা ভবিষ্যদ্বাণীমূলক মডেল তৈরি করেছে। তাদের ভিত্তি বালির ওপর নির্মিত, যা অসংখ্য ক্ষুদ্র চূর্ণ শিলাখণ্ডকে প্রতিনিধিত্ব করে। জ্ঞানীদের ভিত্তি নির্মিত একমাত্র শিলার ওপর।</w:t>
      </w:r>
    </w:p>
    <w:p>
      <w:pPr>
        <w:pStyle w:val="ArticleScripture"/>
        <w:jc w:val="left"/>
      </w:pPr>
      <w:r>
        <w:rPr>
          <w:rFonts w:ascii="Nirmala UI" w:hAnsi="Nirmala UI" w:eastAsia="Nirmala UI" w:cs="Nirmala UI"/>
        </w:rPr>
        <w:t>ঈশ্বরের যে অনুগ্রহ আমাকে দেওয়া হয়েছে, তার দ্বারা আমি একজন জ্ঞানী স্থপতির মতো ভিত্তি স্থাপন করেছি, আর অন্য কেউ তার উপর নির্মাণ করছে। কিন্তু প্রত্যেকে সতর্ক থাকুক, সে কীভাবে তার উপর নির্মাণ করছে। কারণ যে ভিত্তিটি স্থাপিত হয়েছে, অর্থাৎ যীশু খ্রীষ্ট ছাড়া আর কোনো ভিত্তি কেউ স্থাপন করতে পারে না। এখন যদি কেউ এই ভিত্তির উপর সোনা, রূপা, মূল্যবান পাথর, কাঠ, খড়, খড়কুটো দিয়ে নির্মাণ করে, প্রত্যেকের কাজ প্রকাশ পাবে; কারণ দিন তা প্রকাশ করবে, যেহেতু তা আগুনের দ্বারা প্রকাশিত হবে; এবং আগুন প্রত্যেকের কাজ পরীক্ষা করবে, সেটি কেমন প্রকৃতির। ১ করিন্থীয় ৩:১০-১৩</w:t>
      </w:r>
    </w:p>
    <w:p>
      <w:pPr>
        <w:pStyle w:val="ArticleBody"/>
        <w:jc w:val="left"/>
      </w:pPr>
      <w:r>
        <w:rPr>
          <w:rFonts w:ascii="Nirmala UI" w:hAnsi="Nirmala UI" w:eastAsia="Nirmala UI" w:cs="Nirmala UI"/>
        </w:rPr>
        <w:t>মিথ্যা ভিত্তিগুলোর সঙ্গে সেই সত্য ভিত্তির তুলনা করা হয়েছে, যা হল খ্রিস্ট যিশু—শিলা। দানিয়েলের তিনটি পরীক্ষার শেষটিতে সত্য বা মিথ্যা ভিত্তি প্রকাশ পায়। এটি "অগ্নির দ্বারা প্রকাশিত"—চুক্তির দূতের আগুনে, যিনি হঠাৎ তাঁর মন্দিরে আসবেন। তখন প্রকাশ পায় এমন এক শ্রেণি যারা মৃত্যুর সঙ্গে চুক্তি করেছে, এবং এমন এক শ্রেণি যারা জীবনের চুক্তি করেছে।</w:t>
      </w:r>
    </w:p>
    <w:p>
      <w:pPr>
        <w:pStyle w:val="ArticleScripture"/>
        <w:jc w:val="left"/>
      </w:pPr>
      <w:r>
        <w:rPr>
          <w:rFonts w:ascii="Nirmala UI" w:hAnsi="Nirmala UI" w:eastAsia="Nirmala UI" w:cs="Nirmala UI"/>
        </w:rPr>
        <w:t>দেখো, আমি আমার দূতকে পাঠাব, এবং সে আমার আগে পথ প্রস্তুত করবে; আর প্রভু, যাঁকে তোমরা খোঁজ, তিনি হঠাৎ তাঁর মন্দিরে আসবেন—অর্থাৎ সেই চুক্তির দূত, যাঁতে তোমরা আনন্দ পাও; দেখো, তিনি আসবেন, বলেন সেনাবাহিনীর প্রভু। কিন্তু তাঁর আগমনের দিন কে সহ্য করতে পারবে? এবং তিনি যখন প্রকাশিত হবেন, তখন কে দাঁড়িয়ে থাকতে পারবে? কারণ তিনি ধাতুশোধকের আগুনের মতো এবং ধোপার ক্ষারের মতো। আর তিনি রূপার শোধক ও পরিশোধকের মতো বসবেন; তিনি লেবির পুত্রদের শুদ্ধ করবেন এবং সোনা ও রূপার মতো তাদের পরিশোধন করবেন, যাতে তারা প্রভুর কাছে ধার্মিকতায় অর্ঘ্য নিবেদন করতে পারে। তখন যিহূদা ও যিরূশালেমের অর্ঘ্য প্রভুর কাছে প্রিয় হবে, প্রাচীন দিনের মতো এবং আগেকার বছরের মতো। আর আমি বিচার করতে তোমাদের কাছে আসব; আমি যাদুকরদের বিরুদ্ধে, ব্যভিচারীদের বিরুদ্ধে, মিথ্যা শপথকারীদের বিরুদ্ধে, এবং যারা মজুরের পারিশ্রমিক আটকে রেখে তাকে অত্যাচার করে, বিধবা ও পিতৃহীনকে দমন করে, এবং পরদেশীকে তার অধিকারের থেকে বঞ্চিত করে, আর আমাকে ভয় করে না—তাদের বিরুদ্ধে আমি দ্রুত সাক্ষী হব, বলেন সেনাবাহিনীর প্রভু। মালাখি ৩:১-৫।</w:t>
      </w:r>
    </w:p>
    <w:p>
      <w:pPr>
        <w:pStyle w:val="ArticleBody"/>
        <w:jc w:val="left"/>
      </w:pPr>
      <w:r>
        <w:rPr>
          <w:rFonts w:ascii="Nirmala UI" w:hAnsi="Nirmala UI" w:eastAsia="Nirmala UI" w:cs="Nirmala UI"/>
        </w:rPr>
        <w:t>দানিয়েলের পরীক্ষার প্রক্রিয়া তৃতীয় পরীক্ষায় পৌঁছালে, এবং জ্ঞানী ও দুষ্ট উভয়েই পরীক্ষিত হলে, চুক্তির দূত বিচারে নিকটে আসেন। দানিয়েলের তিন-ধাপের পরীক্ষার প্রক্রিয়া শুরু হয় শেষ সময়ে, যখন দানিয়েলের পুস্তকের সিলমোহর খোলা হয় এবং জ্ঞান বৃদ্ধি পায়। সেই জ্ঞানবৃদ্ধি স্পষ্ট হয়ে ওঠে তূরী বাজানো নির্বাচিত বার্তাবাহকের কাজের মাধ্যমে। সেই বার্তাবাহককে মালাখি "বার্তাবাহক" বলে উল্লেখ করেন, যিনি "পথ প্রস্তুত করেন" চুক্তির দূতের আগমনের পূর্বে; আর চুক্তির দূত অগ্নির মাধ্যমে প্রকাশ করেন কে তাঁর সঙ্গে চুক্তিতে প্রবেশ করেছে, আর কে মৃত্যুর সঙ্গে চুক্তি করতে বেছে নিয়েছে। মিলারাইট ইতিহাসে ১৮৪৪ সালের ২২ অক্টোবর খ্রিস্ট হঠাৎ তাঁর মন্দিরে আসেন, যা একটি মাইলফলক এবং শীঘ্র-আসন্ন রবিবার আইনের পূর্বলক্ষণ।</w:t>
      </w:r>
    </w:p>
    <w:p>
      <w:pPr>
        <w:pStyle w:val="ArticleScripture"/>
        <w:jc w:val="left"/>
      </w:pPr>
      <w:r>
        <w:rPr>
          <w:rFonts w:ascii="Nirmala UI" w:hAnsi="Nirmala UI" w:eastAsia="Nirmala UI" w:cs="Nirmala UI"/>
        </w:rPr>
        <w:t>খ্রিস্ট আমাদের মহাযাজক হিসেবে পবিত্রস্থান শুদ্ধ করার জন্য অতিপবিত্র স্থানে যে আগমন—যা দানিয়েল ৮:১৪-এ তুলে ধরা হয়েছে; মনুষ্যপুত্রের প্রাচীন দিনের জনের কাছে আগমন—যেমন দানিয়েল ৭:১৩-এ উপস্থাপিত হয়েছে; এবং প্রভুর তাঁর মন্দিরে আগমন—যা মালাখি ভবিষ্যদ্বাণী করেছিলেন—এসবই একই ঘটনার বর্ণনা; এবং মথি ২৫ অধ্যায়ে খ্রিস্ট যে দশ কুমারীর উপমায় বিবাহ-অনুষ্ঠানে বরের আগমনের কথা বর্ণনা করেছেন, তার মাধ্যমেও এই একই ঘটনা প্রতীকায়িত হয়েছে। দ্য গ্রেট কনট্রোভার্সি, ৪২৬।</w:t>
      </w:r>
    </w:p>
    <w:p>
      <w:pPr>
        <w:pStyle w:val="ArticleBody"/>
        <w:jc w:val="left"/>
      </w:pPr>
      <w:r>
        <w:rPr>
          <w:rFonts w:ascii="Nirmala UI" w:hAnsi="Nirmala UI" w:eastAsia="Nirmala UI" w:cs="Nirmala UI"/>
        </w:rPr>
        <w:t>দানিয়েলের তিনটি পরীক্ষার শেষটি আসন্ন রবিবারের আইনের সময় ঘটে, যখন চুক্তির দূত আসেন, আগুনের মাধ্যমে প্রকাশ করতে যে কে জীবন বা মৃত্যুর সঙ্গে চুক্তি করেছে—যা লেবীয়দের প্রেক্ষাপটে স্থাপিত। যখন মালাখি মথির জ্ঞানী ও মূর্খ কুমারীদের বর্ণনা করেন, যারা যোহনের লাওদিকীয় ও ফিলাদেলফীয়রা, এবং দানিয়েলের জ্ঞানী ও দুষ্ট, তখন উভয় দলই আগুন দ্বারা পরীক্ষা হয়, এবং তাতে প্রকাশ পায় কে লেবীয়, আর কে নয়।</w:t>
      </w:r>
    </w:p>
    <w:p>
      <w:pPr>
        <w:pStyle w:val="ArticleBody"/>
        <w:jc w:val="left"/>
      </w:pPr>
      <w:r>
        <w:rPr>
          <w:rFonts w:ascii="Nirmala UI" w:hAnsi="Nirmala UI" w:eastAsia="Nirmala UI" w:cs="Nirmala UI"/>
        </w:rPr>
        <w:t>লেবীয়রা সেই সকলের প্রতীক, যারা সোনার বাছুর-সম্পর্কিত দুই বিদ্রোহে বিশ্বস্ততায় অবিচল থেকেছিল। প্রথম বিদ্রোহটি ছিল আহারোনের, আর দ্বিতীয়টি ছিল যেরোবোয়ামের বিদ্রোহ। উভয় উদাহরণেই লেবীয়রা বিশ্বস্তদের প্রতিনিধিত্ব করেছে, এবং উভয় উদাহরণই শীঘ্র আসন্ন রবিবারের আইনের সময় লেবীয়দের দ্বারা প্রতিনিধিত্বকৃত একটি দলের বিশ্বস্ততার বিষয়ে দুইটি সাক্ষ্য প্রদান করে। আহারোন একটি সোনার বাছুর তৈরি করেছিলেন। সোনা বাবিলের প্রতীক, আর বাছুর হল এক পশুর প্রতিমা। তারপর তিনি একটি উৎসবের বিধান করলেন, এবং মূর্খ লোকেরা বাছুরটিকে ঘিরে নগ্ন হয়ে নাচল। তাদের সমগ্র বিদ্রোহের ভিত্তি ও প্রেরণা ছিল নির্বাচিত দূত মোশিকে প্রত্যাখ্যান করা।</w:t>
      </w:r>
    </w:p>
    <w:p>
      <w:pPr>
        <w:pStyle w:val="ArticleScripture"/>
        <w:jc w:val="left"/>
      </w:pPr>
      <w:r>
        <w:rPr>
          <w:rFonts w:ascii="Nirmala UI" w:hAnsi="Nirmala UI" w:eastAsia="Nirmala UI" w:cs="Nirmala UI"/>
        </w:rPr>
        <w:t>আর মোশে আহারোনকে বললেন, এই লোকেরা তোমার সঙ্গে কী করেছিল যে তুমি তাদের ওপর এমন বড় পাপ এনেছ? আহারোন বললেন, আমার প্রভুর ক্রোধ যেন জ্বলে না ওঠে; আপনি লোকদের চেনেন—তারা দুষ্টামিতেই তৎপর। কারণ তারা আমাকে বলেছিল, আমাদের জন্য দেবতা বানাও, যারা আমাদের সামনে সামনে চলবে; কারণ এই মোশের ব্যাপারে—যিনি আমাদের মিশরদেশ থেকে বের করে এনেছিলেন—তার কী হয়েছে, আমরা জানি না। তখন আমি তাদের বললাম, যার কাছে সোনার গহনা আছে, তা খুলে দাও। তাই তারা আমাকে দিল; তারপর আমি তা আগুনে নিক্ষেপ করলাম, আর এই বাছুরটি বেরিয়ে এলো। আর যখন মোশে দেখলেন যে লোকেরা নগ্ন—(কারণ আহারোন তাদের শত্রুদের সামনে লজ্জিত করে তাদের নগ্ন করেছিলেন)—তখন মোশে শিবিরের ফটকে দাঁড়িয়ে বললেন, প্রভুর পক্ষের কে? সে আমার কাছে আসুক। আর লেবির সব পুত্ররা তাঁর কাছে সমবেত হলো। তিনি তাদের বললেন, ইস্রায়েলের প্রভু ঈশ্বর এভাবেই বলেছেন: প্রত্যেকে নিজের তরবারি কোমরে বাঁধো, এবং তোমরা শিবিরজুড়ে ফটক থেকে ফটকে ভিতরে-বাইরে যেয়ে, প্রত্যেকে নিজের ভাইকে, প্রত্যেকে নিজের সহচরকে, এবং প্রত্যেকে নিজের প্রতিবেশীকে হত্যা করো। আর লেবির সন্তানরা মোশের কথামতোই করল; এবং সেদিন লোকদের মধ্য থেকে প্রায় তিন হাজার পুরুষ নিহত হলো। নির্গমন ৩২:২১-২৮।</w:t>
      </w:r>
    </w:p>
    <w:p>
      <w:pPr>
        <w:pStyle w:val="ArticleBody"/>
        <w:jc w:val="left"/>
      </w:pPr>
      <w:r>
        <w:rPr>
          <w:rFonts w:ascii="Nirmala UI" w:hAnsi="Nirmala UI" w:eastAsia="Nirmala UI" w:cs="Nirmala UI"/>
        </w:rPr>
        <w:t>যারা নৃত্য করেছিল তারা ছিলেন লাওদিকীয়রা, যারা তাদের 'নগ্নতার লজ্জা' প্রকাশ করেছিল, যা আধুনিক রোমের ত্রিবিধ গঠন—ড্রাগন, পশু এবং মিথ্যা ভাববাদী—এসবকে সঠিকভাবে বোঝার প্রয়োজনীয়তা সম্পর্কে ষষ্ঠ মহামারীর এক সতর্কবার্তা। ঐ সতর্কবার্তাটি উরিয়াহ স্মিথের ব্যক্তিগত ব্যাখ্যার সঙ্গে তীব্রভাবে সাংঘর্ষিক, যে ব্যাখ্যা ষষ্ঠ মহামারী ও আর্মাগেডনের সঙ্গে সম্পর্কিত সত্যসমূহকে ধ্বংস করেছিল।</w:t>
      </w:r>
    </w:p>
    <w:p>
      <w:pPr>
        <w:pStyle w:val="ArticleBody"/>
        <w:jc w:val="left"/>
      </w:pPr>
      <w:r>
        <w:rPr>
          <w:rFonts w:ascii="Nirmala UI" w:hAnsi="Nirmala UI" w:eastAsia="Nirmala UI" w:cs="Nirmala UI"/>
        </w:rPr>
        <w:t>যারা তাদের লাওদিকীয় অবস্থাকে প্রকাশ করেছিল, তারা নির্বাচিত বার্তাবাহকের কর্তৃত্ব প্রত্যাখ্যান করেছিল এবং একই ধরনের বিভ্রান্ত ধারণা প্রকাশ করেছিল—যেমন দেখা যায় তাদের মধ্যে যারা "the daily"-এর শয়তানী প্রতীককে খ্রিস্টের পবিত্রস্থানীয় সেবার ঈশ্বরীয় প্রতীক হিসেবে চিহ্নিত করতে চায়। তারা তাদের মুক্তির কৃতিত্ব এক প্রতীকী দেবতার ওপর আরোপ করেছিল, কিন্তু যাকে উপাসনা করার জন্য তারা বেছে নিয়েছিল, সে ছিল মিশরের দেবতার প্রতীক; আর মিশর হলো ড্রাগনের প্রতীক। লাওদিকীয় অ্যাডভেন্টবাদের মতোই তারা এই সত্যটি প্রত্যাখ্যান করেছিল যে "the daily" হলো পৌত্তলিক রোম—অর্থাৎ ড্রাগন—এর এক প্রতীক; এবং তারা সেই শয়তানী প্রতীককেই খ্রিস্টের প্রতীক হিসেবে চিহ্নিত করেছিল।</w:t>
      </w:r>
    </w:p>
    <w:p>
      <w:pPr>
        <w:pStyle w:val="ArticleScripture"/>
        <w:jc w:val="left"/>
      </w:pPr>
      <w:r>
        <w:rPr>
          <w:rFonts w:ascii="Nirmala UI" w:hAnsi="Nirmala UI" w:eastAsia="Nirmala UI" w:cs="Nirmala UI"/>
        </w:rPr>
        <w:t>হে মনুষ্যসন্তান, তুমি মিশরের রাজা ফারাও-এর বিরুদ্ধে তোমার মুখ স্থির কর, এবং তার বিরুদ্ধে ও সমস্ত মিশরের বিরুদ্ধে ভবিষ্যদ্বাণী কর: বল, এবং বল, প্রভু ঈশ্বর এই কথা বলেন: দেখ, আমি তোমার বিরুদ্ধে আছি, হে মিশরের রাজা ফারাও, তুমি যে মহা ড্রাগন, যে তার নদীগুলির মাঝখানে শুয়ে আছে, যে বলেছে, ‘আমার নদী আমারই, এবং আমি তা নিজের জন্য তৈরি করেছি।’ ইজেকিয়েল 29:2, 3.</w:t>
      </w:r>
    </w:p>
    <w:p>
      <w:pPr>
        <w:pStyle w:val="ArticleBody"/>
        <w:jc w:val="left"/>
      </w:pPr>
      <w:r>
        <w:rPr>
          <w:rFonts w:ascii="Nirmala UI" w:hAnsi="Nirmala UI" w:eastAsia="Nirmala UI" w:cs="Nirmala UI"/>
        </w:rPr>
        <w:t>হারুনের বিদ্রোহীরা এই মিথ্যাকে বিশ্বাস করেছিল যে ড্রাগনের এক প্রতীক—যা সোনার বাছুর দ্বারা উপস্থাপিত—ছিল সেই ঈশ্বর, যিনি তাদেরকে মিশরের দাসত্ব থেকে মুক্ত করেছিলেন। লাওদিকীয় অ্যাডভেন্টবাদ এই মিথ্যাকে বিশ্বাস করে যে মূর্তিপূজক রোমের (ড্রাগন) এক প্রতীক—যা ‘the daily’ দ্বারা নির্দেশিত—আসলে খ্রিষ্টের প্রতীক, যাঁর স্বর্গীয় পবিত্রস্থানের সেবাকার্যে মানুষের পাপের দাসত্ব থেকে মুক্তি দেওয়াই কাজ। তারাও নির্বাচিত দূতকে প্রত্যাখ্যান করেছিল, যেমন ‘the daily’-এর প্রতীকবাদ নিয়ে বিতর্কে লাওদিকীয় অ্যাডভেন্টবাদও করেছিল।</w:t>
      </w:r>
    </w:p>
    <w:p>
      <w:pPr>
        <w:pStyle w:val="ArticleBody"/>
        <w:jc w:val="left"/>
      </w:pPr>
      <w:r>
        <w:rPr>
          <w:rFonts w:ascii="Nirmala UI" w:hAnsi="Nirmala UI" w:eastAsia="Nirmala UI" w:cs="Nirmala UI"/>
        </w:rPr>
        <w:t>লাওদিকীয় অ্যাডভেন্টিজমের প্রথম প্রজন্মে (১৮৪৪ থেকে ১৮৮৮) তারা সাত সময়কাল চিহ্নিত করার ক্ষেত্রে মিলারের কাজকে প্রত্যাখ্যান করেছিল। দ্বিতীয় প্রজন্মে (১৮৮৮ থেকে ১৯১৯) তারা "দৈনিক" বিষয়ের সত্যকে প্রত্যাখ্যান করার প্রক্রিয়া শুরু করেছিল। তৃতীয় প্রজন্মে (১৯১৯ থেকে ১৯৫৭) তারা ধর্মত্যাগী প্রোটেস্ট্যান্টবাদের সেই ধারণায় ফিরে গিয়েছিল যে, "তোমার জাতির ডাকাতরা" হচ্ছে আন্টিওকাস এপিফানিস। ২০০১ সালের ১১ সেপ্টেম্বর, সেই দিন তৃতীয় "হায়" আগমনের সময়, তারা বাইবেলের ভবিষ্যদ্বাণীতে ইসলামের ভূমিকাকে প্রত্যাখ্যান করেছিল। এই চারটি সত্যের প্রত্যেকটিই মিলার সমর্থন করেছিলেন এবং সেগুলি হাবাক্কূকের দুটি ফলকে উপস্থাপিত রয়েছে, এবং প্রতিটিই মিলারের কাজের সঙ্গে যুক্ত ভিত্তিমূলক সত্য, যাকে সিস্টার হোয়াইট "নির্বাচিত জন" বলে অভিহিত করেন।</w:t>
      </w:r>
    </w:p>
    <w:p>
      <w:pPr>
        <w:pStyle w:val="ArticleBody"/>
        <w:jc w:val="left"/>
      </w:pPr>
      <w:r>
        <w:rPr>
          <w:rFonts w:ascii="Nirmala UI" w:hAnsi="Nirmala UI" w:eastAsia="Nirmala UI" w:cs="Nirmala UI"/>
        </w:rPr>
        <w:t>উত্তর রাজ্যের সূচনাতেই যেরোবোয়ামের বিদ্রোহ শুরু হয়েছিল; এই রাজ্যটি ছিল সেই দশটি গোত্র নিয়ে, যারা যেরোবোয়ামকে তাদের প্রথম রাজা বানিয়েছিল। যেরোবোয়াম দুটি সোনার বাছুর বানালেন এবং একটি বেতেলে স্থাপন করলেন, যার অর্থ 'ঈশ্বরের ঘর', আরেকটি দানে, যার অর্থ 'বিচার'। একত্রে বেতেল ও দান গির্জা (বেতেল) ও রাষ্ট্র (দান)-এর সংমিশ্রণকে প্রতিনিধিত্ব করে। আর আহারনের বিদ্রোহের মতোই, বাছুরগুলো সোনা দিয়ে তৈরি ছিল, যা বাবিলনের প্রতীক, এবং দুটিই এক পশুর প্রতিমূর্তি ছিল। আহারনের মতোই, যেরোবোয়াম একটি বার্ষিক উৎসব প্রবর্তন করলেন এবং বাছুরগুলোকেই সেই দেবতারা হিসেবে ঘোষণা করলেন, যারা ঈশ্বরের লোকদের মিশর থেকে মুক্তি দিয়েছিল।</w:t>
      </w:r>
    </w:p>
    <w:p>
      <w:pPr>
        <w:pStyle w:val="ArticleScripture"/>
        <w:jc w:val="left"/>
      </w:pPr>
      <w:r>
        <w:rPr>
          <w:rFonts w:ascii="Nirmala UI" w:hAnsi="Nirmala UI" w:eastAsia="Nirmala UI" w:cs="Nirmala UI"/>
        </w:rPr>
        <w:t>আর যেরোবোয়াম মনে বললেন, এখন তো রাজ্য দায়ূদের গৃহে ফিরে যাবে। যদি এই জাতি যিরূশালেমে প্রভুর গৃহে বলি দিতে উঠে যায়, তবে এই জাতির হৃদয় তাদের প্রভুর দিকে, অর্থাৎ যিহূদার রাজা রেহোবোয়ামের দিকে ফিরে যাবে; তারা আমাকে হত্যা করবে, এবং আবার যিহূদার রাজা রেহোবোয়ামের কাছে ফিরে যাবে। তাই রাজা পরামর্শ নিলেন এবং দুটি সোনার বাছুর বানালেন; এবং তাদের বললেন, যিরূশালেমে উঠা তোমাদের জন্য খুব কষ্টসাধ্য; হে ইস্রায়েল, দেখো, এরা তোমার দেবতারা, যারা তোমাকে মিশরের দেশ থেকে বের করে এনেছিল। তিনি একটি বেতেলে স্থাপন করলেন, আর অপরটি দানে রাখলেন। এই বিষয়টি পাপে পরিণত হলো; কারণ লোকেরা উপাসনা করতে ঐ একটির সামনে, এমনকি দান পর্যন্ত গিয়েছিল। তিনি উচ্চস্থানগুলোর জন্য একটি গৃহ নির্মাণ করলেন, এবং জনগণের নিম্নস্তরের লোকদের মধ্য থেকে পুরোহিত স্থাপন করলেন—যারা লেবির সন্তান ছিল না। আর যেরোবোয়াম অষ্টম মাসে, মাসের পনেরোতম দিনে, যিহূদায় যে উৎসব আছে তার অনুরূপ একটি উৎসব নির্ধারণ করলেন, এবং বেদীতে বলি দিলেন। বেতেলেও তিনি তাই করলেন—তিনি যেসব বাছুর বানিয়েছিলেন, তাদের জন্য বলি দিলেন; এবং তিনি বেতেলে তাঁর নির্মিত উচ্চস্থানগুলোর পুরোহিতদের নিযুক্ত করলেন। সুতরাং তিনি বেতেলে বানানো সেই বেদীর উপর অষ্টম মাসের পনেরোতম দিনে—যে মাস তিনি নিজের মনে স্থির করেছিলেন—বলি দিলেন; এবং ইস্রায়েলের সন্তানদের জন্য একটি উৎসব নির্ধারণ করলেন; এবং বেদীর উপর বলি দিলেন, ও ধূপ জ্বালালেন। ১ রাজাবলি ১২:২৬-৩৩।</w:t>
      </w:r>
    </w:p>
    <w:p>
      <w:pPr>
        <w:pStyle w:val="ArticleBody"/>
        <w:jc w:val="left"/>
      </w:pPr>
      <w:r>
        <w:rPr>
          <w:rFonts w:ascii="Nirmala UI" w:hAnsi="Nirmala UI" w:eastAsia="Nirmala UI" w:cs="Nirmala UI"/>
        </w:rPr>
        <w:t>যেরোবোয়াম ‘নিজ মনে পরিকল্পনা করেছিল’; এটি উরিয়া স্মিথের সেই কাজকে উপস্থাপন করে, যেখানে তিনি একটি ‘ব্যক্তিগত ব্যাখ্যা’ প্রবর্তন করেন, যার ওপর ভিত্তি করে তিনি তাঁর ভবিষ্যদ্বাণীমূলক মডেল নির্মাণ করেছিলেন। যেরোবোয়াম আহারোনের ধারা অনুসরণ করে এবং সে কারণে মিসরের এক দেবতাকে সত্য ঈশ্বর হিসেবে ভুলভাবে উপস্থাপন করেছিল। আহারোন ও যেরোবোয়াম উভয়েই যে দেবতা গড়ে তুলেছিল, তা রোমের দ্বিবিধ স্বভাবের প্রতীকের ভুল প্রয়োগের ওপর ভিত্তি করে ছিল—রাষ্ট্রকৌশল ও গির্জাশাসনের প্রতীক হিসেবে। আহারোন ও যেরোবোয়াম উভয়েই পশুর মূর্তির প্রতীকি ভাষা ব্যবহার করে ড্রাগন-শক্তির একটি মূর্তি চিহ্নিত করেছিলেন। সুতরাং, ঐ পবিত্র বিদ্রোহের উভয় ইতিহাসই ঈশ্বরের মানুষের জন্য মহাপরীক্ষাকে উপস্থাপন করে, যার দ্বারা তাদের চিরন্তন পরিণতি নির্ধারিত হবে। ঐশী অনুপ্রেরণা অনুসারে সেই পরীক্ষা হলো পশুর মূর্তি গঠনের পরীক্ষা।</w:t>
      </w:r>
    </w:p>
    <w:p>
      <w:pPr>
        <w:pStyle w:val="ArticleBody"/>
        <w:jc w:val="left"/>
      </w:pPr>
      <w:r>
        <w:rPr>
          <w:rFonts w:ascii="Nirmala UI" w:hAnsi="Nirmala UI" w:eastAsia="Nirmala UI" w:cs="Nirmala UI"/>
        </w:rPr>
        <w:t>‘তোমার প্রজাদের ডাকাতেরা’ হিসেবে রোমের প্রতীক নিয়ে প্রথম যে বিতর্কটি হয়েছিল—যা ১৮৪৩ সালের পাইওনিয়ার চার্টে জায়গা করে নিয়েছিল—তা যুক্তি দিয়েছিল যে ডাকাতটি রোম নয়, বরং আন্তিয়োকাস এপিফানিস। প্রথম বিতর্কটি ছিল এই বিষয়ে চূড়ান্ত বিতর্কেরই প্রতিরূপ যে ‘তোমার প্রজাদের ডাকাতেরা’ রোম; সেখানে এখন বলা হচ্ছে যে ডাকাতেরা রোম নয়, যুক্তরাষ্ট্র। তবে দানিয়েল অধ্যায় এগারোর দশ থেকে পনেরো পদে আন্তিয়োকাস যুক্তরাষ্ট্রের প্রতীক; অতএব কাকে বোঝানো হয়েছে—এই বিষয়ে শুরুর মিথ্যা ও শেষের মিথ্যা—দুটিই অভিন্ন।</w:t>
      </w:r>
    </w:p>
    <w:p>
      <w:pPr>
        <w:pStyle w:val="ArticleBody"/>
        <w:jc w:val="left"/>
      </w:pPr>
      <w:r>
        <w:rPr>
          <w:rFonts w:ascii="Nirmala UI" w:hAnsi="Nirmala UI" w:eastAsia="Nirmala UI" w:cs="Nirmala UI"/>
        </w:rPr>
        <w:t>অন্তিম কালে Antiochus কী প্রতিনিধিত্ব করেছিল তা নিয়ে যে অন্ধকার ও বিভ্রান্তি আছে, তা পশুর প্রতিমূর্তি সম্পর্কে বিভ্রান্তি সৃষ্টি করে; যেমন আরন ও যেরোবোয়ামের বিদ্রোহও এমন বিভ্রান্তি সৃষ্টি করেছিল। পশুর প্রতিমূর্তি সম্পর্কে এই বিভ্রান্তি ঘটছে ঠিক সেই সময়ে, যখন ঈশ্বরের লোকদের জন্য মহান পরীক্ষা হচ্ছে পশুর প্রতিমূর্তির গঠন।</w:t>
      </w:r>
    </w:p>
    <w:p>
      <w:pPr>
        <w:pStyle w:val="ArticleScripture"/>
        <w:jc w:val="left"/>
      </w:pPr>
      <w:r>
        <w:rPr>
          <w:rFonts w:ascii="Nirmala UI" w:hAnsi="Nirmala UI" w:eastAsia="Nirmala UI" w:cs="Nirmala UI"/>
        </w:rPr>
        <w:t>প্রভু আমাকে স্পষ্টভাবে দেখিয়েছেন যে অনুগ্রহের সময় শেষ হওয়ার আগে পশুর মূর্তি গঠিত হবে; কারণ এটি ঈশ্বরের লোকদের জন্য মহা পরীক্ষা হবে, যার দ্বারা তাদের শাশ্বত পরিণতি নির্ধারিত হবে। আপনার অবস্থান এত অসঙ্গতিতে জর্জরিত যে অতি অল্প লোকই প্রতারিত হবে।</w:t>
      </w:r>
    </w:p>
    <w:p>
      <w:pPr>
        <w:pStyle w:val="ArticleScripture"/>
        <w:jc w:val="left"/>
      </w:pPr>
      <w:r>
        <w:rPr>
          <w:rFonts w:ascii="Nirmala UI" w:hAnsi="Nirmala UI" w:eastAsia="Nirmala UI" w:cs="Nirmala UI"/>
        </w:rPr>
        <w:t>প্রকাশিত বাক্য ১৩ অধ্যায়ে এই বিষয়টি স্পষ্টভাবে উপস্থাপিত হয়েছে; [প্রকাশিত বাক্য ১৩:১১–১৭, উদ্ধৃত]।</w:t>
      </w:r>
    </w:p>
    <w:p>
      <w:pPr>
        <w:pStyle w:val="ArticleScripture"/>
        <w:jc w:val="left"/>
      </w:pPr>
      <w:r>
        <w:rPr>
          <w:rFonts w:ascii="Nirmala UI" w:hAnsi="Nirmala UI" w:eastAsia="Nirmala UI" w:cs="Nirmala UI"/>
        </w:rPr>
        <w:t>এটাই সেই পরীক্ষা, যা সীলমোহরিত হওয়ার আগে ঈশ্বরের লোকদের অবশ্যই দিতে হবে। যারা তাঁর বিধি পালন করে এবং নকল বিশ্রামদিন গ্রহণ করতে অস্বীকার করে ঈশ্বরের প্রতি তাদের আনুগত্য প্রমাণ করেছে, তারা প্রভু ঈশ্বর যিহোবার পতাকার তলে অবস্থান নেবে এবং জীবন্ত ঈশ্বরের সীল গ্রহণ করবে। যারা স্বর্গীয় উৎসের সত্য ত্যাগ করে এবং রবিবারের বিশ্রামদিন গ্রহণ করে, তারা পশুর চিহ্ন গ্রহণ করবে। ম্যানুস্ক্রিপ্ট রিলিজেস, খণ্ড 15, 15।</w:t>
      </w:r>
    </w:p>
    <w:p>
      <w:pPr>
        <w:pStyle w:val="ArticleBody"/>
        <w:jc w:val="left"/>
      </w:pPr>
      <w:r>
        <w:rPr>
          <w:rFonts w:ascii="Nirmala UI" w:hAnsi="Nirmala UI" w:eastAsia="Nirmala UI" w:cs="Nirmala UI"/>
        </w:rPr>
        <w:t>সিস্টার হোয়াইট যখন মিলারের এই মতকে সমর্থন করেছিলেন যে "the daily" পৌত্তলিক রোমকে প্রতিনিধিত্ব করে, তিনি বলেন যে ১৮৪৪ সাল থেকে "অন্যান্য মত"—বহুবচনে—গ্রহণ করা হয়েছে, যা "অন্ধকার ও বিভ্রান্তি" সৃষ্টি করেছে। "the daily"—যা পৌত্তলিক রোমের একটি প্রতীক—কে "robbers of thy people" হিসেবে গণ্য করার ভুল মত থেকে সৃষ্ট বিভ্রান্তি রোম ও রোমের প্রতিচ্ছবির মধ্যে পার্থক্য সম্পর্কে অন্ধকার ও বিভ্রান্তি সৃষ্টি করে।</w:t>
      </w:r>
    </w:p>
    <w:p>
      <w:pPr>
        <w:pStyle w:val="ArticleBody"/>
        <w:jc w:val="left"/>
      </w:pPr>
      <w:r>
        <w:rPr>
          <w:rFonts w:ascii="Nirmala UI" w:hAnsi="Nirmala UI" w:eastAsia="Nirmala UI" w:cs="Nirmala UI"/>
        </w:rPr>
        <w:t>রোমের একটি প্রতীক নিয়ে প্রথম ও শেষ বিতর্কগুলো হয়েছিল এক পূর্বতন চুক্তিবদ্ধ জাতি, যাদেরকে পাশ কাটিয়ে যাওয়া হচ্ছিল, এবং এমন এক জাতির মধ্যে, যারা তখন ঈশ্বরের নতুন চুক্তির জাতি হয়ে উঠছিল। বিতর্কটির মধ্যে ব্যাকরণের প্রতিষ্ঠিত নিয়ম মানতে অনিচ্ছাও ছিল, কারণ চতুর্দশ পদে 'also' শব্দটিকে প্রোটেস্ট্যান্টরা অগ্রাহ্য করেছিল, ফলে তারা দাবি করল যে লুটেরারা অবশ্যই পূর্ববর্তী পদগুলিতে উপস্থাপিত একই শক্তি।</w:t>
      </w:r>
    </w:p>
    <w:p>
      <w:pPr>
        <w:pStyle w:val="ArticleBody"/>
        <w:jc w:val="left"/>
      </w:pPr>
      <w:r>
        <w:rPr>
          <w:rFonts w:ascii="Nirmala UI" w:hAnsi="Nirmala UI" w:eastAsia="Nirmala UI" w:cs="Nirmala UI"/>
        </w:rPr>
        <w:t>আন্টিয়োকাসকে "ডাকাতেরা" হিসেবে চাপিয়ে দেওয়া শাস্ত্রের বিকৃতি ছিল। এটি ছিল একটি ব্যক্তিগত ব্যাখ্যা, কারণ সত্যের বিরোধী যে কোনো ভ্রান্ত মতবাদই ব্যক্তিগত ব্যাখ্যা। বিতর্কটি নিজেই একটি ভিত্তিগত সত্যে পরিণত হয়েছিল, কারণ তা ১৮৪৩ সালের অগ্রদূত চার্টে লিপিবদ্ধ ছিল। প্রেরণার দ্বারা চার্টটির অনুমোদন "ডাকাতেরা"কে রোমের প্রতীকেরূপে নিশ্চিত ও বৈধতা দিয়েছিল এবং সত্যের গুরুত্বকে আরও উদ্ভাসিত করেছিল; কারণ ওই মতবাদকে প্রত্যাখ্যান করা মানে ভিত্তিসমূহ ও ভবিষ্যদ্বাণীর আত্মার কর্তৃত্ব—উভয়টিকেই প্রত্যাখ্যান করা।</w:t>
      </w:r>
    </w:p>
    <w:p>
      <w:pPr>
        <w:pStyle w:val="ArticleBody"/>
        <w:jc w:val="left"/>
      </w:pPr>
      <w:r>
        <w:rPr>
          <w:rFonts w:ascii="Nirmala UI" w:hAnsi="Nirmala UI" w:eastAsia="Nirmala UI" w:cs="Nirmala UI"/>
        </w:rPr>
        <w:t>তোমার জাতির লুটেরা রোমকে বোঝায়—এই সঠিক উপলব্ধিটি স্বর্গদূতরা উইলিয়াম মিলারকে যে ভবিষ্যদ্বাণীমূলক মডেল দিয়েছিলেন তাতে সংযোজিত হলো; কারণ এটি তিনি যে ভবিষ্যদ্বাণীমূলক মডেল অনুধাবন করে উপস্থাপন করেছিলেন, তার সঙ্গে সঙ্গতিপূর্ণ ছিল—অর্থাৎ, পৌত্তলিক ও পোপীয় রোমই ছিল তাঁর সমস্ত ভবিষ্যদ্বাণীমূলক প্রয়োগের ভিত্তি।</w:t>
      </w:r>
    </w:p>
    <w:p>
      <w:pPr>
        <w:pStyle w:val="ArticleBody"/>
        <w:jc w:val="left"/>
      </w:pPr>
      <w:r>
        <w:rPr>
          <w:rFonts w:ascii="Nirmala UI" w:hAnsi="Nirmala UI" w:eastAsia="Nirmala UI" w:cs="Nirmala UI"/>
        </w:rPr>
        <w:t>দানিয়েল ১১:৩৬ পদে ‘উত্তরের রাজা’কে ফ্রান্স এবং ১১:৪০ পদে তাকে তুরস্ক হিসেবে চিহ্নিত করা—উরিয়াহ স্মিথের ব্যক্তিগত ব্যাখ্যা—‘উত্তরের রাজা’ সম্পর্কে দুটি ভুল সনাক্তকরণে গঠিত ছিল। ১৮৬৩ সালে স্মিথের ভিত্তিসমূহ প্রত্যাখ্যান করা এমন এক অন্ধত্ব সৃষ্টি করেছিল, যা তাকে ভবিষ্যদ্বাণীর এক অত্যন্ত মৌলিক নিয়ম দেখতে বাধা দেয়; সেই নিয়মটি হলো: খ্রিস্টের সময়ের কাছাকাছি, ভবিষ্যদ্বাণী প্রাচীন আক্ষরিক সত্তাগুলির দ্বারা প্রতিরূপিত আধুনিক আত্মিক সত্তাগুলিকে চিত্রিত করত। পৌল এই সত্যটি বিশেষভাবে শিক্ষা দিয়েছিলেন, যখন তিনি নির্ধারণ করেছিলেন যে যা আগে আসে তা আক্ষরিক, আর পরে আসে আত্মিক।</w:t>
      </w:r>
    </w:p>
    <w:p>
      <w:pPr>
        <w:pStyle w:val="ArticleScripture"/>
        <w:jc w:val="left"/>
      </w:pPr>
      <w:r>
        <w:rPr>
          <w:rFonts w:ascii="Nirmala UI" w:hAnsi="Nirmala UI" w:eastAsia="Nirmala UI" w:cs="Nirmala UI"/>
        </w:rPr>
        <w:t>তবে প্রথমে আত্মিকটি নয়, বরং প্রাকৃতিকটি; এবং পরে আত্মিকটি। ১ করিন্থীয়দের ১৫:৪৬</w:t>
      </w:r>
    </w:p>
    <w:p>
      <w:pPr>
        <w:pStyle w:val="ArticleBody"/>
        <w:jc w:val="left"/>
      </w:pPr>
      <w:r>
        <w:rPr>
          <w:rFonts w:ascii="Nirmala UI" w:hAnsi="Nirmala UI" w:eastAsia="Nirmala UI" w:cs="Nirmala UI"/>
        </w:rPr>
        <w:t>স্মিথ ছিলেন সেই চুক্তির জনগণের একজন, যারা ঈশ্বরের লোক হিসেবে ধর্মচ্যুত প্রোটেস্ট্যান্টবাদের স্থান নিয়েছিল; কিন্তু তিনি সাত সময়কাল প্রত্যাখ্যান করে এবং ১৮৬৩ সালের তাঁর চার্ট উপস্থাপন করে তাদের বিদ্রোহের পক্ষাবলম্বন করেছিলেন। তাঁর ব্যক্তিগত ব্যাখ্যা প্রয়োগের ফলে প্রকাশিত বাক্য গ্রন্থের ষোলো অধ্যায়ের আর্মাগেডন সম্পর্কে একটি ভ্রান্ত ধারণা সৃষ্টি হয়, যা রোমকে সঠিকভাবে বোঝার প্রশ্নে আরেকটি পরীক্ষা।</w:t>
      </w:r>
    </w:p>
    <w:p>
      <w:pPr>
        <w:pStyle w:val="ArticleBody"/>
        <w:jc w:val="left"/>
      </w:pPr>
      <w:r>
        <w:rPr>
          <w:rFonts w:ascii="Nirmala UI" w:hAnsi="Nirmala UI" w:eastAsia="Nirmala UI" w:cs="Nirmala UI"/>
        </w:rPr>
        <w:t>ডাকাতদের নিয়ে প্রথম বিতর্কে, স্মিথ তাঁদের প্রতিনিধিত্ব করেছিলেন, যারা ‘দশ কুমারীর দৃষ্টান্ত’-এর প্রথম পূরণে যুক্ত ছিলেন। অতএব, ‘উত্তরের রাজা’ সম্পর্কে তাঁর ব্যক্তিগত মতের মাধ্যমে, তিনি এমন এক চুক্তিবদ্ধ জাতির প্রতিনিধিত্ব করেন, যারা ১৮৫৬ থেকে ১৮৬৩ সালের মধ্যে উপেক্ষিত হচ্ছিল, যখন তারা লাওদিকিয়ান সেভেন্থ-ডে অ্যাডভেন্টিস্ট চার্চে পরিণত হচ্ছিল। ডাকাতদের বিতর্কে প্রোটেস্ট্যান্টদের মতোই, স্মিথ নিজের ব্যক্তিগত ব্যাখ্যার মাধ্যমে যে অংশটিকে বিকৃত করেছিলেন, তার ব্যাকরণগত কর্তৃত্বকে উপেক্ষা করেছিলেন, কারণ ব্যাকরণগতভাবে একত্রিশতম পদ থেকে পঁয়তাল্লিশতম পদ পর্যন্ত ‘উত্তরের রাজা’ সর্বদাই এবং কেবলমাত্র পোপীয় ক্ষমতাকেই বোঝায়।</w:t>
      </w:r>
    </w:p>
    <w:p>
      <w:pPr>
        <w:pStyle w:val="ArticleBody"/>
        <w:jc w:val="left"/>
      </w:pPr>
      <w:r>
        <w:rPr>
          <w:rFonts w:ascii="Nirmala UI" w:hAnsi="Nirmala UI" w:eastAsia="Nirmala UI" w:cs="Nirmala UI"/>
        </w:rPr>
        <w:t>‘দ্য ডেইলি’ নিয়ে বিতর্কের সঙ্গে, পুরনো প্রোটেস্ট্যান্ট মতকে ধরে রাখতে যে ‘দ্য ডেইলি’ খ্রিস্টের পবিত্রস্থানের সেবাকে বোঝায় এই দাবিকে সমর্থন করার উদ্দেশ্যে, উইলি হোয়াইট ও এ. জি. ড্যানিয়েলস অ্যাডভেন্ট ইতিহাসে মিথ্যাগুলি প্রবিষ্ট করেছিলেন। সেই নির্দিষ্ট ইতিহাস হাবাক্কূকের সারণিসমূহে চিহ্নিত রয়েছে, কিন্তু ভুল মতটির প্রচার ও প্রতিষ্ঠার সঙ্গে যুক্ত মিথ্যা সাক্ষ্যের বিষয়টি লক্ষ্য করা গুরুত্বপূর্ণ, কারণ সঠিক বোঝাপড়াটি মিলার দ্বিতীয় থেসালোনিকীয়দের পত্রে চিহ্নিত করেছিলেন, যেখানে বিষয়টি সত্যকে ভালোবাসাদের এবং মিথ্যাকে বিশ্বাসকারীদের মধ্যে বৈপরীত্য নিয়ে।</w:t>
      </w:r>
    </w:p>
    <w:p>
      <w:pPr>
        <w:pStyle w:val="ArticleBody"/>
        <w:jc w:val="left"/>
      </w:pPr>
      <w:r>
        <w:rPr>
          <w:rFonts w:ascii="Nirmala UI" w:hAnsi="Nirmala UI" w:eastAsia="Nirmala UI" w:cs="Nirmala UI"/>
        </w:rPr>
        <w:t>‘দৈনিক’ বিষয়ক বিতর্কটি ধাপে ধাপে গড়ে ওঠা সেই বোঝাপড়ায় সংযোজন করে যে, রোমের চূড়ান্ত সংঘাত পবিত্র আত্মার বর্ষণের সময়েই সংঘটিত হয়। যখন ঊর্ধ্ব থেকে পবিত্র আত্মার বর্ষণ হচ্ছে, তখন নীচ থেকে এক শক্তি উঠে আসছে এবং যারা একে ঈশ্বরের শক্তি বলে গ্রহণ করে, তাদের আবিষ্ট করছে—যদিও তা এক প্রবল ভ্রান্তি।</w:t>
      </w:r>
    </w:p>
    <w:p>
      <w:pPr>
        <w:pStyle w:val="ArticleScripture"/>
        <w:jc w:val="left"/>
      </w:pPr>
      <w:r>
        <w:rPr>
          <w:rFonts w:ascii="Nirmala UI" w:hAnsi="Nirmala UI" w:eastAsia="Nirmala UI" w:cs="Nirmala UI"/>
        </w:rPr>
        <w:t>সংঘর্ষে থাকা দুটি মহান শক্তি কাজ করছে—একটি নিচ থেকে, অন্যটি উপর থেকে। প্রত্যেক মানুষই এদের একটির বা অন্যটির গোপন প্রভাবের অধীন, এবং তার কাজকর্ম প্রকাশ করবে যে প্রেরণা থেকে সেগুলি উৎসারিত, সেই প্রেরণার চরিত্র। যারা খ্রিষ্টের সঙ্গে যুক্ত, তারা সর্বদা খ্রিষ্টের পথে কাজ করবে। যারা শয়তানের সঙ্গে সংযুক্ত, তারা তাদের নেতার প্রেরণায় কাজ করবে, যা পবিত্র আত্মার ক্ষমতা ও কার্যকলাপের বিরোধী। মানুষের ইচ্ছাশক্তিকে কাজ করার জন্য স্বাধীন রাখা হয়েছে, এবং কর্মের মাধ্যমেই প্রকাশ পায় কোন আত্মা হৃদয়ের ওপর ক্রিয়াশীল। ‘তাদের ফল দ্বারা তোমরা তাদের চিনবে।’ The 1888 Materials, 1508.</w:t>
      </w:r>
    </w:p>
    <w:p>
      <w:pPr>
        <w:pStyle w:val="ArticleBody"/>
        <w:jc w:val="left"/>
      </w:pPr>
      <w:r>
        <w:rPr>
          <w:rFonts w:ascii="Nirmala UI" w:hAnsi="Nirmala UI" w:eastAsia="Nirmala UI" w:cs="Nirmala UI"/>
        </w:rPr>
        <w:t>‘দৈনিক’ বিষয়ক বিতর্কে ভবিষ্যদ্বাণীমূলক বৈপরীত্য হলো ড্রাগনের একটি প্রতীককে খ্রিষ্টের প্রতীক হিসেবে চিহ্নিত করা। যারা সত্যকে প্রত্যাখ্যান করছে, তারা এই সত্য আবিষ্কারকারী মিলারের ভূমিকাকেও প্রত্যাখ্যান করছে, এবং এভাবে তারা পবিত্র আত্মাকে প্রত্যাখ্যান করছে ও অমার্জনীয় পাপ করছে।</w:t>
      </w:r>
    </w:p>
    <w:p>
      <w:pPr>
        <w:pStyle w:val="ArticleBody"/>
        <w:jc w:val="left"/>
      </w:pPr>
      <w:r>
        <w:rPr>
          <w:rFonts w:ascii="Nirmala UI" w:hAnsi="Nirmala UI" w:eastAsia="Nirmala UI" w:cs="Nirmala UI"/>
        </w:rPr>
        <w:t>আমরা পরবর্তী নিবন্ধে রোমকে কেন্দ্র করে একটি বিতর্ক নিয়ে আলোচনা করব, যা ১১ সেপ্টেম্বর, ২০০১-এর অল্প কিছু পরে উত্থাপিত হয়েছিল।</w:t>
      </w:r>
    </w:p>
    <w:p>
      <w:pPr>
        <w:pStyle w:val="ArticleScripture"/>
        <w:jc w:val="left"/>
      </w:pPr>
      <w:r>
        <w:rPr>
          <w:rFonts w:ascii="Nirmala UI" w:hAnsi="Nirmala UI" w:eastAsia="Nirmala UI" w:cs="Nirmala UI"/>
        </w:rPr>
        <w:t>আমরা এমন এক সময়ে বাস করছি, যখন জীবন সবচেয়ে মূল্যবান এবং সবচেয়ে আকর্ষণীয়। সব কিছুর শেষ নিকটে। অবিরাম চমকে দেওয়া ঘটনাপ্রবাহ আমাদের সামনে উন্মোচিত হবে; কারণ অদৃশ্য শক্তিগুলি কাজ করছে, প্রচণ্ড সক্রিয়তা দেখাচ্ছে। নিম্নলোক থেকে অন্ধকারের শক্তিগুলি মানুষদের ওপর প্রভাব ফেলছে, এবং দুষ্ট লোকেরা দুষ্ট স্বর্গদূতদের সঙ্গে মিলিত হয়ে ঈশ্বরের আজ্ঞাগুলি ও যীশুর বিশ্বাসের বিরুদ্ধে যুদ্ধ করছে; একই সময়ে উপর থেকে এক শক্তি তাদের ওপর কাজ করছে যারা ঐশ্বরিক প্রভাবের কাছে নিজেদের সঁপে দেবে, এবং ঈশ্বরের লোকেরা স্বর্গীয় বুদ্ধিমান সত্তাগণের সঙ্গে সহযোগিতা করছে। এই অন্তিম দিনগুলোতে প্রতিটি মানুষের আত্মার ওপর যে পরীক্ষার চাপ আসবে, তা সহ্য করে টিকে থাকবে কেবল সত্য, খাঁটি বিশ্বাসই। ঈশ্বরই আমাদের আশ্রয় হতে হবে; আমরা রূপরীতি, মুখের স্বীকারোক্তি, আচার-অনুষ্ঠান বা পদমর্যাদার ওপর ভরসা করতে পারি না, কিংবা এ ভাবতে পারি না যে আমরা জীবিত বলে পরিচিত বলে বিচার-পরীক্ষার দিনে স্থির থাকতে পারব। যা কিছু কাঁপানো যায়, সবই কাঁপানো হবে; আর এই অন্তিম দিনের প্রতারণা ও বিভ্রমে যেগুলো কাঁপবে না, সেগুলোই টিকে থাকবে। আত্মাকে অনন্ত শিলার সঙ্গে মজবুতভাবে বাঁধো; কারণ কেবল খ্রিস্টের মধ্যেই নিরাপত্তা থাকবে। যীশু যে দিনগুলোতে আমরা বাস করছি সেগুলোকে বিপদের দিন বলে বর্ণনা করেছিলেন। তিনি বললেন, 'যেমন নোয়াহের দিনগুলি ছিল, তেমনই হবে মানুষের পুত্রের আগমনও। কারণ বন্যার আগেকার দিনগুলোতে তারা খেত এবং পান করত, বিয়ে করত ও বিয়েতে দিত, সেই দিন পর্যন্ত যেদিন নোয়াহ তরীতে প্রবেশ করল; আর তারা জানল না, যতক্ষণ না বন্যা এসে তাদের সবাইকে ভাসিয়ে নিয়ে গেল; মানুষের পুত্রের আগমনও তেমনই হবে।' 'তেমনি লোতের দিনগুলিতেও যেমন ছিল: তারা খেত, পান করত, কিনত, বিক্রি করত, লাগাত, গড়ত; কিন্তু যেদিন লোত সদোম থেকে বেরিয়ে গেল, সেদিনই আকাশ থেকে আগুন ও গন্ধকের বৃষ্টি হলো, এবং তাদের সবাইকে ধ্বংস করল। মানুষের পুত্র যেদিন প্রকাশিত হবেন, সেদিনও তেমনই হবে।' 'যখন মানুষের পুত্র তাঁর মহিমায় আসবেন, এবং সমস্ত পবিত্র স্বর্গদূত তাঁর সঙ্গে থাকবে, তখন তিনি তাঁর মহিমার সিংহাসনে বসবেন; এবং তাঁর সামনে সব জাতি সমবেত হবে; এবং তিনি তাদের একে-অপরের থেকে পৃথক করবেন, যেমন রাখাল ভেড়াগুলিকে ছাগলদের থেকে পৃথক করে; এবং তিনি ভেড়াগুলিকে তাঁর ডান পাশে বসাবেন, কিন্তু ছাগলদের বাঁ পাশে। তারপর রাজা ডান পাশে থাকা তাদের বলবেন, এসো, আমার পিতার আশীর্বাদপ্রাপ্তরা, জগতের ভিত্তি স্থাপনকাল থেকে তোমাদের জন্য প্রস্তুত করা রাজ্য উত্তরাধিকারসূত্রে গ্রহণ করো।' এই জীবনে আমাদের পথচলাই সেখানে আমাদের চিরন্তন পরিণতি নির্ধারণ করবে; আমরা ঈশ্বরের রাজ্য উত্তরাধিকারীদের সঙ্গে থাকব, না বহিঃঅন্ধকারে চলে যাওয়াদের সঙ্গে থাকব—তার সিদ্ধান্ত আমাদের উপরই ন্যস্ত। ঈশ্বর আমাদের পরিত্রাণের জন্য সমস্ত ব্যবস্থা করে রেখেছেন; অতএব, যে বিষয়টি অসীম মূল্যে ক্রয় করা হয়েছে, আমরা তা গ্রহণ করি। 'কারণ ঈশ্বর জগতকে এমন ভালোবেসেছেন যে তিনি তাঁর একমাত্র জন্মিত পুত্রকে দান করেছেন, যেন যে কেউ তাঁর উপর বিশ্বাস করে, সে বিনষ্ট না হয়, বরং অনন্ত জীবন পায়।' ইউথ ইনস্ট্রাক্টর, ৩ আগস্ট, ১৮৯৩।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দৃষ্টিভঙ্গি স্থির করে - নয় নম্বর</dc:title>
  <dc:subject>ভিত্তির প্রত্যাখ্যান: 'দ্য ডেইলি'কে কেন্দ্র করে বিতর্ক এবং অ্যাডভেন্টিস্ট ভবিষ্যদ্বাণীতে সত্য অস্বীকারের পরিণতি</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