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ভিশন নির্ধারণ করে - নম্বর বারো</w:t>
      </w:r>
    </w:p>
    <w:p>
      <w:pPr>
        <w:pStyle w:val="ArticleSubtitle"/>
        <w:jc w:val="left"/>
      </w:pPr>
      <w:r>
        <w:rPr>
          <w:rFonts w:ascii="Nirmala UI" w:hAnsi="Nirmala UI" w:eastAsia="Nirmala UI" w:cs="Nirmala UI"/>
        </w:rPr>
        <w:t>ভবিষ্যদ্বাণীর ত্রিবিধ প্রয়োগ: উজাড়ের ঘৃণ্য বস্তু এবং অন্তিম দিনগুলিতে পালানোর জন্য সতর্কবার্তা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ভবিষ্যদ্বক্তা দানিয়েল যে ‘উজাড়ের ঘৃণ্য বস্তু’র কথা বলেছেন, তা তিনটি ভিন্ন যুগে খ্রিষ্টানদের পালিয়ে যাওয়ার একটি চিহ্ন। খ্রিষ্টীয় ৬৬ সালে যখন তারা দেখল যে রোমান সেনাবাহিনীর পতাকাগুলো যিরূশালেমকে ঘিরে ধরেছে, তখন যিরূশালেমের খ্রিষ্টানরা পালিয়ে যায়। পঞ্চম শতকের শেষাংশ ও ষষ্ঠ শতকের প্রথমাংশের খ্রিষ্টানরা অরণ্যে পালিয়ে যায়, যখন তারা দেখল যে ঈশ্বরের মন্দিরে সেই ‘অধর্মের মানুষ’ নিজেকে ঈশ্বর বলে ঘোষণা করছে। ১৮৮৮ সালে সিনেটর ব্লেয়ার যুক্তরাষ্ট্রের কংগ্রেসে রবিবার-সংক্রান্ত একগুচ্ছ আইন উপস্থাপন করেন। সেই বিলগুলো ‘ব্লেয়ার বিল’ নামে পরিচিত ছিল, এবং সেগুলো রবিবারকে একটি জাতীয় উপাসনার দিন হিসেবে চিহ্নিত করার প্রচেষ্টা ছিল। রবিবারের উপাসনা হচ্ছে ‘পশুর চিহ্ন’, পোপীয় কর্তৃত্বের চিহ্ন; আর যুক্তরাষ্ট্রের সংবিধান যুক্তরাষ্ট্রের নাগরিকদের ওপর আনুগত্যের পরীক্ষারূপে কোনো জাতীয় ধর্ম বলপূর্বক আরোপ করার সরাসরি বিরোধিতা করে।</w:t>
      </w:r>
    </w:p>
    <w:p>
      <w:pPr>
        <w:pStyle w:val="ArticleBody"/>
        <w:jc w:val="left"/>
      </w:pPr>
      <w:r>
        <w:rPr>
          <w:rFonts w:ascii="Nirmala UI" w:hAnsi="Nirmala UI" w:eastAsia="Nirmala UI" w:cs="Nirmala UI"/>
        </w:rPr>
        <w:t>এই সত্যটিই আধুনিক রোম হিসেবে যুক্তরাষ্ট্রকে চিহ্নিত করার সঙ্গে সম্পর্কিত ত্রুটিপূর্ণ প্রয়োগে বাদ পড়ে গেছে। ভবিষ্যদ্বাণীর ত্রিগুণ প্রয়োগের এমন কিছু নির্দিষ্ট নিয়মাবলি আছে, যা তার প্রয়োগকে নিয়ন্ত্রণ করে। নিয়মগুলো নির্ধারণ করে যে তৃতীয় পূরণের ভবিষ্যদ্বাণীমূলক বৈশিষ্ট্য স্থাপন করার জন্য প্রথম পূরণের ভবিষ্যদ্বাণীমূলক বৈশিষ্ট্যগুলোকে দ্বিতীয় পূরণের ভবিষ্যদ্বাণীমূলক বৈশিষ্ট্যগুলোর সঙ্গে সমন্বিত করতে হবে।</w:t>
      </w:r>
    </w:p>
    <w:p>
      <w:pPr>
        <w:pStyle w:val="ArticleBody"/>
        <w:jc w:val="left"/>
      </w:pPr>
      <w:r>
        <w:rPr>
          <w:rFonts w:ascii="Nirmala UI" w:hAnsi="Nirmala UI" w:eastAsia="Nirmala UI" w:cs="Nirmala UI"/>
        </w:rPr>
        <w:t>পালিয়ে যাওয়ার সতর্কতা হলো আসন্ন উৎপীড়ন থেকে পালিয়ে যাওয়ার সতর্কতা। খ্রিস্টের সময়ে সেই উৎপীড়ন ছিল খ্রিস্টাব্দ ৭০ সালে যিরূশালেম ও মন্দিরের ধ্বংস। সেই আসন্ন উৎপীড়নের সতর্ক সংকেত দেওয়া হয়েছিল খ্রিস্টাব্দ ৬৬ সালে। পঞ্চম শতাব্দীর শেষভাগ ও ষষ্ঠ শতাব্দীর শুরুর দিকে পালিয়ে যাওয়ার সতর্কতাকে পলের মতে চিহ্নিত করা হয়েছিল ভবিষ্যদ্বাণীমূলক পার্গামোসের বিচ্যুতি হিসেবে, যা পৌত্তলিক রোমকে প্রতিনিধিত্ব করত। প্রথমে একটি বিচ্যুতি ঘটতে ছিল, যাতে নিজেকে ঈশ্বর বলে ঘোষণা করবে এমন ‘পাপের মানুষ’ প্রকাশ পায়। ৫৩৮ সালের দিকে অগ্রসরমান ইতিহাসে, যে বাধা প্রদানকারী শক্তি—অথবা পলের ভাষায় “withholdeth”—পৌত্তলিক রোম, তা সরিয়ে নেওয়া হলো; এবং পার্গামোস যখন বিচ্যুত হলো, তখন পালিয়ে যাওয়ার চিহ্ন উপস্থিত হলো এবং বিশ্বস্তদের পোপীয় গির্জার সহভাগিতা থেকে পৃথক হতে নির্দেশ দিল। তারপর ৫৩৮ সালে, ওরলিয়াঁর কাউন্সিলে পোপীয় ক্ষমতা রবিবার পালন আইন পাশ করে, এবং পোপীয় উৎপীড়নের এক হাজার দুইশো ষাট বছরের সূচনা হয়।</w:t>
      </w:r>
    </w:p>
    <w:p>
      <w:pPr>
        <w:pStyle w:val="ArticleBody"/>
        <w:jc w:val="left"/>
      </w:pPr>
      <w:r>
        <w:rPr>
          <w:rFonts w:ascii="Nirmala UI" w:hAnsi="Nirmala UI" w:eastAsia="Nirmala UI" w:cs="Nirmala UI"/>
        </w:rPr>
        <w:t>প্রথম দুই সাক্ষী স্পষ্ট করে নির্দেশ করে যে, খ্রিষ্ট কর্তৃক প্রদত্ত পালিয়ে যাওয়ার সতর্কতার তৃতীয় পূরণ বাস্তব নির্যাতনের আগেই সংঘটিত হয়েছিল। খ্রিস্টাব্দ ৬৬ সালে সেস্টিয়াসের অবরোধ শুরু হওয়ার ঠিক সাড়ে তিন বছর পরই জেরুসালেমের ধ্বংস ঘটে, ফলে টাইটাসের উদ্যোগে সংঘটিত এবং মন্দির ও নগর ধ্বংসের মধ্য দিয়ে সমাপ্ত দ্বিতীয় অবরোধের বিভীষিকার আগেই খ্রিস্টানরা পালাতে পেরেছিল। খ্রিস্টাব্দ ৫৩৮ সালের পূর্বেই খ্রিস্টানরা পাপাল রোমের গির্জা থেকে পৃথক হয়ে যায় এবং ভবিষ্যদ্বাণীমূলকভাবে অরণ্যে পালিয়ে যায়, যা আধ্যাত্মিক জেরুসালেমের ধ্বংসের প্রতীক।</w:t>
      </w:r>
    </w:p>
    <w:p>
      <w:pPr>
        <w:pStyle w:val="ArticleScripture"/>
        <w:jc w:val="left"/>
      </w:pPr>
      <w:r>
        <w:rPr>
          <w:rFonts w:ascii="Nirmala UI" w:hAnsi="Nirmala UI" w:eastAsia="Nirmala UI" w:cs="Nirmala UI"/>
        </w:rPr>
        <w:t>কিন্তু মন্দিরের বাহিরের যে আঙিনা আছে, সেটি বাদ দাও, এবং সেটি মাপিও না; কারণ সেটি অন্যজাতিদের দেওয়া হয়েছে; আর পবিত্র নগর তারা বেয়াল্লিশ মাস পর্যন্ত পদদলিত করবে। আর আমি আমার দুই সাক্ষীকে ক্ষমতা দেব, এবং তারা শোক-বস্ত্রে আবৃত হয়ে এক হাজার দুই শত ষাট দিন ভবিষ্যদ্বাণী করবে। প্রকাশিত বাক্য ১১:২, ৩।</w:t>
      </w:r>
    </w:p>
    <w:p>
      <w:pPr>
        <w:pStyle w:val="ArticleBody"/>
        <w:jc w:val="left"/>
      </w:pPr>
      <w:r>
        <w:rPr>
          <w:rFonts w:ascii="Nirmala UI" w:hAnsi="Nirmala UI" w:eastAsia="Nirmala UI" w:cs="Nirmala UI"/>
        </w:rPr>
        <w:t>পালিয়ে যাওয়ার সতর্কবার্তার উভয় চিত্রায়ণেই সতর্কবার্তাটি নির্যাতনের আগে আসে; এবং নির্যাতনকে রোমের—পৌত্তলিক হোক বা পোপীয়—জেরুজালেমকে—আক্ষরিক বা আধ্যাত্মিক—পায়ে পিষ্ট করার মাধ্যমে উপস্থাপিত করা হয়েছে। সেভেন্থ-ডে অ্যাডভেন্টিস্টদের জন্য পালিয়ে যাওয়ার সেই সতর্কবার্তা ছিল ১৮৮৮ সালের ব্লেয়ার বিল। পৌত্তলিক রোমের ইতিহাসে প্রথম পরিপূর্তিতে খ্রিস্টানদের জেরুজালেম থেকে পালিয়ে যেতে বলা হয়েছিল, এবং পোপীয় রোমের পরিপূর্তিতে খ্রিস্টানরা অরণ্যে পালিয়ে গিয়েছিল। অ্যাডভেন্টিজমের ক্ষেত্রে সতর্কবার্তাটি ছিল গ্রামাঞ্চলে পালিয়ে যেতে।</w:t>
      </w:r>
    </w:p>
    <w:p>
      <w:pPr>
        <w:pStyle w:val="ArticleScripture"/>
        <w:jc w:val="left"/>
      </w:pPr>
      <w:r>
        <w:rPr>
          <w:rFonts w:ascii="Nirmala UI" w:hAnsi="Nirmala UI" w:eastAsia="Nirmala UI" w:cs="Nirmala UI"/>
        </w:rPr>
        <w:t>এখন ঈশ্বরের লোকদের জন্য পৃথিবীর প্রতি হৃদয় বাঁধা বা পৃথিবীতে ধন-সম্পদ জমা করার সময় নয়। সে সময় দূরে নয়, যখন প্রথম যুগের শিষ্যদের মতোই আমরা জনশূন্য ও নির্জন স্থানে আশ্রয় খুঁজতে বাধ্য হব। যেমন রোমান বাহিনীর যিরূশালেম অবরোধ যিহূদিয়া খ্রিস্টানদের পলায়নের সংকেত ছিল, তেমনি পোপীয় বিশ্রামদিন পালন বাধ্যতামূলক করার ফরমান জারিতে আমাদের জাতির পক্ষ থেকে ক্ষমতা প্রয়োগ আমাদের জন্য সতর্কবার্তা হবে। তখন বড় বড় শহর ত্যাগ করার সময় হবে; এরপর ছোট শহরগুলোও ত্যাগ করে পর্বতমালার নির্জন, নিভৃত স্থানে অবসরবাসের ঘরবাড়িতে চলে যেতে হবে। টেস্টিমোনিস, ভলিউম ৫, ৪৬৪.</w:t>
      </w:r>
    </w:p>
    <w:p>
      <w:pPr>
        <w:pStyle w:val="ArticleBody"/>
        <w:jc w:val="left"/>
      </w:pPr>
      <w:r>
        <w:rPr>
          <w:rFonts w:ascii="Nirmala UI" w:hAnsi="Nirmala UI" w:eastAsia="Nirmala UI" w:cs="Nirmala UI"/>
        </w:rPr>
        <w:t>"‘পোপীয় সাবাথ কার্যকর করার আদেশে আমাদের জাতির পক্ষ থেকে ক্ষমতা গ্রহণ আমাদের জন্য একটি সতর্কবার্তা হবে,’—এই কথাটি পূর্ণ হয়েছিল যখন ‘ধ্বংসের ঘৃণ্য বস্তু’ মার্কের কথামতো ‘যেখানে থাকা উচিত নয় সেখানে দাঁড়িয়ে’ ছিল। ১৮৮৮ সালে, যুক্তরাষ্ট্রের কংগ্রেস সংবিধানের একটি মৌলিক উপাদানের সরাসরি বিরোধী একটি আইন বিবেচনা করছিল, এবং সেই সময় সেভেন্থ-ডে অ্যাডভেন্টিস্টদের শহরগুলো ছেড়ে গ্রামাঞ্চলে চলে যাওয়ার কথা ছিল।"</w:t>
      </w:r>
    </w:p>
    <w:p>
      <w:pPr>
        <w:pStyle w:val="ArticleScripture"/>
        <w:jc w:val="left"/>
      </w:pPr>
      <w:r>
        <w:rPr>
          <w:rFonts w:ascii="Nirmala UI" w:hAnsi="Nirmala UI" w:eastAsia="Nirmala UI" w:cs="Nirmala UI"/>
        </w:rPr>
        <w:t>যিরূশালেম ধ্বংসের সময় একজনও খ্রিস্টান প্রাণ হারায়নি। খ্রিস্ট তাঁর শিষ্যদের সতর্কবাণী দিয়েছিলেন, এবং যারা তাঁর কথায় বিশ্বাস করেছিল তারা প্রতিশ্রুত চিহ্নটির জন্য নজর রাখছিল। ... বিলম্ব না করে তারা নিরাপদ স্থানে—পেরিয়ার দেশে যর্দনের ওপারে পেল্লা নগরে—পালিয়ে গেল। দ্য গ্রেট কনট্রোভার্সি, ৩০।</w:t>
      </w:r>
    </w:p>
    <w:p>
      <w:pPr>
        <w:pStyle w:val="ArticleBody"/>
        <w:jc w:val="left"/>
      </w:pPr>
      <w:r>
        <w:rPr>
          <w:rFonts w:ascii="Nirmala UI" w:hAnsi="Nirmala UI" w:eastAsia="Nirmala UI" w:cs="Nirmala UI"/>
        </w:rPr>
        <w:t>পালিয়ে যাওয়ার সতর্ক সংকেতগুলির মধ্যে প্রথমটির ভবিষ্যদ্বাণীমূলক বৈশিষ্ট্য তৃতীয় ও চূড়ান্ত পরিপূর্ণতাকে প্রতিনিধিত্ব করে। কখনও কখনও ঐ ভবিষ্যদ্বাণীমূলক বৈশিষ্ট্যগুলো তৃতীয় পরিপূর্ণতার মধ্যেই দ্বৈত পরিপূর্ণতা সৃষ্টি করে। এর একটি উদাহরণ হলো তিনজন এলিয়াহ। ইযেবেল, আহাব ও বালের ভাববাদীদের সঙ্গে এলিয়াহর মুখোমুখি সংঘাতের ধারাটি, এবং দ্বিতীয় এলিয়াহ বাপ্তিস্মদাতা যোহনের হেরোডিয়াস, হেরোদ ও সালোমের সঙ্গে তার মুখোমুখি সংঘাতের বৈশিষ্ট্যের সঙ্গে মিলিত হয়ে প্রমাণ করে যে অন্তিম কালে—ত্রিগুণ প্রয়োগের তৃতীয় ও চূড়ান্ত পরিপূর্ণতা সর্বদাই অন্তিম কালে ঘটে—এলিয়াহ ও যোহন ঈশ্বরের লোকদের দুটি শ্রেণিকে প্রতিনিধিত্ব করে। এলিয়াহ দ্বারা প্রতিনিধিত্ব করা এক শ্রেণি মারা যায় না, আর যোহন দ্বারা প্রতিনিধিত্ব করা অন্য শ্রেণি মারা যায়। এই দুটি শ্রেণি প্রকাশিত বাক্য সপ্তম অধ্যায়েও প্রতিনিধিত্ব করা হয়েছে—এক লক্ষ চুয়াল্লিশ হাজার, যারা মারা যায় না, এবং বৃহৎ সমাবেশ, যারা মারা যায়।</w:t>
      </w:r>
    </w:p>
    <w:p>
      <w:pPr>
        <w:pStyle w:val="ArticleBody"/>
        <w:jc w:val="left"/>
      </w:pPr>
      <w:r>
        <w:rPr>
          <w:rFonts w:ascii="Nirmala UI" w:hAnsi="Nirmala UI" w:eastAsia="Nirmala UI" w:cs="Nirmala UI"/>
        </w:rPr>
        <w:t>তিনটি বাবিলের প্রসঙ্গে ভবিষ্যদ্বাণীমূলক বার্তার একটি সদৃশ দিক হলো যে প্রথম বাবিলের প্রতিনিধিত্ব করেন Nimrod, কিন্তু দ্বিতীয় বাবিলের প্রতিনিধিত্ব করেন প্রথম ও শেষ রাজা, Nebuchadnezzar এবং Belshazzar। Nebuchadnezzar বাবিলে যারা উদ্ধার পাবে তাদের প্রতিনিধিত্ব করেন, আর Belshazzar বাবিলে যারা নাশ হবে তাদের প্রতিনিধিত্ব করেন।</w:t>
      </w:r>
    </w:p>
    <w:p>
      <w:pPr>
        <w:pStyle w:val="ArticleBody"/>
        <w:jc w:val="left"/>
      </w:pPr>
      <w:r>
        <w:rPr>
          <w:rFonts w:ascii="Nirmala UI" w:hAnsi="Nirmala UI" w:eastAsia="Nirmala UI" w:cs="Nirmala UI"/>
        </w:rPr>
        <w:t>শেষ সময়ে বাইবেলের ভবিষ্যদ্বাণীর বিষয় হিসেবে দুটি রবিবারের আইন আছে। প্রথমটি হলো যুক্তরাষ্ট্রে শিগগির আসন্ন রবিবারের আইন, এবং দ্বিতীয়টি হলো যে রবিবারের আইনটি সমগ্র বিশ্বের ওপর চাপিয়ে দেওয়া হবে। এই দুই রবিবারের আইনের প্রতিরূপ দেখা যায় পৌত্তলিক রোমের রবিবারের আইনে, যখন ৩২১ খ্রিস্টাব্দে কনস্টানটাইন প্রথম রবিবারের আইন বলবৎ করেন, যার পর ৫৩৮ সালে পোপতান্ত্রিক রোমের রবিবারের আইন আসে। পৌত্তলিক রোম যুক্তরাষ্ট্রকে পূর্বরূপে নির্দেশ করে এমন কয়েকটি ভবিষ্যদ্বাণীমূলক প্রতিরূপের একটি, এবং ৩২১ সালের রবিবারের আইনটি যুক্তরাষ্ট্রে শিগগির আসন্ন রবিবারের আইনের প্রতিরূপ। ৫৩৮ সালের পোপতান্ত্রিক রবিবারের আইনটি সমগ্র বিশ্বের ওপর বলবৎ হতে যাওয়া রবিবারের আইনের প্রতিরূপ। “দানিয়েল অধ্যায় ১১-এর লুটেরা”দের দ্বারা যুক্তরাষ্ট্রকে প্রতিরূপ দেখানো হয়—এই ত্রুটিপূর্ণ ধারণা যুক্তরাষ্ট্রে শিগগির আসন্ন রবিবারের আইনটিকে প্রমাণ হিসেবে ব্যবহার করে দাবি করে যে যুক্তরাষ্ট্রই আধুনিক রোম, এবং এটি এ কথা উপেক্ষা করে যে ড্রাগন, জন্তু ও মিথ্যা নবীর ত্রিমুখী ঐক্যের মাধ্যমে পৃথিবীর প্রতিটি জাতির ওপর আরেকটি রবিবারের আইন চাপিয়ে দেওয়া হবে।</w:t>
      </w:r>
    </w:p>
    <w:p>
      <w:pPr>
        <w:pStyle w:val="ArticleBody"/>
        <w:jc w:val="left"/>
      </w:pPr>
      <w:r>
        <w:rPr>
          <w:rFonts w:ascii="Nirmala UI" w:hAnsi="Nirmala UI" w:eastAsia="Nirmala UI" w:cs="Nirmala UI"/>
        </w:rPr>
        <w:t>যদি যুক্তরাষ্ট্রে একটি রবিবার আইন যুক্তরাষ্ট্রকে আধুনিক রোম হিসেবে চিহ্নিত করে, তবে বিশ্বব্যাপী রবিবার আইন কী চিহ্নিত করে? তিনটি রোম নির্দেশ করে যে ত্রিবিধ আধুনিক রোম দুটি পৃথক রবিবার আইন বলবৎ করবে। প্রথমটি যুক্তরাষ্ট্রে, যার দৃষ্টান্ত ৩২১ সালে কনস্ট্যান্টাইনের রবিবার আইন; আর দ্বিতীয়টি সমগ্র বিশ্বে, যার দৃষ্টান্ত ৫৩৮ সালের পোপীয় রবিবার আইন। ভবিষ্যদ্বাণীর ত্রিমুখী প্রয়োগের প্রেক্ষিতে যুক্তরাষ্ট্রের রবিবার আইনকে ব্যবহার করে এই দাবি করা যে এই আইন প্রমাণ করে কে আধুনিক রোম—এভাবে বলা মানে হচ্ছে পৌত্তলিক ও পোপীয় রোম যে ভবিষ্যদ্বাণীমূলক বৈশিষ্ট্য স্থাপন করেছে, তা উপেক্ষা করা। শেষ দিনে দুটি পৃথক রবিবার আইন থাকবে, এবং কোনোটিই ‘জনগণের লুটেরা’ হিসেবে যুক্তরাষ্ট্রকে চিহ্নিত করার প্রমাণ নয়। বর্তমানে যেমন করা হচ্ছে, যখন ব্যক্তিগত ব্যাখ্যাকে সমর্থন করতে পৌত্তলিক ও পোপীয় রোমের সাক্ষ্যকে বিকৃত করা হয়, তখন তা দেখায় যে যারা তাদের ব্যক্তিগত ব্যাখ্যাকে টিকিয়ে রাখতে চায়, তারা রূপ ও প্রতিরূপ বোঝে না।</w:t>
      </w:r>
    </w:p>
    <w:p>
      <w:pPr>
        <w:pStyle w:val="ArticleBody"/>
        <w:jc w:val="left"/>
      </w:pPr>
      <w:r>
        <w:rPr>
          <w:rFonts w:ascii="Nirmala UI" w:hAnsi="Nirmala UI" w:eastAsia="Nirmala UI" w:cs="Nirmala UI"/>
        </w:rPr>
        <w:t>পৌত্তলিক রোম যুক্তরাষ্ট্রের একটি রূপ, আর পোপীয় রোম আধুনিক রোমের রূপ। ভাববাণীর ত্রিবিধ প্রয়োগের এই ভ্রান্ত প্রয়োগের পাশাপাশি, এবং যা শেখানো হচ্ছে তা ‘রূপ ও প্রতিরূপ’-এর প্রেক্ষাপটে স্থাপিত—এই দাবির সঙ্গে, আরও একটি ব্যর্থতা দেখা যায় ‘উজাড়ের ঘৃণ্যতা’র সংজ্ঞায়নে—যেভাবে তা ভাববাণীর ত্রিবিধ প্রয়োগের প্রেক্ষাপটে উপস্থাপিত হয়েছে।</w:t>
      </w:r>
    </w:p>
    <w:p>
      <w:pPr>
        <w:pStyle w:val="ArticleBody"/>
        <w:jc w:val="left"/>
      </w:pPr>
      <w:r>
        <w:rPr>
          <w:rFonts w:ascii="Nirmala UI" w:hAnsi="Nirmala UI" w:eastAsia="Nirmala UI" w:cs="Nirmala UI"/>
        </w:rPr>
        <w:t>খ্রিস্টাব্দ ৬৬ থেকে ৭০ সাল পর্যন্ত দুইজন রোমান জেনারেল জেরুজালেম আক্রমণ করেন। উভয় জেনারেল—সেস্টিয়াস ও টাইটাস—অবরোধ দিয়ে শুরু করেন, কিন্তু মাত্র একজন স্বল্প সময়ের জন্য অবরোধ তুলে নেন, যা ঈশ্বরের বিধানে খ্রিস্টানদের পালিয়ে যাওয়ার সুযোগ দেয়। সেস্টিয়াসের অধীনে প্রথম অবরোধটিকেই খ্রিস্টানরা পালিয়ে যাওয়ার সতর্কবার্তা হিসেবে চিনতে পেরেছিলেন। খ্রিস্টাব্দ ৭০ সালে টাইটাস যখন জেরুজালেমের বিরুদ্ধে যুদ্ধ চালিয়ে যেতে এসে পৌঁছালেন, তিনি অবরোধ দিয়ে শুরু করেন এবং জেরুজালেম ও মন্দির ধ্বংস না হওয়া পর্যন্ত থামেননি। যিশুর সতর্কবার্তায় দুটি ধাপ রয়েছে। প্রথমটি পালানোর সংকেত, এবং তারপর আসে নির্যাতন। পঞ্চম ও ষষ্ঠ শতকে এই সতর্কবার্তার পূরণে খ্রিস্টানরা ৫৩৮ খ্রিস্টাব্দের আগেই দুর্নীতিগ্রস্ত রোমান গির্জা থেকে পৃথক হয়ে যায়, এবং তারপর নির্যাতন শুরু হয়।</w:t>
      </w:r>
    </w:p>
    <w:p>
      <w:pPr>
        <w:pStyle w:val="ArticleBody"/>
        <w:jc w:val="left"/>
      </w:pPr>
      <w:r>
        <w:rPr>
          <w:rFonts w:ascii="Nirmala UI" w:hAnsi="Nirmala UI" w:eastAsia="Nirmala UI" w:cs="Nirmala UI"/>
        </w:rPr>
        <w:t>পৌল খুব স্পষ্ট করে বলেন যে প্রাচীন ইস্রায়েলের সমস্ত লিপিবদ্ধ ইতিহাস শেষ কালে বসবাসকারীদের জন্যই লেখা হয়েছিল, এবং ঐ সমস্ত ইতিহাস ছিল প্রতিরূপসমূহ, যদিও এই সত্যের তাঁর ধ্রুপদি উপস্থাপনায় types অর্থবোধক গ্রিক শব্দ "typos,"-কে "ensamples" হিসেবে অনুবাদ করা হয়েছে।</w:t>
      </w:r>
    </w:p>
    <w:p>
      <w:pPr>
        <w:pStyle w:val="ArticleScripture"/>
        <w:jc w:val="left"/>
      </w:pPr>
      <w:r>
        <w:rPr>
          <w:rFonts w:ascii="Nirmala UI" w:hAnsi="Nirmala UI" w:eastAsia="Nirmala UI" w:cs="Nirmala UI"/>
        </w:rPr>
        <w:t>এখন এই সব ঘটনা তাদের উপর দৃষ্টান্তস্বরূপ ঘটেছিল; এবং এগুলি লেখা হয়েছে আমাদের সতর্কতার জন্য, যাদের উপর যুগের শেষ এসে পড়েছে। ১ করিন্থীয় ১০:১১</w:t>
      </w:r>
    </w:p>
    <w:p>
      <w:pPr>
        <w:pStyle w:val="ArticleBody"/>
        <w:jc w:val="left"/>
      </w:pPr>
      <w:r>
        <w:rPr>
          <w:rFonts w:ascii="Nirmala UI" w:hAnsi="Nirmala UI" w:eastAsia="Nirmala UI" w:cs="Nirmala UI"/>
        </w:rPr>
        <w:t>দশম অধ্যায়ে যে ইতিহাসসমূহ পৌল এই সত্যের প্রেক্ষাপট স্থাপনের জন্য ব্যবহার করেন, সেগুলো প্রাচীন ইস্রায়েলের ধার্মিক আচরণের ইতিহাস ছিল না।</w:t>
      </w:r>
    </w:p>
    <w:p>
      <w:pPr>
        <w:pStyle w:val="ArticleScripture"/>
        <w:jc w:val="left"/>
      </w:pPr>
      <w:r>
        <w:rPr>
          <w:rFonts w:ascii="Nirmala UI" w:hAnsi="Nirmala UI" w:eastAsia="Nirmala UI" w:cs="Nirmala UI"/>
        </w:rPr>
        <w:t>কিন্তু তাদের অনেকের প্রতি ঈশ্বর সন্তুষ্ট ছিলেন না; কারণ তারা মরুভূমিতে বিনষ্ট হয়েছিল। এখন এই বিষয়গুলি আমাদের জন্য উদাহরণস্বরূপ হয়েছে, যাতে আমরা মন্দ বিষয়গুলোর লালসা না করি, যেমন তারাও করেছিল। তোমরা মূর্তিপূজক হয়ো না, যেমন তাদের মধ্যে কেউ কেউ ছিল; যেমন লেখা আছে, ‘লোকেরা খেতে ও পান করতে বসেছিল, আর উল্লাস করতে উঠে দাঁড়িয়েছিল।’ আমরাও ব্যভিচার না করি, যেমন তাদের কেউ কেউ করেছিল, এবং এক দিনে তেইশ হাজার মানুষ মারা গিয়েছিল। আমরাও খ্রীষ্টকে পরীক্ষা না করি, যেমন তাদের মধ্যে কেউ কেউ করেছিল, এবং সাপের দ্বারা ধ্বংসপ্রাপ্ত হয়েছিল। ১ করিন্থীয় ১০:৫-৯।</w:t>
      </w:r>
    </w:p>
    <w:p>
      <w:pPr>
        <w:pStyle w:val="ArticleBody"/>
        <w:jc w:val="left"/>
      </w:pPr>
      <w:r>
        <w:rPr>
          <w:rFonts w:ascii="Nirmala UI" w:hAnsi="Nirmala UI" w:eastAsia="Nirmala UI" w:cs="Nirmala UI"/>
        </w:rPr>
        <w:t>পবিত্র ইতিহাস হল ঈশ্বরের জনগণের ধার্মিকতা ও অধার্মিকতা—উভয়েরই—একটি রেকর্ড; কিন্তু যে কোনো রেকর্ডেই সেই ইতিহাস শেষ দিনে বাসকারী ঈশ্বরের জনগণের জন্য এখনো একটি আদিরূপ। ১৮৮৮ সালে মিনিয়াপোলিসে সংঘটিত বিদ্রোহের ইতিহাস, অ্যাডভেন্টিস্ট ইতিহাসবিদদের দাবির পরোয়া না করেই, অধার্মিকতার একটি রেকর্ড। বিদ্রোহটি এতই গভীর ছিল যে এলেন হোয়াইট সভা ছেড়ে যাওয়ার সিদ্ধান্ত নেন, এবং কেবল থাকেন কারণ এক স্বর্গদূত তাকে বলেছিলেন যে থাকা এবং সেই বিদ্রোহের নথি রাখা তার দায়িত্ব—যা মোশির ইতিহাসে কোরহ, দাথান ও আবীরামের বিদ্রোহের সমান্তরাল। সেই সভাতেই প্রকাশিত বাক্যের আঠারো অধ্যায়ের পরাক্রমশালী স্বর্গদূত অবতরণ করেছিলেন, কিন্তু তিনি যে বার্তা এনেছিলেন তা প্রত্যাখ্যাত হয়েছিল।</w:t>
      </w:r>
    </w:p>
    <w:p>
      <w:pPr>
        <w:pStyle w:val="ArticleBody"/>
        <w:jc w:val="left"/>
      </w:pPr>
      <w:r>
        <w:rPr>
          <w:rFonts w:ascii="Nirmala UI" w:hAnsi="Nirmala UI" w:eastAsia="Nirmala UI" w:cs="Nirmala UI"/>
        </w:rPr>
        <w:t>সে ইতিহাস ২০০১ সালের ১১ সেপ্টেম্বরকে প্রতীকায়িত করেছিল, যখন নিউ ইয়র্ক সিটির বিশাল ভবনগুলো ভেঙে ফেলা হয়েছিল। সে ইতিহাসের মধ্যে ছিল প্রথম রবিবার আইন প্রণয়নের বিল, যা সেনেটর ব্লেয়ার উপস্থাপন করতে যাচ্ছিলেন। রবিবারকে জাতীয় উপাসনার দিন হিসেবে আরোপ করার তাঁর প্রচেষ্টা ব্যর্থ হয়েছিল, কিন্তু তা শেষ সময়কে প্রতীকায়িত করা এক পবিত্র ইতিহাসের অংশ ছিল। সেনেটর ব্লেয়ারের বিল ছিল শহরগুলো থেকে পালিয়ে যাওয়ার সতর্কবার্তা। ১৮৮৮ সালের আগে, যখন সিস্টার হোয়াইট শহরের বাইরে বসবাসের প্রয়োজনীয়তার কথা বলতেন, তিনি ভবিষ্যৎ কালে কথা বলতেন। তিনি নিকট ভবিষ্যতের এমন এক সময়ের দিকে ইঙ্গিত করেছিলেন, যখন ঈশ্বরের লোকদের গ্রামাঞ্চলে চলে যেতে হবে। ১৮৮৮ সালের পরে, গ্রামাঞ্চলে বসবাসের প্রয়োজনীয়তা সম্পর্কে সিস্টার হোয়াইটের সব উল্লেখ তাঁর পরামর্শকে এই প্রেক্ষিতে স্থাপন করেছিল যে গ্রামাঞ্চলে থাকার সময় ইতিমধ্যে এসে গেছে। ১৮৮৮ সালের ব্লেয়ার বিল ছিল রবিবার আরোপের একটি চিহ্ন—লূক যেমন বলেছেন—এমন স্থানে, যেখানে তার থাকা উচিত নয়। রবিবার আরোপের বিষয়টি যুক্তরাষ্ট্রের কংগ্রেসে আনা উচিত ছিল না, কারণ তা সংবিধানের একটি মৌলিক নীতির অস্বীকার ছিল।</w:t>
      </w:r>
    </w:p>
    <w:p>
      <w:pPr>
        <w:pStyle w:val="ArticleBody"/>
        <w:jc w:val="left"/>
      </w:pPr>
      <w:r>
        <w:rPr>
          <w:rFonts w:ascii="Nirmala UI" w:hAnsi="Nirmala UI" w:eastAsia="Nirmala UI" w:cs="Nirmala UI"/>
        </w:rPr>
        <w:t>১৮৮৮ সালের ইতিহাসটি লিপিবদ্ধ করা হয়েছিল, যাতে ১১ সেপ্টেম্বর, ২০০১-এ শুরু হওয়া ভবিষ্যদ্বাণীমূলক ইতিহাসকে প্রতীকমূলকভাবে নির্দেশ করা যায়। ১৮৮৮ সালের ব্লেয়ার বিল ২০০১ সালের প্যাট্রিয়ট অ্যাক্টকে প্রতীকমূলকভাবে নির্দেশ করেছিল। এটি ছিল সেই সতর্কবার্তা, যা পশুর চিহ্নের প্রকৃত বলবৎকরণের আগে এসেছিল। যারা খ্রিষ্টকে অনুসরণ করেন, ১১ সেপ্টেম্বর, ২০০১-এর পর তাদের কারওই শহরে বসবাস করা উচিত নয়। এটি ছিল সেই ভবিষ্যদ্বাণীমূলক অবরোধ, যা ঈশ্বরের লোকদের পালিয়ে যেতে নির্দেশ দিয়েছিল। আর যেমন শেষ দিনের ভবিষ্যদ্বাণীমূলক মডেলে দুটি রবিবার আইন রয়েছে—যা পৌত্তলিক ও পোপীয় রোমের রবিবার আইন দিয়ে প্রতিনিধিত্ব করা হয়েছে—তেমনি উভয় রবিবার আইনের আগেই পালিয়ে যাওয়ার সতর্কবার্তা আসে।</w:t>
      </w:r>
    </w:p>
    <w:p>
      <w:pPr>
        <w:pStyle w:val="ArticleBody"/>
        <w:jc w:val="left"/>
      </w:pPr>
      <w:r>
        <w:rPr>
          <w:rFonts w:ascii="Nirmala UI" w:hAnsi="Nirmala UI" w:eastAsia="Nirmala UI" w:cs="Nirmala UI"/>
        </w:rPr>
        <w:t>যারা নিজেদের সপ্তম-দিন অ্যাডভেন্টিস্ট বলে পরিচয় দেন, তাদের কথা ছিল ভবিষ্যদ্বাণীর আলোকে প্যাট্রিয়ট অ্যাক্টকে এমন একটি সংকেত হিসেবে চিহ্নিত করা, যাতে শীঘ্র-আসন্ন রবিবার আইনের আগেই শহর ছেড়ে গ্রামীণ এলাকায় সরে যায়। ঠিক সেই একই রবিবার আইনটিই ছিল ঈশ্বরের অন্য পাল—যারা এখনও বাবিলনে আছে—তাদের জন্য বাবিলন থেকে বেরিয়ে আসার সংকেত, যাতে প্রত্যেক জাতির ওপর আরোপিত হতে যাওয়া রবিবার আইন প্রয়োগের আগেই তারা বেরিয়ে আসে।</w:t>
      </w:r>
    </w:p>
    <w:p>
      <w:pPr>
        <w:pStyle w:val="ArticleScripture"/>
        <w:jc w:val="left"/>
      </w:pPr>
      <w:r>
        <w:rPr>
          <w:rFonts w:ascii="Nirmala UI" w:hAnsi="Nirmala UI" w:eastAsia="Nirmala UI" w:cs="Nirmala UI"/>
        </w:rPr>
        <w:t>যখন ধর্মীয় স্বাধীনতার দেশ আমেরিকা বিবেকের ওপর জবরদস্তি করা এবং মানুষকে মিথ্যা বিশ্রামদিনকে সম্মান করতে বাধ্য করার ব্যাপারে পোপতন্ত্রের সঙ্গে ঐক্যবদ্ধ হবে, তখন পৃথিবীর প্রতিটি দেশের মানুষ তার উদাহরণ অনুসরণ করতে পরিচালিত হবে। সাক্ষ্যসমূহ, খণ্ড ৬, ১৮।</w:t>
      </w:r>
    </w:p>
    <w:p>
      <w:pPr>
        <w:pStyle w:val="ArticleBody"/>
        <w:jc w:val="left"/>
      </w:pPr>
      <w:r>
        <w:rPr>
          <w:rFonts w:ascii="Nirmala UI" w:hAnsi="Nirmala UI" w:eastAsia="Nirmala UI" w:cs="Nirmala UI"/>
        </w:rPr>
        <w:t>যেমন তিনজন এলিয়াহর ত্রিবিধ প্রয়োগ শেষ কালে ঈশ্বরের লোকদের দুই শ্রেণির কথা প্রতিষ্ঠা করে, তেমনি রোমের ত্রিবিধ প্রয়োগ দেখায় যে দুটি স্বতন্ত্র রবিবারের আইন আছে। যারা দাবি করতে চান যে যুক্তরাষ্ট্রই ‘তোমার লোকদের লুটেরা’, এবং সুতরাং যুক্তরাষ্ট্রের ভাববাদী ভূমিকাই দর্শনকে প্রতিষ্ঠা করে, তারা প্রস্তাব করেন যে যুক্তরাষ্ট্রে শীঘ্রই আসন্ন রবিবারের আইনই সেই ‘উজাড়ের ঘৃণ্য বস্তু’ যা খ্রিস্ট তাঁর লোকদের আগত নির্যাতন থেকে পালাতে সতর্কবার্তা হিসেবে চিহ্নিত করেছিলেন। তারা অবরোধ—যা পালিয়ে যাওয়ার সতর্কতাসূচক চিহ্ন—ও দ্বিতীয় অবরোধের মধ্যে পার্থক্য ধরতে ব্যর্থ হন; দ্বিতীয়টি সেই সময়কে নির্দেশ করে যখন রবিবারের আইনের প্রকৃত কার্যকর প্রয়োগ শেষ কালের নির্যাতন শুরু করে। তারা দুই সাক্ষীর ভিত্তিতে প্রতিষ্ঠিত যে পার্থক্যটি—শেষ কালে ভাববাণী পূরণের জন্য দুটি স্বতন্ত্র রবিবারের আইন থাকবে—তা আলোচনাই করেন না। এভাবে তারা যুক্তি দেন যে যুক্তরাষ্ট্রে শীঘ্রই আসন্ন রবিবারের আইনই দানিয়েল ভাববাদীর কথিত ‘উজাড়ের ঘৃণ্য বস্তু’ দ্বারা প্রতীকি সতর্কবার্তা, এবং সেটি বটে, তবে তাদের ব্যাখ্যায় নয়।</w:t>
      </w:r>
    </w:p>
    <w:p>
      <w:pPr>
        <w:pStyle w:val="ArticleBody"/>
        <w:jc w:val="left"/>
      </w:pPr>
      <w:r>
        <w:rPr>
          <w:rFonts w:ascii="Nirmala UI" w:hAnsi="Nirmala UI" w:eastAsia="Nirmala UI" w:cs="Nirmala UI"/>
        </w:rPr>
        <w:t>যুক্তরাষ্ট্রে রবিবারের আইনটি হলো ঈশ্বরের সেই অন্য মেষপালের জন্য এক সতর্কবাণী, যারা এখনও বাবিলনে রয়েছে, যেন তারা তার সঙ্গতি থেকে পালিয়ে আসে। অতএব এটি আসন্ন সেই রবিবারের আইন সম্পর্কে এক সতর্কবাণী, যা সমস্ত জাতির উপর বলবৎ করা হবে।</w:t>
      </w:r>
    </w:p>
    <w:p>
      <w:pPr>
        <w:pStyle w:val="ArticleScripture"/>
        <w:jc w:val="left"/>
      </w:pPr>
      <w:r>
        <w:rPr>
          <w:rFonts w:ascii="Nirmala UI" w:hAnsi="Nirmala UI" w:eastAsia="Nirmala UI" w:cs="Nirmala UI"/>
        </w:rPr>
        <w:t>"বিদেশি দেশসমূহ যুক্তরাষ্ট্রের দৃষ্টান্ত অনুসরণ করবে। যদিও সে নেতৃত্ব দেয়, তবু বিশ্বের সর্বত্র আমাদের জনগণের ওপর একই সংকট নেমে আসবে।" টেস্টিমোনিজ, খণ্ড ৬, ৩৯৫।</w:t>
      </w:r>
    </w:p>
    <w:p>
      <w:pPr>
        <w:pStyle w:val="ArticleBody"/>
        <w:jc w:val="left"/>
      </w:pPr>
      <w:r>
        <w:rPr>
          <w:rFonts w:ascii="Nirmala UI" w:hAnsi="Nirmala UI" w:eastAsia="Nirmala UI" w:cs="Nirmala UI"/>
        </w:rPr>
        <w:t>তাদের দাবি হলো যে যুক্তরাষ্ট্রে রবিবারের আইন যুক্তরাষ্ট্রকে সেই প্রতীক হিসেবে চিহ্নিত করছে যা ভবিষ্যদ্বাণীমূলক দর্শনকে প্রতিষ্ঠা করে, কিন্তু খ্রিস্ট কর্তৃক প্রদত্ত পালিয়ে যাওয়ার সতর্কবার্তার প্রেক্ষাপটে, ওই রবিবারের আইনটি বাবিলন থেকে পালাতে একাদশ-ঘণ্টার কর্মীদের প্রতি একটি বিশ্বব্যাপী সতর্কবার্তা হিসেবে দাঁড়ায়।</w:t>
      </w:r>
    </w:p>
    <w:p>
      <w:pPr>
        <w:pStyle w:val="ArticleBody"/>
        <w:jc w:val="left"/>
      </w:pPr>
      <w:r>
        <w:rPr>
          <w:rFonts w:ascii="Nirmala UI" w:hAnsi="Nirmala UI" w:eastAsia="Nirmala UI" w:cs="Nirmala UI"/>
        </w:rPr>
        <w:t>যখন সিস্টার হোয়াইট পালিয়ে যাওয়ার সতর্কবার্তা নিয়ে কথা বলেন, তিনি সেই রবিবার আইনের বিষয়টিই তুলে ধরেন, যা সমগ্র বিশ্বকে আচ্ছন্ন করে ফেলে। সেই আন্দোলনের সূচনা যুক্তরাষ্ট্রের রবিবার আইন থেকেই হয়। তিনি চিহ্নিত করেন যে যুক্তরাষ্ট্রের রবিবার আইনই আসন্ন নিপীড়নের সতর্কবার্তা।</w:t>
      </w:r>
    </w:p>
    <w:p>
      <w:pPr>
        <w:pStyle w:val="ArticleScripture"/>
        <w:jc w:val="left"/>
      </w:pPr>
      <w:r>
        <w:rPr>
          <w:rFonts w:ascii="Nirmala UI" w:hAnsi="Nirmala UI" w:eastAsia="Nirmala UI" w:cs="Nirmala UI"/>
        </w:rPr>
        <w:t>ঈশ্বরের আইন লঙ্ঘন করে পোপতন্ত্রের প্রতিষ্ঠানকে বলবৎ করার ডিক্রির মাধ্যমে, আমাদের জাতি নিজেকে সম্পূর্ণরূপে ধার্মিকতা থেকে বিচ্ছিন্ন করবে। যখন প্রোটেস্ট্যান্টবাদ গহ্বর পেরিয়ে হাত বাড়িয়ে রোমান শক্তির হাত ধরবে, যখন সে অতল গহ্বরের ওপর দিয়ে পৌঁছে আত্মাবাদের সঙ্গে হাত মেলাবে, যখন এই ত্রিমুখী জোটের প্রভাবে আমাদের দেশ প্রোটেস্ট্যান্ট ও প্রজাতান্ত্রিক সরকার হিসেবে তার সংবিধানের প্রতিটি নীতিকে বর্জন করবে এবং পোপীয় মিথ্যা ও ভ্রান্তির প্রচারের জন্য ব্যবস্থা করবে, তখন আমরা বুঝতে পারব যে শয়তানের বিস্ময়কর কার্যকলাপের সময় এসে গেছে এবং শেষ নিকটে।</w:t>
      </w:r>
    </w:p>
    <w:p>
      <w:pPr>
        <w:pStyle w:val="ArticleScripture"/>
        <w:jc w:val="left"/>
      </w:pPr>
      <w:r>
        <w:rPr>
          <w:rFonts w:ascii="Nirmala UI" w:hAnsi="Nirmala UI" w:eastAsia="Nirmala UI" w:cs="Nirmala UI"/>
        </w:rPr>
        <w:t>রোমান সেনাবাহিনীর আগমন যেমন শিষ্যদের কাছে জেরুসালেমের আসন্ন ধ্বংসের একটি চিহ্ন ছিল, তেমনি এই ধর্মত্যাগও আমাদের জন্য এই লক্ষণ হতে পারে যে ঈশ্বরের সহনশীলতার সীমা এসে পৌঁছেছে, আমাদের জাতির অধর্মের পরিমাপ পূর্ণ হয়েছে, এবং করুণার স্বর্গদূত উড়ে চলে যেতে উদ্যত, আর কখনও ফিরে আসবে না। তখন ঈশ্বরের লোকেরা সেই দুঃখ-কষ্ট ও দুর্দশার দৃশ্যাবলিতে নিমজ্জিত হবে, যাকে নবীরা ‘যাকোবের দুঃখের সময়’ বলে বর্ণনা করেছেন। বিশ্বস্ত, নির্যাতিতদের আর্তনাদ স্বর্গে ওঠে। আর যেমন আবেলের রক্ত মাটি থেকে আর্তনাদ করেছিল, তেমনই শহীদদের কবর থেকে, সমুদ্রের সমাধি থেকে, পর্বতের গুহা থেকে, মঠের ভূগর্ভস্থ ভল্ট থেকে ঈশ্বরের কাছে ধ্বনিও ওঠে: ‘আর কতক্ষণ, হে প্রভু, পবিত্র ও সত্য, তুমি কি যারা পৃথিবীতে বাস করে তাদের উপর আমাদের রক্তের বিচার ও প্রতিশোধ নেবে না?’ টেস্টিমোনিজ, খণ্ড ৫, ৪৫১।</w:t>
      </w:r>
    </w:p>
    <w:p>
      <w:pPr>
        <w:pStyle w:val="ArticleBody"/>
        <w:jc w:val="left"/>
      </w:pPr>
      <w:r>
        <w:rPr>
          <w:rFonts w:ascii="Nirmala UI" w:hAnsi="Nirmala UI" w:eastAsia="Nirmala UI" w:cs="Nirmala UI"/>
        </w:rPr>
        <w:t>সিস্টার হোয়াইট যুক্তরাষ্ট্রে রবিবার আইনকে চিহ্নিত করছেন এবং এটিকে একটি 'চিহ্ন' বলে আখ্যায়িত করছেন যে যুক্তরাষ্ট্রের জন্য অনুগ্রহকাল শেষ হয়েছে। কিন্তু বিশ্বের অন্যান্য জাতির মধ্যেও ঈশ্বরের লোকেরা একই পরীক্ষার মুখোমুখি হবে। যুক্তরাষ্ট্রে রবিবার আইন কার্যকর হওয়া থেকে শুরু করে মিখায়েল উঠবেন এবং মানব অনুগ্রহকাল বন্ধ হবে—এই সময় পর্যন্ত একটি সময়কাল রয়েছে। যখন তা বন্ধ হবে, 'করুণার দেবদূত প্রস্থান করবেন'।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ভিশন নির্ধারণ করে - নম্বর বারো</dc:title>
  <dc:subject>ভবিষ্যদ্বাণীর ত্রিবিধ প্রয়োগ: উজাড়ের ঘৃণ্য বস্তু এবং অন্তিম দিনগুলিতে পালানোর জন্য সতর্কবার্তা</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