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দৃষ্টিভঙ্গি নির্ধারণ করে - সংখ্যা তেরো</w:t>
      </w:r>
    </w:p>
    <w:p>
      <w:pPr>
        <w:pStyle w:val="ArticleSubtitle"/>
        <w:jc w:val="left"/>
      </w:pPr>
      <w:r>
        <w:rPr>
          <w:rFonts w:ascii="Nirmala UI" w:hAnsi="Nirmala UI" w:eastAsia="Nirmala UI" w:cs="Nirmala UI"/>
        </w:rPr>
        <w:t>রোমের বিতর্কগুলো: পশুর মূর্তির চূড়ান্ত পরীক্ষাকে বোঝা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বর্তমান বিষয়টির উপর আমাদের বোঝাপড়াকে চূড়ান্ত করতে অ্যাডভেন্টিস্ট ইতিহাসে সংঘটিত নানান বিতর্ককে আমরা “লাইন-পর-লাইন” একত্রে পর্যালোচনা করতে গিয়ে, আমরা পাঁচটি ভবিষ্যদ্বাণীমূলক রেখার কিছু নির্বাচিত বৈশিষ্ট্য গ্রহণ করেছি। প্রথম রেখাই আবার শেষ রেখা, কারণ উভয় বিতর্কই সরাসরি দানিয়েল ১১ অধ্যায়ের ১৪ পদে থাকা “তোমার জাতির ডাকাতরা”-এর উপর ভিত্তি করে ছিল। আমরা উরিয়াহ স্মিথ ও জেমস হোয়াইটের বিতর্কসমূহ এবং দানিয়েলের বইয়ে “দৈনিক” বিষয়ক বিতর্কটি বিবেচনা করেছি। আমরা ১৯৮৯ সালে দানিয়েল ১১-এর শেষ ছয়টি পদ উন্মোচিত হওয়ার পর “উত্তরের রাজা”কে ঘিরে যে বিতর্ক ঘটেছিল, সেটিও বিবেচনা করেছি। এরপর আমরা যোয়েলের বইয়ের চারটি কীট নিয়ে আলোচনা করেছি। এই প্রতিটি রেখায় আরও অনেক কিছুই যোগ করা যেতে পারে, কিন্তু আমরা কেবল এমন কিছু বৈশিষ্ট্য আলাদা করে দেখছি, যেগুলো রোম-সম্পর্কিত সত্যকে অস্বীকার করা অবস্থানগুলোর গঠনে ভূমিকা রেখেছিল।</w:t>
      </w:r>
    </w:p>
    <w:p>
      <w:pPr>
        <w:pStyle w:val="ArticleBody"/>
        <w:jc w:val="left"/>
      </w:pPr>
      <w:r>
        <w:rPr>
          <w:rFonts w:ascii="Nirmala UI" w:hAnsi="Nirmala UI" w:eastAsia="Nirmala UI" w:cs="Nirmala UI"/>
        </w:rPr>
        <w:t>পাঁচটি ইতিহাস আছে; তবে প্রথমটি একই সঙ্গে শেষটিও হওয়ায় মোট ছয়টি রেখা হয়। এই বিতর্কের রেখাগুলির ভবিষ্যদ্বাণীমূলক প্রেক্ষাপট হলো অন্তিম দিনসমূহ, তাই এই কারণে এই রেখাগুলি পশুর মূর্তির পরীক্ষার সময় প্রয়োগ করা হবে।</w:t>
      </w:r>
    </w:p>
    <w:p>
      <w:pPr>
        <w:pStyle w:val="ArticleScripture"/>
        <w:jc w:val="left"/>
      </w:pPr>
      <w:r>
        <w:rPr>
          <w:rFonts w:ascii="Nirmala UI" w:hAnsi="Nirmala UI" w:eastAsia="Nirmala UI" w:cs="Nirmala UI"/>
        </w:rPr>
        <w:t>প্রভু আমাকে স্পষ্টভাবে দেখিয়েছেন যে পরীক্ষাকাল সমাপ্ত হওয়ার আগে পশুর মূর্তি গঠিত হবে; কারণ এটি ঈশ্বরের লোকদের জন্য মহাপরীক্ষা হবে, যার মাধ্যমে তাদের শাশ্বত নিয়তি নির্ধারিত হবে...</w:t>
      </w:r>
    </w:p>
    <w:p>
      <w:pPr>
        <w:pStyle w:val="ArticleScripture"/>
        <w:jc w:val="left"/>
      </w:pPr>
      <w:r>
        <w:rPr>
          <w:rFonts w:ascii="Nirmala UI" w:hAnsi="Nirmala UI" w:eastAsia="Nirmala UI" w:cs="Nirmala UI"/>
        </w:rPr>
        <w:t>"এটাই সেই পরীক্ষা যা ঈশ্বরের লোকদের সীলমোহরপ্রাপ্ত হওয়ার আগে অবশ্যই দিতে হবে।" Manuscript Releases, খণ্ড ১৫, ১৫।</w:t>
      </w:r>
    </w:p>
    <w:p>
      <w:pPr>
        <w:pStyle w:val="ArticleBody"/>
        <w:jc w:val="left"/>
      </w:pPr>
      <w:r>
        <w:rPr>
          <w:rFonts w:ascii="Nirmala UI" w:hAnsi="Nirmala UI" w:eastAsia="Nirmala UI" w:cs="Nirmala UI"/>
        </w:rPr>
        <w:t>বিতর্কের অন্য ছয়টি ধারার মতোই, পশুর প্রতিমূর্তি গঠনের পরীক্ষাও রোম বিষয়ক ভবিষ্যদ্বাণীমূলক বিষয়কে কেন্দ্র করে। ঈশ্বরের লোকেরা সিলমোহরপ্রাপ্ত হওয়ার আগে যে মহান পরীক্ষা ঘটে, তা রোমীয় পশুর প্রতিমূর্তি গঠনের বিষয়েই। পশুটি হলো পোপীয় ক্ষমতা, এবং আসন্ন রবিবারের আইনের দিকে অগ্রসর হতে হতে যুক্তরাষ্ট্র পোপীয় ক্ষমতার একটি প্রতিমূর্তি গড়ে তোলে।</w:t>
      </w:r>
    </w:p>
    <w:p>
      <w:pPr>
        <w:pStyle w:val="ArticleScripture"/>
        <w:jc w:val="left"/>
      </w:pPr>
      <w:r>
        <w:rPr>
          <w:rFonts w:ascii="Nirmala UI" w:hAnsi="Nirmala UI" w:eastAsia="Nirmala UI" w:cs="Nirmala UI"/>
        </w:rPr>
        <w:t>যুক্তরাষ্ট্র যেন পশুর প্রতিরূপ গঠন করতে পারে, সে জন্য ধর্মীয় শক্তিকে বেসামরিক সরকারকে এমনভাবে নিয়ন্ত্রণ করতে হবে, যাতে চার্চের নিজস্ব উদ্দেশ্য সাধনে রাষ্ট্রের কর্তৃত্বও চার্চের দ্বারা ব্যবহৃত হবে। মহাসংঘর্ষ, ৪৪৩।</w:t>
      </w:r>
    </w:p>
    <w:p>
      <w:pPr>
        <w:pStyle w:val="ArticleBody"/>
        <w:jc w:val="left"/>
      </w:pPr>
      <w:r>
        <w:rPr>
          <w:rFonts w:ascii="Nirmala UI" w:hAnsi="Nirmala UI" w:eastAsia="Nirmala UI" w:cs="Nirmala UI"/>
        </w:rPr>
        <w:t>মার্কিন যুক্তরাষ্ট্রে সেই রবিবারের আইনটি নির্দেশ করে যে পশুর প্রতিমূর্তি মার্কিন যুক্তরাষ্ট্রে সম্পূর্ণরূপে গঠিত হয়েছে।</w:t>
      </w:r>
    </w:p>
    <w:p>
      <w:pPr>
        <w:pStyle w:val="ArticleScripture"/>
        <w:jc w:val="left"/>
      </w:pPr>
      <w:r>
        <w:rPr>
          <w:rFonts w:ascii="Nirmala UI" w:hAnsi="Nirmala UI" w:eastAsia="Nirmala UI" w:cs="Nirmala UI"/>
        </w:rPr>
        <w:t>কিন্তু ধর্মনিরপেক্ষ ক্ষমতার দ্বারা ধর্মীয় কর্তব্য বলবৎ করার সেই কর্মেই, গির্জাগুলো নিজেরাই পশুর প্রতিমূর্তি গড়ে তুলবে; অতএব যুক্তরাষ্ট্রে রবিবার পালন বলবৎ করা হবে পশু ও তার প্রতিমূর্তির উপাসনা বলবৎ করারই সমতুল্য। দ্য গ্রেট কনট্রোভার্সি, ৪৪৯।</w:t>
      </w:r>
    </w:p>
    <w:p>
      <w:pPr>
        <w:pStyle w:val="ArticleBody"/>
        <w:jc w:val="left"/>
      </w:pPr>
      <w:r>
        <w:rPr>
          <w:rFonts w:ascii="Nirmala UI" w:hAnsi="Nirmala UI" w:eastAsia="Nirmala UI" w:cs="Nirmala UI"/>
        </w:rPr>
        <w:t>রবিবারের আইনের সময় যুক্তরাষ্ট্রে পশুর মূর্তি সম্পূর্ণভাবে গঠিত হয়ে যায়, এবং তখন যুক্তরাষ্ট্র ঈশ্বরের থেকে সম্পূর্ণ বিচ্ছিন্ন হয়ে পড়ে এবং পুরো পৃথিবীকে পশুর মূর্তি গঠন করতে বাধ্য করার তার ভবিষ্যদ্বাণীমূলক কাজ শুরু করে। যুক্তরাষ্ট্রে রবিবারের আইনের সময় শয়তান বিশ্বের জাতিসমূহকে পৃথিবীর সমস্ত জাতিকে অন্তর্ভুক্ত করে এমন পশুর মূর্তি গঠনের প্রক্রিয়াটি পুনরাবৃত্তি করতে নেতৃত্ব দেওয়ার তার বিস্ময়কর কাজ শুরু করে।</w:t>
      </w:r>
    </w:p>
    <w:p>
      <w:pPr>
        <w:pStyle w:val="ArticleScripture"/>
        <w:jc w:val="left"/>
      </w:pPr>
      <w:r>
        <w:rPr>
          <w:rFonts w:ascii="Nirmala UI" w:hAnsi="Nirmala UI" w:eastAsia="Nirmala UI" w:cs="Nirmala UI"/>
        </w:rPr>
        <w:t>"ঈশ্বরের বিধান লঙ্ঘন করে পাপাসির প্রতিষ্ঠানকে বলবৎ করার ফরমানের ফলে আমাদের জাতি ধার্মিকতা থেকে সম্পূর্ণরূপে বিচ্ছিন্ন হয়ে পড়বে। যখন প্রোটেস্ট্যান্টবাদ খাদ পেরিয়ে হাত বাড়িয়ে রোমান শক্তির হাত ধরবে, যখন সে অতল গহ্বরের উপর দিয়ে হাত বাড়িয়ে আত্মবাদের সঙ্গে করমর্দন করবে, যখন এই ত্রিমুখী জোটের প্রভাবে আমাদের দেশ প্রোটেস্ট্যান্ট ও প্রজাতান্ত্রিক সরকার হিসেবে তার সংবিধানের প্রতিটি নীতি পরিত্যাগ করবে এবং পাপাসির মিথ্যা ও বিভ্রান্তি প্রচারের ব্যবস্থা করবে, তখন আমরা জানতে পারব যে শয়তানের আশ্চর্য কার্যকলাপের সময় এসে গেছে এবং শেষ নিকটে।" সাক্ষ্যসমূহ, খণ্ড ৫, পৃষ্ঠা ৪৫১.</w:t>
      </w:r>
    </w:p>
    <w:p>
      <w:pPr>
        <w:pStyle w:val="ArticleBody"/>
        <w:jc w:val="left"/>
      </w:pPr>
      <w:r>
        <w:rPr>
          <w:rFonts w:ascii="Nirmala UI" w:hAnsi="Nirmala UI" w:eastAsia="Nirmala UI" w:cs="Nirmala UI"/>
        </w:rPr>
        <w:t>যুক্তরাষ্ট্রে আসন্ন রবিবার আইন কার্যকর হলে, শয়তান যুক্তরাষ্ট্রের সহযোগিতায় প্রতিটি জাতিকে চার্চ ও রাষ্ট্রের সমন্বিত ব্যবস্থা গঠন এবং রবিবারের উপাসনা আরোপের বিষয়ে যুক্তরাষ্ট্রের দৃষ্টান্ত অনুসরণ করতে বাধ্য করবে।</w:t>
      </w:r>
    </w:p>
    <w:p>
      <w:pPr>
        <w:pStyle w:val="ArticleScripture"/>
        <w:jc w:val="left"/>
      </w:pPr>
      <w:r>
        <w:rPr>
          <w:rFonts w:ascii="Nirmala UI" w:hAnsi="Nirmala UI" w:eastAsia="Nirmala UI" w:cs="Nirmala UI"/>
        </w:rPr>
        <w:t>শয়তান পৃথিবীতে বসবাসকারীদের প্রতারিত করতে অলৌকিক কাজ করবে। আত্মবাদ মৃতদের পরিচয়ে আবির্ভূত করিয়ে তার কাজ করবে। যে সব ধর্মীয় গোষ্ঠী ঈশ্বরের সতর্কবার্তা শুনতে অস্বীকার করবে, তারা প্রবল প্রতারণার অধীনে পড়বে এবং সন্তদের নির্যাতন করার জন্য রাষ্ট্রশক্তির সঙ্গে মিলিত হবে। প্রোটেস্ট্যান্ট চার্চগুলো ঈশ্বরের আজ্ঞা পালনকারী লোকদের ওপর নির্যাতন চালাতে পোপীয় ক্ষমতার সঙ্গে যুক্ত হবে। এটাই সেই ক্ষমতা, যা মহা নির্যাতনের এক ব্যবস্থা গঠন করে, যা মানুষের বিবেকের ওপর আধ্যাত্মিক স্বৈরাচার চালাবে।</w:t>
      </w:r>
    </w:p>
    <w:p>
      <w:pPr>
        <w:pStyle w:val="ArticleScripture"/>
        <w:jc w:val="left"/>
      </w:pPr>
      <w:r>
        <w:rPr>
          <w:rFonts w:ascii="Nirmala UI" w:hAnsi="Nirmala UI" w:eastAsia="Nirmala UI" w:cs="Nirmala UI"/>
        </w:rPr>
        <w:t>'তার মেষশাবকের মতো দুটি শিং ছিল, এবং সে ড্রাগনের মতো কথা বলত।' ঈশ্বরের মেষশাবকের অনুসারী বলে স্বীকার করলেও, মানুষ ড্রাগনের আত্মায় আবিষ্ট হয়ে পড়ে। তারা নিজেদের নম্র ও বিনয়ী বলে দাবি করে, কিন্তু শয়তানের আত্মা নিয়ে কথা বলে এবং আইন প্রণয়ন করে; তাদের কাজের মাধ্যমে প্রমাণ করে যে তারা যা দাবি করে তার সম্পূর্ণ বিপরীত। এই মেষশাবকের মতো শক্তি ঈশ্বরের আজ্ঞা পালন করে এবং যিশু খ্রিস্টের সাক্ষ্য ধারণ করে এমনদের বিরুদ্ধে যুদ্ধ করতে ড্রাগনের সঙ্গে ঐক্যবদ্ধ হয়। আর শয়তান প্রোটেস্ট্যান্ট ও পোপানুগামীদের সঙ্গে ঐক্যবদ্ধ হয়; এই বিশ্বের ঈশ্বরের মতো তাদের সঙ্গে একযোগে কাজ করে, মানুষকে নির্দেশ দেয় যেন তারা তার রাজ্যের প্রজা—যাতে সে ইচ্ছেমতো তাদেরকে ব্যবহার, শাসন ও নিয়ন্ত্রণ করতে পারে।</w:t>
      </w:r>
    </w:p>
    <w:p>
      <w:pPr>
        <w:pStyle w:val="ArticleScripture"/>
        <w:jc w:val="left"/>
      </w:pPr>
      <w:r>
        <w:rPr>
          <w:rFonts w:ascii="Nirmala UI" w:hAnsi="Nirmala UI" w:eastAsia="Nirmala UI" w:cs="Nirmala UI"/>
        </w:rPr>
        <w:t>যদি মানুষ ঈশ্বরের আজ্ঞাসমূহকে পদদলিত করতে সম্মত না হয়, তবে ড্রাগনের আত্মা প্রকাশ পায়। তাদের কারারুদ্ধ করা হয়, পরিষদগুলোর সামনে হাজির করা হয়, এবং জরিমানা করা হয়। ‘সে সকলকেই—ক্ষুদ্র ও বৃহৎ, ধনী ও দরিদ্র, স্বাধীন ও দাস—তাদের ডান হাতে বা কপালে একটি চিহ্ন গ্রহণ করতে বাধ্য করে’ [প্রকাশিত বাক্য 13:16]। ‘সে পশুর মূর্তিকে প্রাণ দিতে ক্ষমতা পেল, যাতে পশুর মূর্তি কথা বলতেও পারে এবং যারা পশুর মূর্তিকে উপাসনা করবে না, তাদের নিহত করা হয়’ [পদ 15]। এইভাবে শয়তান যিহোবার বিশেষাধিকার আত্মসাৎ করে। পাপের মানুষ ঈশ্বরের আসনে বসে, নিজেকে ঈশ্বর বলে ঘোষণা করে, এবং ঈশ্বরের ঊর্ধ্বে আচরণ করে। ম্যানুস্ক্রিপ্ট রিলিজেস, খণ্ড ১৪, ১৬২।</w:t>
      </w:r>
    </w:p>
    <w:p>
      <w:pPr>
        <w:pStyle w:val="ArticleBody"/>
        <w:jc w:val="left"/>
      </w:pPr>
      <w:r>
        <w:rPr>
          <w:rFonts w:ascii="Nirmala UI" w:hAnsi="Nirmala UI" w:eastAsia="Nirmala UI" w:cs="Nirmala UI"/>
        </w:rPr>
        <w:t>পোপীয় ক্ষমতা হল পশু, জাতিসংঘ হল ড্রাগন এবং মার্কিন যুক্তরাষ্ট্র হল মিথ্যা নবী। যারা খ্রিস্টবিরোধীর অর্থ নিয়ে বিভ্রান্ত হয়—খ্রিস্টবিরোধী, যিনি একই সঙ্গে শয়তান এবং শয়তানের পার্থিব প্রতিনিধি, রোমের পোপ—তারা শেষ পর্যন্ত খ্রিস্টবিরোধীর পক্ষেই দাঁড়াবে।</w:t>
      </w:r>
    </w:p>
    <w:p>
      <w:pPr>
        <w:pStyle w:val="ArticleBody"/>
        <w:jc w:val="left"/>
      </w:pPr>
      <w:r>
        <w:rPr>
          <w:rFonts w:ascii="Nirmala UI" w:hAnsi="Nirmala UI" w:eastAsia="Nirmala UI" w:cs="Nirmala UI"/>
        </w:rPr>
        <w:t>যুক্তরাষ্ট্র পাপের মানুষ নয়। পাপের মানুষ হল খ্রিস্টবিরোধী, এবং সে শয়তানের পার্থিব প্রতিনিধি। যে শক্তি পোপতন্ত্রকে পৃথিবীর সিংহাসনে বসায়, তাকে পোপতন্ত্রের সঙ্গেই গুলিয়ে ফেলা—এটা সত্যকে ভালোবাসে না তার প্রমাণ বলে পৌল উপস্থাপন করেছেন। পোপতান্ত্রিক ক্ষমতাকে সংযতকারী পৌত্তলিক রোমকে—যতক্ষণ না সেই পৌত্তলিক রোম অপসারিত হয়েছিল, ততক্ষণ পর্যন্ত পোপতান্ত্রিক ক্ষমতা প্রকাশিত হতে পারেনি—এই ভবিষ্যদ্বাণীমূলক সম্পর্ককে, যেমন দ্বিতীয় থেসালনিকীয়দের পত্রের দ্বিতীয় অধ্যায়ে বর্ণিত আছে, অস্বীকার করা মানে পবিত্র আত্মার বর্ষণকে প্রত্যাখ্যান করা এবং অপবিত্র আত্মার বর্ষণকে গ্রহণ করা, যাকে পৌল ‘প্রবল ভ্রান্তি’ বলে চিহ্নিত করেন। তবে, প্রাচীন প্রত্যেক নবী যে যুগে বাস করতেন তার তুলনায় শেষ দিনের কথা আরও সরাসরি বলেছেন।</w:t>
      </w:r>
    </w:p>
    <w:p>
      <w:pPr>
        <w:pStyle w:val="ArticleScripture"/>
        <w:jc w:val="left"/>
      </w:pPr>
      <w:r>
        <w:rPr>
          <w:rFonts w:ascii="Nirmala UI" w:hAnsi="Nirmala UI" w:eastAsia="Nirmala UI" w:cs="Nirmala UI"/>
        </w:rPr>
        <w:t>প্রাচীন নবীদের প্রত্যেকেই নিজেদের সময়ের চেয়ে আমাদের সময়ের জন্যই বেশি কথা বলেছেন; তাই তাদের ভবিষ্যদ্বাণী আমাদের উপর প্রযোজ্য। ‘এখন এই সব বিষয় তাদের উপর ঘটেছিল দৃষ্টান্তস্বরূপ; এবং এগুলি লেখা হয়েছে আমাদের সতর্কতার জন্য, যাদের উপর যুগের শেষ এসে পড়েছে।’ ১ করিন্থীয় ১০:১১। ‘তারা নিজেদের জন্য নয়, আমাদের জন্যই সেই বিষয়গুলির পরিচর্যা করেছিলেন, যেগুলি এখন তোমাদের কাছে জানানো হয়েছে তাদের দ্বারা, যারা স্বর্গ থেকে প্রেরিত পবিত্র আত্মার দ্বারা তোমাদের কাছে সুসমাচার প্রচার করেছে; যেসব বিষয়ে স্বর্গদূতরাও দেখতে আকাঙ্ক্ষা করে।’ ১ পিতর ১:১২। . . .</w:t>
      </w:r>
    </w:p>
    <w:p>
      <w:pPr>
        <w:pStyle w:val="ArticleScripture"/>
        <w:jc w:val="left"/>
      </w:pPr>
      <w:r>
        <w:rPr>
          <w:rFonts w:ascii="Nirmala UI" w:hAnsi="Nirmala UI" w:eastAsia="Nirmala UI" w:cs="Nirmala UI"/>
        </w:rPr>
        <w:t>"বাইবেল তার ধনরত্নসমূহ এই শেষ প্রজন্মের জন্য সঞ্চিত করে একত্রে বেঁধে রেখেছে। পুরাতন নিয়মের ইতিহাসের সমস্ত মহৎ ঘটনা ও গুরুগম্ভীর কার্যাবলি এই শেষ দিনগুলোতে মণ্ডলীতে পুনরাবৃত্ত হয়ে এসেছে এবং হচ্ছে।" নির্বাচিত বার্তাসমূহ, বই ৩, ৩৩৮, ৩৩৯।</w:t>
      </w:r>
    </w:p>
    <w:p>
      <w:pPr>
        <w:pStyle w:val="ArticleBody"/>
        <w:jc w:val="left"/>
      </w:pPr>
      <w:r>
        <w:rPr>
          <w:rFonts w:ascii="Nirmala UI" w:hAnsi="Nirmala UI" w:eastAsia="Nirmala UI" w:cs="Nirmala UI"/>
        </w:rPr>
        <w:t>দ্বিতীয় থেসালনীকীয়দের পত্রে উল্লেখিত পৌত্তলিক রোম এবং ‘পাপের মানুষ’ শেষ দিনে যুক্তরাষ্ট্র ও পোপীয় রোমকে প্রতিনিধিত্ব করে। এই সত্যটি ভুল বোঝা মানে, অন্যান্য বিষয়ের সঙ্গে, এ কথাই প্রমাণ করা যে কেউ যদি দাবি করে তার ব্যক্তিগত ব্যাখ্যা ‘ধরণ ও প্রতিরূপ’ নীতির ওপর ভিত্তি করে, তবু বাস্তবে সে ‘ধরণ ও প্রতিরূপ’ বোঝে না। পবিত্র ইতিহাসে যুক্তরাষ্ট্রকে একাধিক শক্তির ধরণ হিসেবে দেখানো হয়েছে। দুই শিংযুক্ত প্রত্যেক শক্তিই শেষ দিনে যুক্তরাষ্ট্রকে প্রতিনিধিত্ব করে—তা ইস্রায়েলের উত্তর ও দক্ষিণ রাজ্যই হোক, মিদি-পরস সাম্রাজ্যই হোক, অথবা সদোম ও মিশর দ্বারা প্রতিনিধিত্বকৃত নাস্তিক ফ্রান্সই হোক।</w:t>
      </w:r>
    </w:p>
    <w:p>
      <w:pPr>
        <w:pStyle w:val="ArticleBody"/>
        <w:jc w:val="left"/>
      </w:pPr>
      <w:r>
        <w:rPr>
          <w:rFonts w:ascii="Nirmala UI" w:hAnsi="Nirmala UI" w:eastAsia="Nirmala UI" w:cs="Nirmala UI"/>
        </w:rPr>
        <w:t>যে সময়ে যুক্তরাষ্ট্র পশুর অনুরূপ এবং পশুর জন্য একটি প্রতিমূর্তি গড়ে তোলে, সেই সময়টি দানিয়েলের দ্বিতীয় অধ্যায়ের লোহা ও কাদামাটি দ্বারা, এবং দানিয়েলের অষ্টম অধ্যায়ে পুরুষ ও নারী রূপে প্রকাশিত ক্ষুদ্র শিং দ্বারা, তদুপরি কার্মেল পর্বতে এলিয়াহর সাক্ষ্যে বালের ভাববাদীরা ও বনের পুরোহিতদের দ্বারা প্রতীকায়িত হয়েছে। সালোমে হেরোদ-এর মদ্যপ জন্মদিনের উৎসবের সাক্ষ্যে যুক্তরাষ্ট্রকে প্রতীকায়িত করে। পার্গামোস যুক্তরাষ্ট্রকে প্রতীকায়িত করে এবং যে আপস থুয়াতিরায় নিয়ে যায় তা চিহ্নিত করে; আর থুয়াতিরা শেষ দিনের পোপীয় ক্ষমতাকে প্রতীকায়িত করে।</w:t>
      </w:r>
    </w:p>
    <w:p>
      <w:pPr>
        <w:pStyle w:val="ArticleBody"/>
        <w:jc w:val="left"/>
      </w:pPr>
      <w:r>
        <w:rPr>
          <w:rFonts w:ascii="Nirmala UI" w:hAnsi="Nirmala UI" w:eastAsia="Nirmala UI" w:cs="Nirmala UI"/>
        </w:rPr>
        <w:t>৪৯৬ সালে ফ্র্যাঙ্কদের রাজা ক্লোভিস রোনাল্ড রেগান যুগের যুক্তরাষ্ট্রকে প্রতীকায়িত করেন। ৫৩৩ সালের জাস্টিনিয়ান রবিবারের আইন আসার আগে ডোনাল্ড ট্রাম্পকে প্রতিনিধিত্ব করেন। প্রতিটি প্রতীকায়নে যুক্তরাষ্ট্র সেই শক্তিকে প্রতিনিধিত্ব করে, যা অন্তিম দিনগুলোর পোপীয় ক্ষমতার কাছে নত হয়ে আত্মসমর্পণ করে। যে শক্তি নত হয়ে আত্মসমর্পণ করে, তাকে রোমের প্রতি আনুগত্য নিবেদনকারী হিসেবে উপস্থাপিত করা হয়। এই আনুগত্য নিবেদনের কর্মে রাজাকে, যিনি প্রধান, প্রণাম করা অন্তর্ভুক্ত।</w:t>
      </w:r>
    </w:p>
    <w:p>
      <w:pPr>
        <w:pStyle w:val="ArticleScripture"/>
        <w:jc w:val="left"/>
      </w:pPr>
      <w:r>
        <w:rPr>
          <w:rFonts w:ascii="Nirmala UI" w:hAnsi="Nirmala UI" w:eastAsia="Nirmala UI" w:cs="Nirmala UI"/>
        </w:rPr>
        <w:t>দেখানো হয়েছে যে যুক্তরাষ্ট্রই সেই শক্তি, যা মেষশাবকের মতো শিংযুক্ত জন্তুর দ্বারা প্রতীকায়িত, এবং যুক্তরাষ্ট্র যখন রবিবার পালন বাধ্যতামূলক করবে—যা রোম তার প্রাধান্যের বিশেষ স্বীকৃতি বলে দাবি করে—তখনই এই ভবিষ্যদ্বাণী পূর্ণ হবে। কিন্তু পাপাসির প্রতি এই আনুগত্যে যুক্তরাষ্ট্র একা থাকবে না। যে দেশগুলো একসময় তার আধিপত্য স্বীকার করেছিল, সেসব দেশে রোমের প্রভাব এখনো ধ্বংস হওয়ার থেকে অনেক দূরে। আর ভবিষ্যদ্বাণী তার ক্ষমতার পুনরুদ্ধারের কথাই ঘোষণা করে। “আমি দেখলাম, তার মাথাগুলোর একটির যেন মরণঘাতী আঘাত লেগেছে; আর তার সেই মরণঘাতী ক্ষত সেরে উঠল; এবং সমগ্র পৃথিবী বিস্ময়ে জন্তুর অনুসরণ করল।” পদ ৩। মরণঘাতী ক্ষত দেওয়ার ঘটনা ১৭৯৮ সালে পাপাসির পতনের দিকে ইঙ্গিত করে।</w:t>
      </w:r>
    </w:p>
    <w:p>
      <w:pPr>
        <w:pStyle w:val="ArticleScripture"/>
        <w:jc w:val="left"/>
      </w:pPr>
      <w:r>
        <w:rPr>
          <w:rFonts w:ascii="Nirmala UI" w:hAnsi="Nirmala UI" w:eastAsia="Nirmala UI" w:cs="Nirmala UI"/>
        </w:rPr>
        <w:t>এরপর, নবী বলেন, ‘তার মারাত্মক ক্ষত আরোগ্য হলো; এবং সমগ্র পৃথিবী পশুর অনুসরণে বিস্মিত হলো।’ পৌল স্পষ্ট করে বলেন যে ‘পাপের মানুষ’ দ্বিতীয় আগমন পর্যন্ত অব্যাহত থাকবে। ২ থিসালনিকীয় ২:৩–৮। সময়ের একেবারে অন্ত পর্যন্ত সে প্রতারণার কাজ এগিয়ে নিয়ে যাবে। আর প্রকাশদ্রষ্টা, পোপতন্ত্রের কথাই উল্লেখ করে, ঘোষণা করেন: ‘পৃথিবীতে যারা বাস করে, যাদের নাম জীবন-পুস্তকে লেখা নেই, তারা সবাই তাকে উপাসনা করবে।’ প্রকাশিত বাক্য ১৩:৮। পুরাতন ও নতুন উভয় জগতে, রবিবার-প্রথাকে যে সম্মান দেওয়া হয়—যা একমাত্র রোমান চার্চের কর্তৃত্বের উপরই ভিত্তি করে—তার মধ্য দিয়েই পোপতন্ত্র শ্রদ্ধা লাভ করবে।” দ্য গ্রেট কনট্রোভার্সি, ৫৭৮।</w:t>
      </w:r>
    </w:p>
    <w:p>
      <w:pPr>
        <w:pStyle w:val="ArticleBody"/>
        <w:jc w:val="left"/>
      </w:pPr>
      <w:r>
        <w:rPr>
          <w:rFonts w:ascii="Nirmala UI" w:hAnsi="Nirmala UI" w:eastAsia="Nirmala UI" w:cs="Nirmala UI"/>
        </w:rPr>
        <w:t>শেষ বাক্যটি আরও প্রমাণ দেয় যে সিস্টার হোয়াইট “পুরাতন বিশ্ব” বলতে ইউরোপকে এবং “নতুন বিশ্ব” বলতে আমেরিকা মহাদেশসমূহকে বোঝাতেন। যেহেতু বিষয়টি এমনই, পোপীয় ক্ষমতাকে সম্মান জানায় এবং বাকি বিশ্বকে একই কাজ করতে বাধ্য করে যে দেশটি, সেটি যুক্তরাষ্ট্র। এটি যুক্তরাষ্ট্রকে পোপীয় ক্ষমতার নির্দেশনার অধীন হিসেবে চিহ্নিত করে। প্রতিষ্ঠিত হতে “মস্তক” বোঝার বিষয়ে ইশাইয়ার চিহ্নিতকরণ ও গুরুত্বারোপের ঐশ্বরিক উদ্দেশ্য এই যে, “মস্তক” প্রতীকটি ভবিষ্যদ্বাণীর বাহ্যিক ধারা বোঝার যেমন, তেমনি অভ্যন্তরীণ ধারা বোঝারও একটি চাবিকাঠি হয়ে ওঠে।</w:t>
      </w:r>
    </w:p>
    <w:p>
      <w:pPr>
        <w:pStyle w:val="ArticleScripture"/>
        <w:jc w:val="left"/>
      </w:pPr>
      <w:r>
        <w:rPr>
          <w:rFonts w:ascii="Nirmala UI" w:hAnsi="Nirmala UI" w:eastAsia="Nirmala UI" w:cs="Nirmala UI"/>
        </w:rPr>
        <w:t>কারণ সিরিয়ার রাজধানী দামেস্ক, আর দামেস্কের শাসক রেজিন; এবং পঁয়ষট্টি বছরের মধ্যে এফ্রাইম এমনভাবে ভেঙে যাবে যে সে আর একটি জাতি থাকবে না। আর এফ্রাইমের রাজধানী সমরিয়া, আর সমরিয়ার শাসক রেমলিয়ার পুত্র। তোমরা যদি বিশ্বাস না কর, তবে নিশ্চয়ই প্রতিষ্ঠিত হবে না। ইশাইয় ৭:৮, ৯।</w:t>
      </w:r>
    </w:p>
    <w:p>
      <w:pPr>
        <w:pStyle w:val="ArticleBody"/>
        <w:jc w:val="left"/>
      </w:pPr>
      <w:r>
        <w:rPr>
          <w:rFonts w:ascii="Nirmala UI" w:hAnsi="Nirmala UI" w:eastAsia="Nirmala UI" w:cs="Nirmala UI"/>
        </w:rPr>
        <w:t>শেষ দিনগুলোতে, যে সময়ে প্রত্যেক নবীর সাক্ষ্য কার্যকর থাকে, “তোমার লোকদের ডাকাতেরা” দর্শনকে প্রতিষ্ঠিত করে। ভবিষ্যদ্বাণীর আত্মার কর্তৃত্বে এবং অ্যাডভেন্টবাদের মৌলিক সত্যগুলির সঙ্গে সামঞ্জস্য রেখে, যেভাবে হাবাক্কূকের দুইটি পবিত্র চার্টে উপস্থাপিত হয়েছে, “ডাকাতরা” রোমের একটি প্রতীক। যখন পৌত্তলিক রোম খ্রিস্টপূর্ব ২০০ সালে প্রথমবারের মতো ইতিহাসে প্রবেশ করল, তারা শেষ দিনের আধুনিক রোমের প্রতিরূপ ছিল। এই ভবিষ্যদ্বাণীমূলক সত্যই শেষ দিনের ভবিষ্যদ্বাণীমূলক দর্শনকে প্রতিষ্ঠিত করে, এবং যদি আপনি দেখতে অস্বীকার করেন যে আধুনিক রোমের “মাথা” হলো পোপীয় ক্ষমতা, তাহলে নিশ্চিতভাবেই আপনি প্রতিষ্ঠিত হবেন না।</w:t>
      </w:r>
    </w:p>
    <w:p>
      <w:pPr>
        <w:pStyle w:val="ArticleScripture"/>
        <w:jc w:val="left"/>
      </w:pPr>
      <w:r>
        <w:rPr>
          <w:rFonts w:ascii="Nirmala UI" w:hAnsi="Nirmala UI" w:eastAsia="Nirmala UI" w:cs="Nirmala UI"/>
        </w:rPr>
        <w:t>"পৃথিবী ঝড়, যুদ্ধ ও বিরোধে পরিপূর্ণ। তবুও এক নেতৃত্বের অধীনে—পোপীয় ক্ষমতা—জনগণ তাঁর সাক্ষিদের বিরুদ্ধে দাঁড়িয়ে ঈশ্বরের বিরোধিতা করতে ঐক্যবদ্ধ হবে।" টেস্টিমোনিজ, খণ্ড ৭, ১৮২।</w:t>
      </w:r>
    </w:p>
    <w:p>
      <w:pPr>
        <w:pStyle w:val="ArticleBody"/>
        <w:jc w:val="left"/>
      </w:pPr>
      <w:r>
        <w:rPr>
          <w:rFonts w:ascii="Nirmala UI" w:hAnsi="Nirmala UI" w:eastAsia="Nirmala UI" w:cs="Nirmala UI"/>
        </w:rPr>
        <w:t>যদি তোমার শোনার কান থাকে, তবে তুমি বুঝতে পারবে যে খ্রিস্টের সময়ের ইহুদিদের একটি প্রধান ব্যর্থতা ছিল—তারা "ছায়া"কেই "বাস্তবতা" বলে ধরেছিল। ক্রুশের আগে ও পরে ইহুদিরা তাদের উপাসনার ব্যবস্থার প্রতীকসমূহের ওপর ভরসা করেছিল এবং সেই প্রতীকগুলোর মূলরূপকে প্রত্যাখ্যান করেছিল। তারা যুক্তি দিয়েছিল যে "ছায়াই" "বাস্তবতা"; আর এভাবে ঈশ্বর-অনুপ্রাণিত লিপিতে তারা এমন একদল মানুষের কথা রেখে গেল, যারা শেষ দিনগুলোতেও ছায়াকেই বাস্তবতা হিসেবে চিহ্নিত করবে।</w:t>
      </w:r>
    </w:p>
    <w:p>
      <w:pPr>
        <w:pStyle w:val="ArticleBody"/>
        <w:jc w:val="left"/>
      </w:pPr>
      <w:r>
        <w:rPr>
          <w:rFonts w:ascii="Nirmala UI" w:hAnsi="Nirmala UI" w:eastAsia="Nirmala UI" w:cs="Nirmala UI"/>
        </w:rPr>
        <w:t>যখন যুক্তরাষ্ট্র পশুর প্রতিমূর্তি সৃষ্টি করে, তারা পশুরই এক ছায়া সৃষ্টি করছে। তারা মূল সত্তার ছায়াই সৃষ্টি করছে, কারণ প্রতিমূর্তি একটি প্রতীকায়ন। যুক্তরাষ্ট্রকে—যখন তা পশুর প্রতিমূর্তি সৃষ্টি করে—আধুনিক রোমের প্রতীক বলে চিহ্নিত করা মানে মহা প্রতিরূপকে প্রাচীন ইস্রায়েলের প্রত্যাখ্যান ও ক্রুশবিদ্ধকরণের সঙ্গে সমান্তরাল টানা।</w:t>
      </w:r>
    </w:p>
    <w:p>
      <w:pPr>
        <w:pStyle w:val="ArticleBody"/>
        <w:jc w:val="left"/>
      </w:pPr>
      <w:r>
        <w:rPr>
          <w:rFonts w:ascii="Nirmala UI" w:hAnsi="Nirmala UI" w:eastAsia="Nirmala UI" w:cs="Nirmala UI"/>
        </w:rPr>
        <w:t>যারা এই ভ্রান্ত মত শিক্ষা দেন যে যুক্তরাষ্ট্রই ‘তোমার জাতির লুটেরা’, তারা ‘প্রতীক ও প্রতিরূপ’-এর প্রয়োগ নিয়ে অনেক কথা বলেন, এবং প্রায়ই যুক্তরাষ্ট্রকে ‘পশুর মূর্তি’ হিসেবে চিহ্নিত করেন; এবং কোনোভাবে মনে করেন যে যুক্তরাষ্ট্রকে ‘পশুর মূর্তি’ হিসেবে শনাক্ত করলেই যেন প্রমাণ হয়ে যায় যে যুক্তরাষ্ট্রই ‘লুটেরা’। যদি তারা সত্যিই ‘প্রতীক ও প্রতিরূপ’-এর মৌলিক নীতির অধীন হতেন, তবে তারা দ্রুতই দেখতেন যে ঈশ্বরের বাক্যে বারবার প্রতীকি পূর্বরূপে তুলে ধরা যুক্তরাষ্ট্রের ভাববাদী ভূমিকা যুক্তরাষ্ট্রকে এমন এক শক্তি হিসেবে চিহ্নিত করে, যা পোপীয় কর্তৃত্বের অধীন। তারা দেখতেন যে পশুকে মানদণ্ড হিসেবে না ধরে এমন এক পশুর মূর্তিকে শনাক্ত করা, যার অস্তিত্বই ছিল না, একেবারেই হাস্যকর। পশুর মূর্তিকে সংজ্ঞায়িত করতে পারে একমাত্র পশুই; কারণ ‘আয়না-দর্শন’-এ সেই মূর্তি প্রতিষ্ঠা করে পোপীয় শক্তিই।</w:t>
      </w:r>
    </w:p>
    <w:p>
      <w:pPr>
        <w:pStyle w:val="ArticleBody"/>
        <w:jc w:val="left"/>
      </w:pPr>
      <w:r>
        <w:rPr>
          <w:rFonts w:ascii="Nirmala UI" w:hAnsi="Nirmala UI" w:eastAsia="Nirmala UI" w:cs="Nirmala UI"/>
        </w:rPr>
        <w:t>যুক্তরাষ্ট্র যখন পশুর মূর্তি গঠন করে, তার সমান্তরাল ভবিষ্যদ্বাণীমূলক ধারা হলো সেই সময়, যখন সত্য প্রোটেস্ট্যান্টবাদের শিং খ্রিষ্টের মূর্তি গঠন করে। সেই গঠনটি বিশেষভাবে চিহ্নিত হয়েছে দানিয়েলের দশম অধ্যায়ে, যখন দানিয়েল "মারাহ" দর্শন দেখেন, যা হলো "দর্পণ" দর্শন। দানিয়েল তাদের প্রতিনিধিত্ব করেন যারা খ্রিষ্টকে দর্শন করেন, এবং এভাবে তারা খ্রিষ্টের চরিত্র প্রতিফলিত করেন। খ্রিষ্টের দর্শন যদি দানিয়েলের সামনে উপস্থাপিত না হতো, তবে তিনি খ্রিষ্টের চরিত্র প্রতিফলিত করতে সক্ষম হতেন না। নিজের মধ্যে খ্রিষ্টের মূর্তি গঠনের জন্য—যে এক লক্ষ চুয়াল্লিশ হাজারকে দশম অধ্যায়ে দানিয়েল প্রতিনিধিত্ব করেন—তাদের অবশ্যই তাঁর চরিত্র দর্শন করতে হবে। দর্শন করতে করতে তারা পরিবর্তিত হয়।</w:t>
      </w:r>
    </w:p>
    <w:p>
      <w:pPr>
        <w:pStyle w:val="ArticleScripture"/>
        <w:jc w:val="left"/>
      </w:pPr>
      <w:r>
        <w:rPr>
          <w:rFonts w:ascii="Nirmala UI" w:hAnsi="Nirmala UI" w:eastAsia="Nirmala UI" w:cs="Nirmala UI"/>
        </w:rPr>
        <w:t>কিন্তু আমরা সবাই, উন্মুক্ত মুখে আয়নায় দেখার মতো প্রভুর মহিমা দর্শন করে, সেই একই প্রতিমূর্তিতে মহিমা থেকে মহিমায় রূপান্তরিত হচ্ছি, প্রভুর আত্মার দ্বারা। ২ করিন্থীয় ৩:১৮।</w:t>
      </w:r>
    </w:p>
    <w:p>
      <w:pPr>
        <w:pStyle w:val="ArticleBody"/>
        <w:jc w:val="left"/>
      </w:pPr>
      <w:r>
        <w:rPr>
          <w:rFonts w:ascii="Nirmala UI" w:hAnsi="Nirmala UI" w:eastAsia="Nirmala UI" w:cs="Nirmala UI"/>
        </w:rPr>
        <w:t>দশম অধ্যায়ে দানিয়েল যে "মারাহ" দর্শন দেখেছিলেন, তার হিব্রু সংজ্ঞা হলো: "একটি দর্শন; এছাড়াও (কারণসূচকভাবে) একটি আয়না: -আয়না, দর্শন।" পূর্ববর্তী পদের "glass" হিসেবে অনূদিত গ্রিক শব্দটির অর্থ হলো নিজেকে আয়নায় দেখা, অর্থাৎ প্রতিফলিত হয়ে দেখা (রূপকভাবে): -আয়নায় দেখার মতো দেখা।</w:t>
      </w:r>
    </w:p>
    <w:p>
      <w:pPr>
        <w:pStyle w:val="ArticleBody"/>
        <w:jc w:val="left"/>
      </w:pPr>
      <w:r>
        <w:rPr>
          <w:rFonts w:ascii="Nirmala UI" w:hAnsi="Nirmala UI" w:eastAsia="Nirmala UI" w:cs="Nirmala UI"/>
        </w:rPr>
        <w:t>জেমস এছাড়াও আয়নার সঙ্গে সম্পর্কিত সত্যের একটি দিক তুলে ধরেন।</w:t>
      </w:r>
    </w:p>
    <w:p>
      <w:pPr>
        <w:pStyle w:val="ArticleScripture"/>
        <w:jc w:val="left"/>
      </w:pPr>
      <w:r>
        <w:rPr>
          <w:rFonts w:ascii="Nirmala UI" w:hAnsi="Nirmala UI" w:eastAsia="Nirmala UI" w:cs="Nirmala UI"/>
        </w:rPr>
        <w:t>কারণ যদি কেউ বাক্যের শ্রোতা হয়, কিন্তু কর্মকারী না হয়, তবে সে সেই ব্যক্তির মতো, যে আয়নায় নিজের স্বাভাবিক মুখ দেখে। কারণ সে নিজের দিকে তাকিয়ে চলে যায়, এবং সঙ্গে সঙ্গে ভুলে যায় সে কেমন মানুষ ছিল। কিন্তু যে স্বাধীনতার পরিপূর্ণ আইনে দৃষ্টি দেয় এবং তাতে স্থির থাকে—ভুলে যাওয়া শ্রোতা নয়, বরং কাজের কর্তা—সে ব্যক্তি তার কাজের মধ্যে আশীর্বাদপ্রাপ্ত হবে। যাকোব ১:২৩-২৫।</w:t>
      </w:r>
    </w:p>
    <w:p>
      <w:pPr>
        <w:pStyle w:val="ArticleBody"/>
        <w:jc w:val="left"/>
      </w:pPr>
      <w:r>
        <w:rPr>
          <w:rFonts w:ascii="Nirmala UI" w:hAnsi="Nirmala UI" w:eastAsia="Nirmala UI" w:cs="Nirmala UI"/>
        </w:rPr>
        <w:t>যদি আমরা সত্যকে ভালোবাসি, এবং তাই আমরা বাক্যের পালনকারী হই, তবে যে আয়নায় আমরা তাকাই, সেটি হলো স্বাধীনতার পরিপূর্ণ বিধান; কিন্তু যদি আমরা সত্যকে ভালো না বাসি, এবং পরে নিজের মতো করে চলি—যেমন দানিয়েলের সঙ্গীরা পালাবার সময় করেছিল—তবে আয়নাটি কেবল আমাদের নিজেদের প্রতিফলনই দেখায়।</w:t>
      </w:r>
    </w:p>
    <w:p>
      <w:pPr>
        <w:pStyle w:val="ArticleScripture"/>
        <w:jc w:val="left"/>
      </w:pPr>
      <w:r>
        <w:rPr>
          <w:rFonts w:ascii="Nirmala UI" w:hAnsi="Nirmala UI" w:eastAsia="Nirmala UI" w:cs="Nirmala UI"/>
        </w:rPr>
        <w:t>"ঈশ্বরের বিধান এমন এক আয়না, যা মানুষকে যেমন আছে তেমনই সম্পূর্ণ প্রতিচ্ছবি দেখায় এবং তার সামনে সঠিক সাদৃশ্য তুলে ধরে। কেউ কেউ এ থেকে মুখ ফিরিয়ে এই প্রতিচ্ছবি ভুলে যাবে, আবার অন্যরা বিধানের বিরুদ্ধে কটূক্তি ও গালাগালি করবে—যেন এতে তাদের চরিত্রগত ত্রুটি সেরে যায়। তবু আরও অনেকে, যারা বিধান দ্বারা দোষী সাব্যস্ত, তারা তাদের অপরাধের জন্য অনুতাপ করবে এবং খ্রিস্টের কৃতিত্বের ওপর বিশ্বাসের মাধ্যমে খ্রিস্টীয় চরিত্রে পরিপূর্ণতা লাভ করবে।" বিশ্বাস ও কর্ম, ৩১।</w:t>
      </w:r>
    </w:p>
    <w:p>
      <w:pPr>
        <w:pStyle w:val="ArticleBody"/>
        <w:jc w:val="left"/>
      </w:pPr>
      <w:r>
        <w:rPr>
          <w:rFonts w:ascii="Nirmala UI" w:hAnsi="Nirmala UI" w:eastAsia="Nirmala UI" w:cs="Nirmala UI"/>
        </w:rPr>
        <w:t>দানিয়েল আয়নার মতো সেই দর্শনে নিজেকে দেখেননি; তিনি খ্রীষ্টকে দেখেছিলেন, যিনি যাকোবের স্বাধীনতার পরিপূর্ণ বিধির পরিপূর্ণ প্রতিমূর্তি।</w:t>
      </w:r>
    </w:p>
    <w:p>
      <w:pPr>
        <w:pStyle w:val="ArticleScripture"/>
        <w:jc w:val="left"/>
      </w:pPr>
      <w:r>
        <w:rPr>
          <w:rFonts w:ascii="Nirmala UI" w:hAnsi="Nirmala UI" w:eastAsia="Nirmala UI" w:cs="Nirmala UI"/>
        </w:rPr>
        <w:t>পৃথিবীতে খ্রিস্টের জীবন ঐশ্বরিক বিধির এক নিখুঁত প্রতিফলন। তাঁতেই জীবন, আশা ও আলো রয়েছে। তাঁকে দর্শন করো, এবং তুমি চরিত্র থেকে চরিত্রে সেই একই সাদৃশ্যে রূপান্তরিত হবে। সাইনস অফ দ্য টাইমস, ১০ মে, ১৯১০।</w:t>
      </w:r>
    </w:p>
    <w:p>
      <w:pPr>
        <w:pStyle w:val="ArticleBody"/>
        <w:jc w:val="left"/>
      </w:pPr>
      <w:r>
        <w:rPr>
          <w:rFonts w:ascii="Nirmala UI" w:hAnsi="Nirmala UI" w:eastAsia="Nirmala UI" w:cs="Nirmala UI"/>
        </w:rPr>
        <w:t>পশুর মূর্তি পশুকেই প্রতিফলিত করে, এবং পশুর মূর্তি গঠন ঈশ্বরের লোকদের জন্য সেই মহান পরীক্ষা, যার দ্বারা তাদের চিরন্তন পরিণতি নির্ধারিত হবে। যখন প্রোটেস্ট্যান্ট গির্জাগুলি মার্কিন যুক্তরাষ্ট্রের সরকারের নিয়ন্ত্রণ গ্রহণ করবে, তখন তারা গির্জা-রাষ্ট্র ব্যবস্থার একটি প্রতিরূপ গঠন করবে, যা পোপীয় শক্তি সর্বদা ব্যবহার করেছে। একই সময়ে তাঁর অন্তিম দিনের লোকদের মধ্যে খ্রিস্টের প্রতিচ্ছবি রূপায়িত হবে। তবুও, যারা দানিয়েলের সঙ্গে ছিল তারা দর্শনটি দেখেনি, কারণ তারা সেই দর্শন থেকে পালিয়ে গিয়েছিল।</w:t>
      </w:r>
    </w:p>
    <w:p>
      <w:pPr>
        <w:pStyle w:val="ArticleBody"/>
        <w:jc w:val="left"/>
      </w:pPr>
      <w:r>
        <w:rPr>
          <w:rFonts w:ascii="Nirmala UI" w:hAnsi="Nirmala UI" w:eastAsia="Nirmala UI" w:cs="Nirmala UI"/>
        </w:rPr>
        <w:t>খ্রিস্টের প্রতিমূর্তি গঠন উপাসকদের দুটি শ্রেণির প্রকাশ ঘটায়। এক শ্রেণি প্রতিফলনের নীতি প্রত্যাখ্যান করে। প্রতিফলনের নীতির প্রতীক হলো আয়না; কারণ খ্রিস্ট আধ্যাত্মিক স্বর্গীয় সত্যকে উপস্থাপনের জন্য পার্থিব জগতের আক্ষরিক বিষয়গুলো ব্যবহার করেন।</w:t>
      </w:r>
    </w:p>
    <w:p>
      <w:pPr>
        <w:pStyle w:val="ArticleScripture"/>
        <w:jc w:val="left"/>
      </w:pPr>
      <w:r>
        <w:rPr>
          <w:rFonts w:ascii="Nirmala UI" w:hAnsi="Nirmala UI" w:eastAsia="Nirmala UI" w:cs="Nirmala UI"/>
        </w:rPr>
        <w:t>খ্রিস্টের দৃষ্টান্ত-শিক্ষায় সেই একই নীতি দেখা যায়, যা দেখা যায় জগতের প্রতি তাঁর নিজস্ব মিশনে। যাতে আমরা তাঁর ঐশ্বরিক চরিত্র ও জীবনকে জানতে পারি, খ্রিস্ট মানবীয় স্বভাব গ্রহণ করে আমাদের মধ্যে বাস করেছিলেন। মানবত্বে প্রকাশ পেল ঐশ্বরিকতা; দৃশ্যমান মানবরূপে প্রকাশিত হলো অদৃশ্য মহিমা। পরিচিতের মাধ্যমে মানুষ অপরিচিতকে জানতে পারল; পার্থিবের মাধ্যমে প্রকাশ পেল স্বর্গীয় বিষয়; মানুষের সদৃশে ঈশ্বর প্রকাশিত হলেন। খ্রিস্টের শিক্ষাতেও তাই ছিল: পরিচিতের দ্বারা অপরিচিতকে বোঝানো হতো; যে পার্থিব বিষয়গুলির সঙ্গে লোকেরা সবচেয়ে পরিচিত, সেগুলোর মাধ্যমে ঐশ্বরিক সত্যগুলি উপস্থাপিত হতো।</w:t>
      </w:r>
    </w:p>
    <w:p>
      <w:pPr>
        <w:pStyle w:val="ArticleScripture"/>
        <w:jc w:val="left"/>
      </w:pPr>
      <w:r>
        <w:rPr>
          <w:rFonts w:ascii="Nirmala UI" w:hAnsi="Nirmala UI" w:eastAsia="Nirmala UI" w:cs="Nirmala UI"/>
        </w:rPr>
        <w:t>শাস্ত্র বলে, 'এই সব কথা যীশু দৃষ্টান্তে জনতাকে বলেছিলেন; ... যেন নবীর মুখে বলা বাক্য পূর্ণ হয়, যিনি বলেছেন, আমি দৃষ্টান্তে আমার মুখ খুলব; জগতের প্রতিষ্ঠাকাল থেকে গোপনে রাখা বিষয়সমূহ আমি উচ্চারণ করব।' মথি ১৩:৩৪, ৩৫। প্রাকৃতিক বিষয়সমূহ ছিল আত্মিক বিষয়ের মাধ্যম; প্রকৃতির বিষয় এবং তাঁর শ্রোতাদের জীবন-অভিজ্ঞতা লিখিত বাক্যের সত্যের সঙ্গে সংযুক্ত ছিল। "এভাবে প্রাকৃতিক থেকে আত্মিক রাজ্যে নিয়ে গিয়ে, খ্রিস্টের দৃষ্টান্তসমূহ সত্যের শৃঙ্খলের কড়ি, যা মানুষকে ঈশ্বরের সঙ্গে এবং পৃথিবীকে স্বর্গের সঙ্গে যুক্ত করে।" ক্রাইস্টের অবজেক্ট লেসনস, ১৭।</w:t>
      </w:r>
    </w:p>
    <w:p>
      <w:pPr>
        <w:pStyle w:val="ArticleBody"/>
        <w:jc w:val="left"/>
      </w:pPr>
      <w:r>
        <w:rPr>
          <w:rFonts w:ascii="Nirmala UI" w:hAnsi="Nirmala UI" w:eastAsia="Nirmala UI" w:cs="Nirmala UI"/>
        </w:rPr>
        <w:t>প্রতিফলনের আধ্যাত্মিক নীতি সাধিত হয় খ্রিস্টকে প্রতিনিধিত্বকারী এক আয়নার দিকে তাকিয়ে, এবং যেহেতু 'মারাহ' দর্শনটি একটি কারণমূলক দর্শন, আয়নায় খ্রিস্টের প্রতিচ্ছবি মানবজাতির মধ্যে খ্রিস্টের প্রতিচ্ছবি সৃষ্টি করে।</w:t>
      </w:r>
    </w:p>
    <w:p>
      <w:pPr>
        <w:pStyle w:val="ArticleBody"/>
        <w:jc w:val="left"/>
      </w:pPr>
      <w:r>
        <w:rPr>
          <w:rFonts w:ascii="Nirmala UI" w:hAnsi="Nirmala UI" w:eastAsia="Nirmala UI" w:cs="Nirmala UI"/>
        </w:rPr>
        <w:t>যুক্তরাষ্ট্রই দর্শনকে প্রতিষ্ঠা করে—এমন দাবি করা মানে হলো দানিয়েলের প্রতিমাই খ্রিস্টকে প্রতিষ্ঠা করে—এমন দাবি করা। খ্রিস্টই তাঁর চরিত্র ও কর্মের দর্শন প্রতিষ্ঠা করেন, আর খ্রিস্টবিরোধীই তার চরিত্র ও কর্মের দর্শন প্রতিষ্ঠা করে। দর্শনই আয়নায় প্রতিফলিত হয়, এবং দর্শন ডাকাতদের দ্বারা প্রতিষ্ঠিত হয়। পশুর প্রতিমাকে আসল পশুই বলে ধরে নিয়ে সেই প্রতিমাকে ভুল বোঝা সমান্তরাল রেখা সৃষ্টি করে।</w:t>
      </w:r>
    </w:p>
    <w:p>
      <w:pPr>
        <w:pStyle w:val="ArticleBody"/>
        <w:jc w:val="left"/>
      </w:pPr>
      <w:r>
        <w:rPr>
          <w:rFonts w:ascii="Nirmala UI" w:hAnsi="Nirmala UI" w:eastAsia="Nirmala UI" w:cs="Nirmala UI"/>
        </w:rPr>
        <w:t>রূপান্তরহীন মানুষ আয়নায় নিজেকেই দেখে; আর যদি সে ঈশ্বরের বিধান দেখেও থাকে, তবে তার দাবিগুলো এড়াতে সে সেই বিধানকে তুচ্ছতাচ্ছিল্য করে। রূপান্তরিত মানুষ আয়নায় খ্রিস্ট ও তাঁর বিধানকে দেখে। পোপীয় ক্ষমতার দিকে তাকিয়ে এবং সেটিকে অনুকরণ করে, যুক্তরাষ্ট্র তার একটি প্রতিমূর্তি গড়ে তোলে। খ্রিস্টবিরোধীর প্রতিরূপ যুক্তরাষ্ট্র গড়ে তোলে।</w:t>
      </w:r>
    </w:p>
    <w:p>
      <w:pPr>
        <w:pStyle w:val="ArticleBody"/>
        <w:jc w:val="left"/>
      </w:pPr>
      <w:r>
        <w:rPr>
          <w:rFonts w:ascii="Nirmala UI" w:hAnsi="Nirmala UI" w:eastAsia="Nirmala UI" w:cs="Nirmala UI"/>
        </w:rPr>
        <w:t>লুসিফার ঈশ্বরের রাজনৈতিক ও ধর্মীয় সিংহাসনগুলোতে আসীন হতে আকাঙ্ক্ষা করেছিল।</w:t>
      </w:r>
    </w:p>
    <w:p>
      <w:pPr>
        <w:pStyle w:val="ArticleScripture"/>
        <w:jc w:val="left"/>
      </w:pPr>
      <w:r>
        <w:rPr>
          <w:rFonts w:ascii="Nirmala UI" w:hAnsi="Nirmala UI" w:eastAsia="Nirmala UI" w:cs="Nirmala UI"/>
        </w:rPr>
        <w:t>হে লুসিফার, প্রভাতের পুত্র, তুমি কীভাবে স্বর্গ থেকে পতিত হলে! যে জাতিসমূহকে তুমি দুর্বল করেছিলে, তুমি কীভাবে ভূমিতে কেটে ফেলা হলে! কারণ তুমি তোমার হৃদয়ে বলেছিলে: আমি স্বর্গে আরোহণ করব, আমি আমার সিংহাসন ঈশ্বরের তারাদের ঊর্ধ্বে উচ্চ করব: আমি সমাবেশের পর্বতে, উত্তরের প্রান্তে বসব: আমি মেঘের উচ্চতার ঊর্ধ্বে আরোহণ করব; আমি সর্বোচ্চজনের মতো হব। ইজেকিয়েল ১৪:১২-১৪।</w:t>
      </w:r>
    </w:p>
    <w:p>
      <w:pPr>
        <w:pStyle w:val="ArticleBody"/>
        <w:jc w:val="left"/>
      </w:pPr>
      <w:r>
        <w:rPr>
          <w:rFonts w:ascii="Nirmala UI" w:hAnsi="Nirmala UI" w:eastAsia="Nirmala UI" w:cs="Nirmala UI"/>
        </w:rPr>
        <w:t>শয়তানই খ্রীষ্টবিরোধী, এবং পোপীয় ক্ষমতাও তেমনই। পোপীয় ক্ষমতা গির্জায় আসীন ছিল এবং ইউরোপের রাজনৈতিক সিংহাসনগুলোর ওপর শাসন করত। দানিয়েলের দশম অধ্যায়ের কারণসৃষ্টিকারী ‘আয়না’, যখন তার আধ্যাত্মিক প্রয়োগে দেখা হয়, তখন তা অবলোকনকারীদেরকে খ্রীষ্টের প্রতিমূর্তিতে রূপান্তরিত করে। ওই সত্যই খ্রীষ্টবিরোধীর ধারাকে নিয়ন্ত্রণ করে। কোনো জাতি বা ব্যক্তি যখন সেই আয়না-সদৃশ দর্শনের মধ্যে দৃষ্টিপাত করে, তখন তা একটি কারণসৃষ্টিকারী প্রভাব সৃষ্টি করে; কারণ এটি যে ব্যক্তি বা জাতি তা অবলোকন করে, তাদের মধ্যে তার নিজস্ব প্রতিচ্ছবি পুনরুৎপন্ন করে, এবং তাতে হয় খ্রীষ্টের প্রতিমূর্তি, নয়তো পশুর মূর্তি উৎপন্ন হয়। এটি দানিয়েলের উপস্থাপিত একই প্রভাবেরই সমান্তরাল। দানিয়েলের জন্য দর্শনটি স্থাপন করেছিলেন খ্রীষ্ট, এবং যুক্তরাষ্ট্র যখন পশুর মূর্তি গঠন করে, তখন খ্রীষ্টবিরোধীই যুক্তরাষ্ট্রের জন্য সেই দর্শন স্থাপন করে।</w:t>
      </w:r>
    </w:p>
    <w:p>
      <w:pPr>
        <w:pStyle w:val="ArticleBody"/>
        <w:jc w:val="left"/>
      </w:pPr>
      <w:r>
        <w:rPr>
          <w:rFonts w:ascii="Nirmala UI" w:hAnsi="Nirmala UI" w:eastAsia="Nirmala UI" w:cs="Nirmala UI"/>
        </w:rPr>
        <w:t>আমরা এই ভাবনাগুলো পরবর্তী নিবন্ধে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দৃষ্টিভঙ্গি নির্ধারণ করে - সংখ্যা তেরো</dc:title>
  <dc:subject>রোমের বিতর্কগুলো: পশুর মূর্তির চূড়ান্ত পরীক্ষাকে বোঝা</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