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রোম দর্শন প্রতিষ্ঠা করে - চৌদ্দ নম্বর</w:t>
      </w:r>
    </w:p>
    <w:p>
      <w:pPr>
        <w:pStyle w:val="ArticleSubtitle"/>
        <w:jc w:val="left"/>
      </w:pPr>
      <w:r>
        <w:rPr>
          <w:rFonts w:ascii="Nirmala UI" w:hAnsi="Nirmala UI" w:eastAsia="Nirmala UI" w:cs="Nirmala UI"/>
        </w:rPr>
        <w:t>খ্রিস্টের প্রতিফলন এবং পশুর প্রতিমার গঠন: শেষ দিনগুলোতে একটি ভবিষ্যদ্বাণীমূলক সাদৃশ্য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2024-09-02</w:t>
      </w:r>
    </w:p>
    <w:p>
      <w:pPr>
        <w:pStyle w:val="ArticleBody"/>
        <w:jc w:val="left"/>
      </w:pPr>
      <w:r>
        <w:rPr>
          <w:rFonts w:ascii="Nirmala UI" w:hAnsi="Nirmala UI" w:eastAsia="Nirmala UI" w:cs="Nirmala UI"/>
        </w:rPr>
        <w:t>যে ভবিষ্যদ্বাণীর ধারাটি চিহ্নিত করে কখন যুক্তরাষ্ট্র পশুর প্রতি এবং পশুর আদলে একটি প্রতিমূর্তি গড়ে তোলে, তা ঘটে যখন প্রোটেস্ট্যান্টবাদের শিং খ্রিস্টের প্রতিমূর্তি গড়ে তুলছে। সেই গঠনটি বিশেষভাবে দানিয়েল গ্রন্থের দশম অধ্যায়ে চিহ্নিত করা হয়েছে, যখন দানিয়েল কারণমূলক আয়না-দর্শন, “মারাহ,” দেখেন। দানিয়েল তাঁদের প্রতিনিধিত্ব করেন যারা খ্রিস্টকে দর্শন করেন, এবং তাতে তাঁরা খ্রিস্টের চরিত্র প্রতিফলিত করেন। দশম অধ্যায়ে দানিয়েলের দ্বারা যাঁদের প্রতিনিধিত্ব করা হয়েছে, সেই এক লক্ষ চুয়াল্লিশ হাজার জন কেবল তাঁর চরিত্র দর্শনের মাধ্যমে অন্তরে খ্রিস্টের প্রতিমূর্তি গঠন করেন। দর্শনে দর্শনে তাঁরা পরিবর্তিত হন।</w:t>
      </w:r>
    </w:p>
    <w:p>
      <w:pPr>
        <w:pStyle w:val="ArticleBody"/>
        <w:jc w:val="left"/>
      </w:pPr>
      <w:r>
        <w:rPr>
          <w:rFonts w:ascii="Nirmala UI" w:hAnsi="Nirmala UI" w:eastAsia="Nirmala UI" w:cs="Nirmala UI"/>
        </w:rPr>
        <w:t>পশুর প্রতিমূর্তি পশুকেই প্রতিফলিত করে, এবং পশুর প্রতিমূর্তির গঠনই ঈশ্বরের লোকদের জন্য মহান পরীক্ষা, যার দ্বারা তাদের চিরন্তন পরিণতি নির্ধারিত হবে। যখন প্রোটেস্ট্যান্ট চার্চসমূহ মার্কিন যুক্তরাষ্ট্রের সরকারের নিয়ন্ত্রণ গ্রহণ করবে, তখন তারা চার্চ ও রাষ্ট্রের এমন এক ব্যবস্থার প্রতিমূর্তি গঠন করবে, যা রাজনৈতিক সমর্থন প্রত্যাহার হওয়ার আগে পোপীয় ক্ষমতা যে নিয়ন্ত্রণ কাঠামো প্রয়োগ করেছিল, তাকে চিহ্নিত করবে। একই সময়কালে তাঁর অন্তিম দিনের লোকদের মধ্যে খ্রিষ্টের প্রতিমূর্তিও গঠিত হবে। তবু, দানিয়েলের সাথে যারা ছিল, তাদের মধ্যে এমনও ছিল যারা দর্শনটি দেখেনি, কারণ তারা সেই দর্শন থেকে পালিয়ে গিয়েছিল। পরীক্ষার সময় তাদের মধ্যে খ্রিষ্টের প্রতিমূর্তি গঠিত হতে দিতে অস্বীকার করে তারা পশুর প্রতিমূর্তি গঠনের পরীক্ষায় ব্যর্থ হয়েছিল।</w:t>
      </w:r>
    </w:p>
    <w:p>
      <w:pPr>
        <w:pStyle w:val="ArticleBody"/>
        <w:jc w:val="left"/>
      </w:pPr>
      <w:r>
        <w:rPr>
          <w:rFonts w:ascii="Nirmala UI" w:hAnsi="Nirmala UI" w:eastAsia="Nirmala UI" w:cs="Nirmala UI"/>
        </w:rPr>
        <w:t>খ্রিস্টকে প্রতিনিধিত্বকারী এক আয়নার দিকে তাকিয়ে প্রতিফলনের আধ্যাত্মিক নীতি সম্পন্ন হয়, এবং কারণ "marah" দর্শনটি একটি কারণসৃষ্টিকারী দর্শন, আয়নায় খ্রিস্টের প্রতিচ্ছবি মানুষের মধ্যে খ্রিস্টের প্রতিচ্ছবি সৃষ্টি করে। একটি বাস্তব আয়না যে মানুষটি আয়নার দিকে তাকায় তারই প্রতিচ্ছবি প্রতিফলিত করে, কিন্তু নীতিটির আধ্যাত্মিক প্রয়োগে আয়নাকে ঘিরে কিছু পরিবর্তনশীল উপাদান থাকে। যারা কেবল "বাক্যের শ্রোতা, কর্মকারী নয়," "নিজেকে দেখে, নিজের পথে চলে যায়, এবং সঙ্গে সঙ্গেই সে কেমন মানুষ ছিল তা ভুলে যায়।" তারা আয়নার দিকে তাকায় এবং শুধু মানুষকেই দেখে।</w:t>
      </w:r>
    </w:p>
    <w:p>
      <w:pPr>
        <w:pStyle w:val="ArticleBody"/>
        <w:jc w:val="left"/>
      </w:pPr>
      <w:r>
        <w:rPr>
          <w:rFonts w:ascii="Nirmala UI" w:hAnsi="Nirmala UI" w:eastAsia="Nirmala UI" w:cs="Nirmala UI"/>
        </w:rPr>
        <w:t>অন্য শ্রেণির লোকেরা, যারা "ভুলোমন শ্রোতা নয়, বরং কাজের কার্যকারী", তারা ঈশ্বরের আইনকে দেখেন; তারা আয়নায় খ্রিষ্টকে দেখেন। কাজটি হলো এটাই বোঝা যে প্রতিফলনের নীতির একটি "প্রাকৃতিক" বাস্তবতা আছে এবং একটি আধ্যাত্মিক বাস্তবতা আছে। দানিয়েল তাদের উদাহরণ দেন যারা এই "কাজ" করেছিলেন, কারণ নবম ও দশম অধ্যায়ে তিনি সেই কাজটি চিত্রিত করেন যা প্রতিফলনের আধ্যাত্মিক নীতিকে উৎপন্ন করে।</w:t>
      </w:r>
    </w:p>
    <w:p>
      <w:pPr>
        <w:pStyle w:val="ArticleScripture"/>
        <w:jc w:val="left"/>
      </w:pPr>
      <w:r>
        <w:rPr>
          <w:rFonts w:ascii="Nirmala UI" w:hAnsi="Nirmala UI" w:eastAsia="Nirmala UI" w:cs="Nirmala UI"/>
        </w:rPr>
        <w:t>সেই দিনগুলোতে আমি, দানিয়েল, তিনটি পূর্ণ সপ্তাহ শোক করছিলাম। আমি কোনো সুস্বাদু রুটি খাইনি; মাংস বা মদ আমার মুখে যায়নি; আমি একেবারেই তেল মাখিনি, যতক্ষণ না তিনটি পূর্ণ সপ্তাহ পূর্ণ হলো। দানিয়েল ১০:১, ২।</w:t>
      </w:r>
    </w:p>
    <w:p>
      <w:pPr>
        <w:pStyle w:val="ArticleBody"/>
        <w:jc w:val="left"/>
      </w:pPr>
      <w:r>
        <w:rPr>
          <w:rFonts w:ascii="Nirmala UI" w:hAnsi="Nirmala UI" w:eastAsia="Nirmala UI" w:cs="Nirmala UI"/>
        </w:rPr>
        <w:t>গ্যাব্রিয়েল অষ্টম অধ্যায়ের দর্শনের আংশিক ব্যাখ্যা দানিয়েলকে দিয়েছিলেন, কিন্তু দানিয়েল সবটা বুঝতে পারেননি।</w:t>
      </w:r>
    </w:p>
    <w:p>
      <w:pPr>
        <w:pStyle w:val="ArticleScripture"/>
        <w:jc w:val="left"/>
      </w:pPr>
      <w:r>
        <w:rPr>
          <w:rFonts w:ascii="Nirmala UI" w:hAnsi="Nirmala UI" w:eastAsia="Nirmala UI" w:cs="Nirmala UI"/>
        </w:rPr>
        <w:t>আর আমি দানিয়েল অজ্ঞান হয়ে পড়লাম, এবং কয়েক দিন অসুস্থ ছিলাম; পরে আমি উঠে রাজকার্য করলাম; এবং আমি সেই দর্শনে বিস্মিত হলাম, কিন্তু কেউই তা বুঝতে পারল না। দানিয়েল ৮:২৭।</w:t>
      </w:r>
    </w:p>
    <w:p>
      <w:pPr>
        <w:pStyle w:val="ArticleBody"/>
        <w:jc w:val="left"/>
      </w:pPr>
      <w:r>
        <w:rPr>
          <w:rFonts w:ascii="Nirmala UI" w:hAnsi="Nirmala UI" w:eastAsia="Nirmala UI" w:cs="Nirmala UI"/>
        </w:rPr>
        <w:t>সিস্টার হোয়াইট আমাদের জানান যে দানিয়েল দানিয়েল গ্রন্থের অষ্টম অধ্যায়ের বার্তার ব্যাখ্যা বুঝতে চেষ্টা করছিলেন, যা গাব্রিয়েল নবম অধ্যায়ে তাঁর কাছে এনে দিয়েছিলেন।</w:t>
      </w:r>
    </w:p>
    <w:p>
      <w:pPr>
        <w:pStyle w:val="ArticleScripture"/>
        <w:jc w:val="left"/>
      </w:pPr>
      <w:r>
        <w:rPr>
          <w:rFonts w:ascii="Nirmala UI" w:hAnsi="Nirmala UI" w:eastAsia="Nirmala UI" w:cs="Nirmala UI"/>
        </w:rPr>
        <w:t>নতুন ও আরও গভীর আন্তরিকতা নিয়ে মিলার ভবিষ্যদ্বাণীগুলোর পরীক্ষা চালিয়ে গেলেন; যা এখন অতীব গুরুত্বপূর্ণ ও সর্বগ্রাসী আগ্রহের বিষয় বলে প্রতীয়মান হচ্ছিল, তার অধ্যয়নে দিনের পাশাপাশি পুরো রাতও তিনি উৎসর্গ করতেন। দানিয়েলের অষ্টম অধ্যায়ে তিনি ২৩০০ দিনের সূচনাবিন্দুর কোনো সূত্র খুঁজে পেলেন না; দানিয়েলকে দর্শনটি বোঝাতে আদেশ পেলেও দেবদূত গাব্রিয়েল তাঁকে কেবল আংশিক ব্যাখ্যাই দিলেন। গির্জার ওপর নেমে আসা ভয়াবহ নির্যাতনের কথা যখন নবীর দর্শনে উন্মোচিত হলো, তখন শারীরিক শক্তি ভেঙে পড়ল। তিনি আর সহ্য করতে পারলেন না, এবং দেবদূত কিছু সময়ের জন্য তাঁকে ছেড়ে গেলেন। দানিয়েল ‘অজ্ঞান হয়ে পড়লেন, এবং কয়েক দিন অসুস্থ ছিলেন।’ তিনি বলেন, ‘আমি দর্শনে বিস্মিত হয়েছিলাম, কিন্তু কেউই তা বুঝতে পারেনি।’</w:t>
      </w:r>
    </w:p>
    <w:p>
      <w:pPr>
        <w:pStyle w:val="ArticleScripture"/>
        <w:jc w:val="left"/>
      </w:pPr>
      <w:r>
        <w:rPr>
          <w:rFonts w:ascii="Nirmala UI" w:hAnsi="Nirmala UI" w:eastAsia="Nirmala UI" w:cs="Nirmala UI"/>
        </w:rPr>
        <w:t>তবু ঈশ্বর তাঁর দূতকে আদেশ করেছিলেন: 'এই ব্যক্তিকে দর্শনটি বুঝিয়ে দাও।' সেই আদেশ পালন করতেই হবে। সেই আদেশের প্রতি আনুগত্যে, স্বর্গদূত কিছুদিন পরে দানিয়েলের কাছে ফিরে এসে বললেন: 'আমি এখন তোমাকে জ্ঞান ও বোধ দান করতে এসেছি;' 'অতএব বিষয়টি বুঝে নাও, এবং দর্শনটি বিবেচনা করো।' দানিয়েল ৮:২৭, ১৬; ৯:২২, ২৩, ২৫-২৭। অষ্টম অধ্যায়ের দর্শনে একটি গুরুত্বপূর্ণ বিষয় ব্যাখ্যাতীত রয়ে গিয়েছিল, অর্থাৎ সময়-সম্পর্কিত বিষয়—২৩০০ দিনের সময়কাল; তাই স্বর্গদূত তাঁর ব্যাখ্যা পুনরারম্ভ করে প্রধানত সময়ের বিষয়েই আলোকপাত করেন। দ্য গ্রেট কন্ট্রোভার্সি, ৩২৫।</w:t>
      </w:r>
    </w:p>
    <w:p>
      <w:pPr>
        <w:pStyle w:val="ArticleBody"/>
        <w:jc w:val="left"/>
      </w:pPr>
      <w:r>
        <w:rPr>
          <w:rFonts w:ascii="Nirmala UI" w:hAnsi="Nirmala UI" w:eastAsia="Nirmala UI" w:cs="Nirmala UI"/>
        </w:rPr>
        <w:t>দশম অধ্যায়ে আমরা জানতে পারি যে দানিয়েলের "দর্শন" ও "বিষয়" সম্পর্কে বোধ ছিল; কিন্তু দানিয়েল আরও আলোকপ্রাপ্তি চেয়েছিলেন, তাই তিনি সেই বোধ লাভের জন্য মন স্থির করলেন এবং একুশ দিন ধরে উপবাস করলেন। এভাবে তিনি শেষ কালের তাঁদের প্রতিনিধিত্ব করেন, যারা প্রাকৃতিক প্রতিফলনের নীতির দ্বারা প্রতীকায়িত প্রতিফলনের আধ্যাত্মিক নীতি বোঝেন। সেই বোধ তাঁদের কর্মের মধ্যে প্রকাশিত হয়, এবং তাঁদের কর্মকে দানিয়েল উপস্থাপন করেন ঈশ্বরের ভাববাদী বাক্যের সঠিক বোঝাপড়ার অনুসন্ধান হিসেবে। দর্শন থেকে পালিয়ে গিয়েছিল যারা, তাদের ক্ষেত্রে স্পষ্ট বৈসাদৃশ্য এই যে তারা ঈশ্বরের ভাববাদী বাক্যের সঠিক বোঝাপড়ার অনুসন্ধান করছিল না।</w:t>
      </w:r>
    </w:p>
    <w:p>
      <w:pPr>
        <w:pStyle w:val="ArticleBody"/>
        <w:jc w:val="left"/>
      </w:pPr>
      <w:r>
        <w:rPr>
          <w:rFonts w:ascii="Nirmala UI" w:hAnsi="Nirmala UI" w:eastAsia="Nirmala UI" w:cs="Nirmala UI"/>
        </w:rPr>
        <w:t>ঈশ্বরের ভবিষ্যদ্বাণীমূলক বাক্যের যে সত্যটি বোঝার জন্য দানিয়েলকে ক্ষুধার্ত হিসাবে উপস্থাপিত করা হয়েছে, সেটিই শেষ দিনগুলির আলো; কারণ দানিয়েল এক লক্ষ চুয়াল্লিশ হাজারের প্রতিরূপ। অতএব দানিয়েল এমন এক শ্রেণিকে প্রতিনিধিত্ব করেন, যারা ঈশ্বরের ভবিষ্যদ্বাণীমূলক বাক্যের আলো বুঝতে চান, যা পরীক্ষাকাল সমাপ্ত হওয়ার আগে চূড়ান্ত পরীক্ষা হিসেবে উপস্থাপিত। এই প্রেক্ষিতে, পরীক্ষাকাল সমাপ্ত হওয়ার ঠিক আগে যার সীলমোহর খোলা হয়, সেটি হলো যীশু খ্রিস্টের প্রত্যাদেশ; তবে এটিই সেই পরীক্ষা, যা পশুর প্রতিমূর্তি গঠনের রূপে উপস্থাপিত হয়েছে।</w:t>
      </w:r>
    </w:p>
    <w:p>
      <w:pPr>
        <w:pStyle w:val="ArticleBody"/>
        <w:jc w:val="left"/>
      </w:pPr>
      <w:r>
        <w:rPr>
          <w:rFonts w:ascii="Nirmala UI" w:hAnsi="Nirmala UI" w:eastAsia="Nirmala UI" w:cs="Nirmala UI"/>
        </w:rPr>
        <w:t>পশুর মূর্তি গঠনের বিষয়টি সরাসরি চিহ্নিত করে কোন প্রক্রিয়ায় পশুর মূর্তি বিকশিত হয়। সেই বাস্তবতা সঠিকভাবে নির্ধারণ করা যায় না, আগে পরীক্ষার প্রধান বিষয়, অর্থাৎ পশুকে, সনাক্ত না করলে। মূর্তিটি কীভাবে গঠিত হয়, তা স্থির করে ও চিহ্নিত করে পশুই।</w:t>
      </w:r>
    </w:p>
    <w:p>
      <w:pPr>
        <w:pStyle w:val="ArticleScripture"/>
        <w:jc w:val="left"/>
      </w:pPr>
      <w:r>
        <w:rPr>
          <w:rFonts w:ascii="Nirmala UI" w:hAnsi="Nirmala UI" w:eastAsia="Nirmala UI" w:cs="Nirmala UI"/>
        </w:rPr>
        <w:t>কিন্তু 'পশুর প্রতিমূর্তি' বলতে কী বোঝায়? আর এটি কীভাবে গঠিত হবে? প্রতিমূর্তিটি দুটি শিংওয়ালা পশুর দ্বারা তৈরি করা হয়, এবং সেটি পশুর প্রতিমূর্তি। একে পশুর প্রতিমূর্তি বলেও ডাকা হয়। তাই প্রতিমূর্তিটি কেমন এবং এটি কীভাবে গঠিত হবে তা জানতে হলে আমাদের পশুটির (যা নিজেই পোপতন্ত্র) বৈশিষ্ট্যগুলো অধ্যয়ন করতে হবে।</w:t>
      </w:r>
    </w:p>
    <w:p>
      <w:pPr>
        <w:pStyle w:val="ArticleScripture"/>
        <w:jc w:val="left"/>
      </w:pPr>
      <w:r>
        <w:rPr>
          <w:rFonts w:ascii="Nirmala UI" w:hAnsi="Nirmala UI" w:eastAsia="Nirmala UI" w:cs="Nirmala UI"/>
        </w:rPr>
        <w:t>সুসমাচারের সরলতা থেকে বিচ্যুত হয়ে এবং পৌত্তলিক আচার-অনুষ্ঠান ও রীতিনীতি গ্রহণ করার ফলে যখন প্রথম যুগের গির্জা দূষিত হয়ে পড়ল, তখন গির্জা ঈশ্বরের আত্মা ও শক্তি হারিয়ে ফেলল; এবং মানুষের বিবেক নিয়ন্ত্রণ করার জন্য সে ধর্মনিরপেক্ষ ক্ষমতার সমর্থন চাইল। এর পরিণতি ছিল পোপতন্ত্র—একটি গির্জা, যা রাষ্ট্রের ক্ষমতাকে নিয়ন্ত্রণ করত এবং তা নিজের উদ্দেশ্যসাধনের জন্য ব্যবহার করত, বিশেষত 'বিধর্মিতা'র শাস্তিদানের জন্য। যুক্তরাষ্ট্র যেন 'পশুর প্রতিমূর্তি' গঠন করতে পারে, তার জন্য ধর্মীয় শক্তিকে এমনভাবে বেসামরিক সরকারকে নিয়ন্ত্রণ করতে হবে যে রাষ্ট্রের কর্তৃত্বও গির্জার নিজস্ব উদ্দেশ্যসাধনে ব্যবহৃত হবে। দ্য গ্রেট কনট্রোভার্সি, ৪৪৩।</w:t>
      </w:r>
    </w:p>
    <w:p>
      <w:pPr>
        <w:pStyle w:val="ArticleBody"/>
        <w:jc w:val="left"/>
      </w:pPr>
      <w:r>
        <w:rPr>
          <w:rFonts w:ascii="Nirmala UI" w:hAnsi="Nirmala UI" w:eastAsia="Nirmala UI" w:cs="Nirmala UI"/>
        </w:rPr>
        <w:t>এই উদ্দেশ্যে "প্রতিমূর্তিটি কেমন এবং এটি কীভাবে গঠিত হবে তা জানতে হলে আমাদের পশু নিজেই—পোপতন্ত্র—এর বৈশিষ্ট্যসমূহ অধ্যয়ন করতে হবে।" পশুই সেই দর্শন প্রতিষ্ঠা করে, যা অন্তিম দিনের পরীক্ষা এবং যা পরীক্ষাকাল শেষ হওয়ার ঠিক আগে ঘটিয়ে তোলা হবে। দানিয়েল দর্শন ও বিষয়টি বুঝেছিল।</w:t>
      </w:r>
    </w:p>
    <w:p>
      <w:pPr>
        <w:pStyle w:val="ArticleScripture"/>
        <w:jc w:val="left"/>
      </w:pPr>
      <w:r>
        <w:rPr>
          <w:rFonts w:ascii="Nirmala UI" w:hAnsi="Nirmala UI" w:eastAsia="Nirmala UI" w:cs="Nirmala UI"/>
        </w:rPr>
        <w:t>পারস্যের রাজা কোরেশের তৃতীয় বছরে দানিয়েলের কাছে একটি বিষয় প্রকাশিত হয়েছিল, যাঁর নাম রাখা হয়েছিল বেল্তশৎসর; এবং বিষয়টি সত্য ছিল, কিন্তু নির্ধারিত সময় ছিল দীর্ঘ; এবং তিনি বিষয়টি বুঝেছিলেন এবং দর্শনের অর্থ উপলব্ধি করেছিলেন। দানিয়েল ১০:১।</w:t>
      </w:r>
    </w:p>
    <w:p>
      <w:pPr>
        <w:pStyle w:val="ArticleBody"/>
        <w:jc w:val="left"/>
      </w:pPr>
      <w:r>
        <w:rPr>
          <w:rFonts w:ascii="Nirmala UI" w:hAnsi="Nirmala UI" w:eastAsia="Nirmala UI" w:cs="Nirmala UI"/>
        </w:rPr>
        <w:t>দর্শনটি হলো দুই হাজার তিনশো বছরের "mareh" দর্শন। "thing" কথাটি হলো হিব্রু শব্দ "dabar", যার অর্থ "শব্দ"। একই শব্দটি ("dabar") যা প্রথম পদে "thing" হিসেবে অনূদিত হয়েছে, তা নবম অধ্যায়ের তেইশতম পদে "matter" হিসেবে অনূদিত হয়েছে।</w:t>
      </w:r>
    </w:p>
    <w:p>
      <w:pPr>
        <w:pStyle w:val="ArticleScripture"/>
        <w:jc w:val="left"/>
      </w:pPr>
      <w:r>
        <w:rPr>
          <w:rFonts w:ascii="Nirmala UI" w:hAnsi="Nirmala UI" w:eastAsia="Nirmala UI" w:cs="Nirmala UI"/>
        </w:rPr>
        <w:t>হ্যাঁ, আমি যখন প্রার্থনায় কথা বলছিলাম, তখনই সেই ব্যক্তি গাব্রিয়েল, যাকে আমি প্রথমে দর্শনে দেখেছিলাম, দ্রুত উড়ে এসে সান্ধ্য নিবেদনের সময় আমাকে স্পর্শ করলেন। তিনি আমাকে জানালেন, আমার সঙ্গে কথা বললেন এবং বললেন, হে দানিয়েল, তোমাকে জ্ঞান ও বোধশক্তি দিতে আমি এখন এসেছি। তোমার প্রার্থনার শুরুতেই আদেশ জারি হয়েছিল, আর আমি তা তোমাকে বোঝাতে এসেছি; কারণ তুমি অত্যন্ত প্রিয়। অতএব বিষয়টি বোঝো এবং দর্শনটি বিবেচনা করো। দানিয়েল ৯:২১-২৩।</w:t>
      </w:r>
    </w:p>
    <w:p>
      <w:pPr>
        <w:pStyle w:val="ArticleBody"/>
        <w:jc w:val="left"/>
      </w:pPr>
      <w:r>
        <w:rPr>
          <w:rFonts w:ascii="Nirmala UI" w:hAnsi="Nirmala UI" w:eastAsia="Nirmala UI" w:cs="Nirmala UI"/>
        </w:rPr>
        <w:t>দানিয়েলের যে প্রার্থনার প্রতিক্রিয়ায় গাব্রিয়েল তার কাছে আসে, সেই প্রার্থনাটি সম্পর্কিত সেই বোধোদয়ের সঙ্গে, যা দানিয়েল লাভ করেছিলেন, যখন তিনি বুঝেছিলেন যে তিনি লেবীয় পুস্তকের ছাব্বিশ অধ্যায়ে বর্ণিত ‘ছড়িয়ে দেওয়া’-এর মাধ্যমে প্রতীকায়িত এক বন্দিদশায় ছিলেন।</w:t>
      </w:r>
    </w:p>
    <w:p>
      <w:pPr>
        <w:pStyle w:val="ArticleScripture"/>
        <w:jc w:val="left"/>
      </w:pPr>
      <w:r>
        <w:rPr>
          <w:rFonts w:ascii="Nirmala UI" w:hAnsi="Nirmala UI" w:eastAsia="Nirmala UI" w:cs="Nirmala UI"/>
        </w:rPr>
        <w:t>তার রাজত্বের প্রথম বছরে, আমি, দানিয়েল, পুস্তকসমূহ থেকে বুঝলাম সেই বছরগুলির সংখ্যা, যার বিষয়ে সদাপ্রভুর বাক্য নবী যির্মিয়ের কাছে এসেছিল—যে যিরূশালেমের বিরানতার মধ্যে সত্তর বছর পূর্ণ হবে। দানিয়েল ৯:২।</w:t>
      </w:r>
    </w:p>
    <w:p>
      <w:pPr>
        <w:pStyle w:val="ArticleBody"/>
        <w:jc w:val="left"/>
      </w:pPr>
      <w:r>
        <w:rPr>
          <w:rFonts w:ascii="Nirmala UI" w:hAnsi="Nirmala UI" w:eastAsia="Nirmala UI" w:cs="Nirmala UI"/>
        </w:rPr>
        <w:t>জেরেমিয়াহ যে বন্দিদশা চিহ্নিত করেছিলেন, তা ড্যানিয়েলকে মোসেস কর্তৃক লিপিবদ্ধ 'সাত বার'-এর বন্দিদশার দিকে নিয়ে গেল, যা ছিল একাধারে 'শপথ' এবং 'অভিশাপ'।</w:t>
      </w:r>
    </w:p>
    <w:p>
      <w:pPr>
        <w:pStyle w:val="ArticleScripture"/>
        <w:jc w:val="left"/>
      </w:pPr>
      <w:r>
        <w:rPr>
          <w:rFonts w:ascii="Nirmala UI" w:hAnsi="Nirmala UI" w:eastAsia="Nirmala UI" w:cs="Nirmala UI"/>
        </w:rPr>
        <w:t>হ্যাঁ, সমগ্র ইস্রায়েল তোমার ব্যবস্থা লঙ্ঘন করেছে, পথত্যাগ করে, যাতে তারা তোমার কণ্ঠস্বর মান্য না করে; তাই অভিশাপ আমাদের উপর ঢেলে দেওয়া হয়েছে, আর ঈশ্বরের দাস মোশির ব্যবস্থায় লিখিত সেই শপথও, কারণ আমরা তাঁর বিরুদ্ধে পাপ করেছি। আর তিনি তাঁর বাক্য সিদ্ধ করেছেন, যা তিনি আমাদের বিরুদ্ধে এবং আমাদের বিচারকদের বিরুদ্ধে বলেছেন, যারা আমাদের বিচার করেছিল, আমাদের উপর এক মহাদুর্ভোগ এনে; কারণ সমগ্র আকাশের নীচে যিরূশালেমের উপর যেরূপ করা হয়েছে, তেমন কিছু কখনও করা হয়নি। যেমন মোশির ব্যবস্থায় লেখা আছে, এই সমস্ত অকল্যাণ আমাদের উপর এসেছে; তবু আমরা আমাদের ঈশ্বর সদাপ্রভুর সামনে প্রার্থনা করিনি, যাতে আমরা আমাদের অধর্ম থেকে ফিরে আসি এবং তোমার সত্য বুঝি। দানিয়েল ৯:১১-১৩।</w:t>
      </w:r>
    </w:p>
    <w:p>
      <w:pPr>
        <w:pStyle w:val="ArticleBody"/>
        <w:jc w:val="left"/>
      </w:pPr>
      <w:r>
        <w:rPr>
          <w:rFonts w:ascii="Nirmala UI" w:hAnsi="Nirmala UI" w:eastAsia="Nirmala UI" w:cs="Nirmala UI"/>
        </w:rPr>
        <w:t>যিরমিয়া ও মোশি—এই দুইজন সাক্ষীর সাক্ষ্যের উপর ভিত্তি করে, দানিয়েল বুঝতে পারলেন যে যিরূশালেমের উপর যে উজাড়াবস্থা নেমে এসেছিল, তা ছিল “মোশির” “অভিশাপ”, যা প্রাচীন ইস্রায়েলের উপর “ঢেলে দেওয়া” হয়েছিল। সিস্টার হোয়াইট যিরমিয়ার সাক্ষ্যকে “কলিসিয়ার প্রতি সাক্ষ্যসমূহ” বলে উল্লেখ করেন, এবং এই প্রেক্ষিতে এই উল্লেখটি যিরমিয়াকে শেষ কালের “ভবিষ্যদ্বাণীর আত্মা” হিসেবে চিহ্নিত করে, কারণ শেষ কালে “কলিসিয়ার প্রতি সাক্ষ্যসমূহ” বলতে ঠিক এই বিষয়টিই বোঝায়। যিরমিয়া ভবিষ্যদ্বাণীর আত্মার প্রতিনিধিত্ব করেন এবং মোশি বাইবেলের প্রতিনিধিত্ব করেন।</w:t>
      </w:r>
    </w:p>
    <w:p>
      <w:pPr>
        <w:pStyle w:val="ArticleBody"/>
        <w:jc w:val="left"/>
      </w:pPr>
      <w:r>
        <w:rPr>
          <w:rFonts w:ascii="Nirmala UI" w:hAnsi="Nirmala UI" w:eastAsia="Nirmala UI" w:cs="Nirmala UI"/>
        </w:rPr>
        <w:t>দানিয়েল শেষ কালের সেইসব লোকদের প্রতিনিধিত্ব করেন, যারা ঐ দুই সাক্ষীর সাক্ষ্য থেকে বোঝে যে তারা ছড়িয়ে–ছিটিয়ে দেওয়া হয়েছে, এবং যারা বাইবেল ও ভবিষ্যদ্বাণীর আত্মা থেকে বোঝে যে তারা জেগে উঠেছে—যেমন দানিয়েলও উপলব্ধি করেছিলেন যে তিনি (তারা) বন্দিদশায় ছিলেন—এবং যে সেই বন্দিদশার কথা ঈশ্বরের ভবিষ্যদ্বাণীমূলক বাণীতে পূর্বেই উল্লেখিত ছিল।</w:t>
      </w:r>
    </w:p>
    <w:p>
      <w:pPr>
        <w:pStyle w:val="ArticleBody"/>
        <w:jc w:val="left"/>
      </w:pPr>
      <w:r>
        <w:rPr>
          <w:rFonts w:ascii="Nirmala UI" w:hAnsi="Nirmala UI" w:eastAsia="Nirmala UI" w:cs="Nirmala UI"/>
        </w:rPr>
        <w:t>ঈশ্বরের অন্তিম দিনের লোকদের অভিজ্ঞতা হলো দশ কুমারীর অভিজ্ঞতা।</w:t>
      </w:r>
    </w:p>
    <w:p>
      <w:pPr>
        <w:pStyle w:val="ArticleScripture"/>
        <w:jc w:val="left"/>
      </w:pPr>
      <w:r>
        <w:rPr>
          <w:rFonts w:ascii="Nirmala UI" w:hAnsi="Nirmala UI" w:eastAsia="Nirmala UI" w:cs="Nirmala UI"/>
        </w:rPr>
        <w:t>"মথি ২৫-এর দশ কুমারীর দৃষ্টান্ত অ্যাডভেন্টিস্ট জনগণের অভিজ্ঞতাকেও চিত্রিত করে।" The Great Controversy, 393.</w:t>
      </w:r>
    </w:p>
    <w:p>
      <w:pPr>
        <w:pStyle w:val="ArticleBody"/>
        <w:jc w:val="left"/>
      </w:pPr>
      <w:r>
        <w:rPr>
          <w:rFonts w:ascii="Nirmala UI" w:hAnsi="Nirmala UI" w:eastAsia="Nirmala UI" w:cs="Nirmala UI"/>
        </w:rPr>
        <w:t>দশ কুমারীর দৃষ্টান্তে যে অপেক্ষার সময়, তা নবম অধ্যায়ে দানিয়েলের সেই একই জাগরণের প্রতিনিধিত্ব করে। দুই পবিত্র সাক্ষ্যের ভিত্তিতে দানিয়েল উপলব্ধি করেছিলেন যে ঈশ্বরের বাক্যের এক নির্দিষ্ট ভবিষ্যদ্বাণীর পরিপূর্ণতা ছিল তাঁর সমগ্র জীবন। সেই ভবিষ্যদ্বাণী দানিয়েলকে প্রয়োজনীয় সমাধানের দিকে নির্দেশ দিয়েছিল, যাতে তিনি ঠিক পরের অধ্যায়ে তাঁর সঙ্গে যা ঘটতে চলেছিল তার জন্য প্রস্তুত হতে পারেন। তদ্রূপ, যখন মিলারপন্থীরা দশ কুমারীর দৃষ্টান্ত পূরণ করেছিল, তখন তাদেরও এই সত্যে জাগ্রত হতে হয়েছিল যে প্রথম হতাশা ও বিলম্ব তাদের ঘুমিয়ে পড়তে বাধ্য করেছিল। সমস্ত নবীই শেষ দিনসমূহকে প্রতিনিধিত্ব করেন।</w:t>
      </w:r>
    </w:p>
    <w:p>
      <w:pPr>
        <w:pStyle w:val="ArticleBody"/>
        <w:jc w:val="left"/>
      </w:pPr>
      <w:r>
        <w:rPr>
          <w:rFonts w:ascii="Nirmala UI" w:hAnsi="Nirmala UI" w:eastAsia="Nirmala UI" w:cs="Nirmala UI"/>
        </w:rPr>
        <w:t>দানিয়েলের জাগরণ এবং মিলারাইটদের জাগরণ শেষ দিনসমূহে এক লক্ষ চুয়াল্লিশ হাজারের জাগরণের দুটি সাক্ষী।</w:t>
      </w:r>
    </w:p>
    <w:p>
      <w:pPr>
        <w:pStyle w:val="ArticleScripture"/>
        <w:jc w:val="left"/>
      </w:pPr>
      <w:r>
        <w:rPr>
          <w:rFonts w:ascii="Nirmala UI" w:hAnsi="Nirmala UI" w:eastAsia="Nirmala UI" w:cs="Nirmala UI"/>
        </w:rPr>
        <w:t>"যীশু এবং সমগ্র স্বর্গীয় বাহিনী সহানুভূতি ও প্রেমভরে তাদের দিকে চেয়ে রইলেন, যারা মধুর প্রত্যাশায় তাদের প্রাণ যাঁকে ভালোবাসে, তাঁকে দেখার জন্য আকুল ছিল। স্বর্গদূতেরা তাদের চারদিকে ঘিরে ছিল, তাদের পরীক্ষার সময় তাদের সমর্থন করার জন্য। যারা স্বর্গীয় বার্তা গ্রহণ করতে অবহেলা করেছিল তারা অন্ধকারে ফেলে রাখা হলো, এবং স্বর্গ থেকে তিনি যে আলো তাদের কাছে পাঠিয়েছিলেন তা তারা গ্রহণ করতে না চাওয়ার কারণে ঈশ্বরের ক্রোধ তাদের বিরুদ্ধে প্রজ্বলিত হলো। যারা বিশ্বস্ত হলেও হতাশ ছিল, এবং বুঝতে পারছিল না কেন তাদের প্রভু আসেননি, তাদের অন্ধকারে ফেলে রাখা হয়নি। আবার তাদের বাইবেল খুলে ভবিষ্যদ্বাণীমূলক সময়কালগুলো খুঁজে দেখার জন্য পরিচালিত করা হলো। প্রভুর হাত সংখ্যাগুলোর ওপর থেকে সরিয়ে নেওয়া হলো, এবং ভুলটি স্পষ্ট হলো। তারা দেখল যে ভবিষ্যদ্বাণীমূলক সময়কাল 1844 সাল পর্যন্ত বিস্তৃত, এবং 1843 সালে ওই সময়কাল শেষ হয়েছে তা দেখাতে তারা যে একই প্রমাণ উপস্থাপন করেছিল, সেটাই প্রমাণ করল যে তা 1844 সালেই সমাপ্ত হবে। ঈশ্বরের বাক্য থেকে আলো তাদের অবস্থানের উপর ঝলমল করে উঠল, এবং তারা এক ‘বিলম্বের সময়’ আবিষ্কার করল—‘যদিও তা [দর্শন] বিলম্ব করে, তবুও তার জন্য অপেক্ষা করো।’ খ্রিস্টের তৎক্ষণাৎ আগমনের প্রতি তাদের প্রেমে তারা দর্শনের বিলম্বকে উপেক্ষা করেছিল, যা সত্যিকার অপেক্ষাকারীদের প্রকাশ করার জন্য নির্ধারিত ছিল। আবার তাদের কাছে এক নির্দিষ্ট সময়বিন্দু ছিল। তবু আমি দেখলাম, তাদের অনেকেই তাদের তীব্র হতাশার ঊর্ধ্বে উঠে 1843 সালে তাদের বিশ্বাসকে যে মাত্রার উৎসাহ ও উদ্যম চিহ্নিত করেছিল, তা আর অর্জন করতে পারেনি।" Early Writings, 236.</w:t>
      </w:r>
    </w:p>
    <w:p>
      <w:pPr>
        <w:pStyle w:val="ArticleBody"/>
        <w:jc w:val="left"/>
      </w:pPr>
      <w:r>
        <w:rPr>
          <w:rFonts w:ascii="Nirmala UI" w:hAnsi="Nirmala UI" w:eastAsia="Nirmala UI" w:cs="Nirmala UI"/>
        </w:rPr>
        <w:t>দৃষ্টান্তটির পরিপূর্তিতে, মিলারাইটরা "দর্শনের বিলম্বকে উপেক্ষা করেছিল," কিন্তু তারা "আবার" "তাদের বাইবেলের দিকে ভবিষ্যদ্বাণীমূলক সময়কালগুলো অনুসন্ধান করতে পরিচালিত হলো। প্রভুর হাত সংখ্যাগুলির উপর থেকে সরিয়ে নেওয়া হলো, এবং ভুলটির ব্যাখ্যা করা হলো।" দানিয়েল বাইবেলের দিকে পরিচালিত হলেন এবং "প্রভুর হাত" "ভবিষ্যদ্বাণীমূলক সময়কালগুলির" উপর থেকে সরিয়ে নেওয়া হলো, এবং যখন দানিয়েল একজন কার্যকারী হিসেবে, শুধু একজন শ্রোতা নয়, সক্রিয় বিশ্বাসের মাধ্যমে প্রমাণ করলেন যে তিনি যিরমিয়াহ ও মোশির বার্তা বুঝেছেন—লেবীয় পুস্তকের ছাব্বিশ অধ্যায়ে দেওয়া নির্দেশাবলি এবং ঈশ্বরের লোকদের ছত্রভঙ্গ অবস্থার প্রতিকার ও সমাধান সম্পর্কিত বিধান পালন করে—তখন "ব্যাখ্যা" দানিয়েলকে দেওয়া হলো।</w:t>
      </w:r>
    </w:p>
    <w:p>
      <w:pPr>
        <w:pStyle w:val="ArticleBody"/>
        <w:jc w:val="left"/>
      </w:pPr>
      <w:r>
        <w:rPr>
          <w:rFonts w:ascii="Nirmala UI" w:hAnsi="Nirmala UI" w:eastAsia="Nirmala UI" w:cs="Nirmala UI"/>
        </w:rPr>
        <w:t>যখন এক লক্ষ চুয়াল্লিশ হাজার শেষ দিনের চূড়ান্ত ও সর্বাপেক্ষা পরিপূর্ণ পরিপূর্তিতে দৃষ্টান্তে বর্ণিত অপেক্ষার সময় পূর্ণ করবে, তখন তারা তা এমন এক সময়ে করবে, যখন 'পশুর মূর্তির গঠন'ই তাদের বড় পরীক্ষা হবে।</w:t>
      </w:r>
    </w:p>
    <w:p>
      <w:pPr>
        <w:pStyle w:val="ArticleBody"/>
        <w:jc w:val="left"/>
      </w:pPr>
      <w:r>
        <w:rPr>
          <w:rFonts w:ascii="Nirmala UI" w:hAnsi="Nirmala UI" w:eastAsia="Nirmala UI" w:cs="Nirmala UI"/>
        </w:rPr>
        <w:t>আমরা এই ভাবনাগুলো পরবর্তী নিবন্ধে চালিয়ে যাব।</w:t>
      </w:r>
    </w:p>
    <w:p>
      <w:pPr>
        <w:pStyle w:val="ArticleScripture"/>
        <w:jc w:val="left"/>
      </w:pPr>
      <w:r>
        <w:rPr>
          <w:rFonts w:ascii="Nirmala UI" w:hAnsi="Nirmala UI" w:eastAsia="Nirmala UI" w:cs="Nirmala UI"/>
        </w:rPr>
        <w:t>'যখন ফল উৎপন্ন হয়, সঙ্গে সঙ্গে সে কাস্তে চালায়, কারণ ফসল কাটার সময় এসে গেছে।' খ্রীষ্ট তাঁর মণ্ডলীতে নিজেকে প্রকাশ করার জন্য আকুল আকাঙ্ক্ষায় অপেক্ষা করছেন। যখন খ্রীষ্টের চরিত্র তাঁর লোকদের মধ্যে পরিপূর্ণভাবে প্রতিফলিত হবে, তখন তিনি তাঁদের নিজের বলে দাবি করতে আসবেন। Christ's Object Lessons 69.</w:t>
      </w:r>
    </w:p>
    <w:p>
      <w:pPr>
        <w:pStyle w:val="ArticleScripture"/>
        <w:jc w:val="left"/>
      </w:pPr>
      <w:r>
        <w:rPr>
          <w:rFonts w:ascii="Nirmala UI" w:hAnsi="Nirmala UI" w:eastAsia="Nirmala UI" w:cs="Nirmala UI"/>
        </w:rPr>
        <w:t>ঈশ্বর সম্পর্কে ভ্রান্ত ধারণার অন্ধকারই পৃথিবীকে আচ্ছন্ন করে রেখেছে। মানুষ তাঁর চরিত্র সম্পর্কে জ্ঞান হারিয়ে ফেলছে। তাঁকে ভুলভাবে বোঝা হয়েছে এবং ভুলভাবে ব্যাখ্যা করা হয়েছে। এই সময়ে ঈশ্বরের এক বার্তা ঘোষণা করা হবে—একটি বার্তা যা প্রভাবে আলোকদায়ক এবং শক্তিতে পরিত্রাণদায়ক। তাঁর চরিত্রকে পরিচিত করা হবে। বিশ্বের অন্ধকারে ছড়িয়ে পড়বে তাঁর মহিমার আলো—তাঁর কল্যাণ, করুণা ও সত্যের আলো।</w:t>
      </w:r>
    </w:p>
    <w:p>
      <w:pPr>
        <w:pStyle w:val="ArticleScripture"/>
        <w:jc w:val="left"/>
      </w:pPr>
      <w:r>
        <w:rPr>
          <w:rFonts w:ascii="Nirmala UI" w:hAnsi="Nirmala UI" w:eastAsia="Nirmala UI" w:cs="Nirmala UI"/>
        </w:rPr>
        <w:t>এটাই সেই কাজ, যা ভবিষ্যদ্বক্তা যিশাইয় এই কথায় বর্ণনা করেছিলেন: ‘হে সুসংবাদ ঘোষণাকারী যিরূশালেম, শক্তি দিয়ে তোমার কণ্ঠস্বর উঁচু কর; উঁচু কর, ভয় করো না; যিহূদার নগরীগুলিকে বল, দেখো, তোমাদের ঈশ্বর! দেখো, প্রভু ঈশ্বর শক্তিশালী হাতে আসবেন, আর তাঁর বাহুই তাঁর হয়ে শাসন করবে; দেখো, তাঁর পুরস্কার তাঁর সঙ্গে রয়েছে, আর তাঁর কাজ তাঁর সামনে।’ যিশাইয় ৪০:৯, ১০।</w:t>
      </w:r>
    </w:p>
    <w:p>
      <w:pPr>
        <w:pStyle w:val="ArticleScripture"/>
        <w:jc w:val="left"/>
      </w:pPr>
      <w:r>
        <w:rPr>
          <w:rFonts w:ascii="Nirmala UI" w:hAnsi="Nirmala UI" w:eastAsia="Nirmala UI" w:cs="Nirmala UI"/>
        </w:rPr>
        <w:t>যারা বরের আগমনের প্রতীক্ষায় আছে, তাদের উচিত জনগণকে বলা, 'দেখ, তোমাদের ঈশ্বর।' করুণার আলোর শেষ রশ্মি, অর্থাৎ পৃথিবীর প্রতি দেওয়া করুণার শেষ বার্তা, হলো তাঁর প্রেমময় চরিত্রের এক উদ্ঘাটন। ঈশ্বরের সন্তানদের উচিত তাঁর মহিমা প্রকাশ করা। তাদের নিজস্ব জীবন ও চরিত্রে তারা প্রকাশ করবে, ঈশ্বরের অনুগ্রহ তাদের জন্য কী করেছে। খ্রিস্টের দৃষ্টান্তসমূহ, ৪১৫।</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রোম দর্শন প্রতিষ্ঠা করে - চৌদ্দ নম্বর</dc:title>
  <dc:subject>খ্রিস্টের প্রতিফলন এবং পশুর প্রতিমার গঠন: শেষ দিনগুলোতে একটি ভবিষ্যদ্বাণীমূলক সাদৃশ্য</dc:subject>
  <dc:creator>Jeff Pippenger</dc:creator>
  <cp:keywords/>
  <dc:description>Generated by ArticleDigger from modern_rome\14_modern_rome.json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