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রোম দর্শনকে প্রতিষ্ঠা করে - নম্বর পনেরো</w:t>
      </w:r>
    </w:p>
    <w:p>
      <w:pPr>
        <w:pStyle w:val="ArticleSubtitle"/>
        <w:jc w:val="left"/>
      </w:pPr>
      <w:r>
        <w:rPr>
          <w:rFonts w:ascii="Nirmala UI" w:hAnsi="Nirmala UI" w:eastAsia="Nirmala UI" w:cs="Nirmala UI"/>
        </w:rPr>
        <w:t>চূড়ান্ত পরীক্ষা: পশুর প্রতিমার ভবিষ্যদ্বাণীমূলক বিতর্ক সম্পর্কে জাগরণ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2024-09-03</w:t>
      </w:r>
    </w:p>
    <w:p>
      <w:pPr>
        <w:pStyle w:val="ArticleBody"/>
        <w:jc w:val="left"/>
      </w:pPr>
      <w:r>
        <w:rPr>
          <w:rFonts w:ascii="Nirmala UI" w:hAnsi="Nirmala UI" w:eastAsia="Nirmala UI" w:cs="Nirmala UI"/>
        </w:rPr>
        <w:t>আমরা এখন পশুর মূর্তির পরীক্ষার সময়কালে আছি, এবং অ্যাডভেন্টিজমের ইতিহাসের প্রথম ভাববাণীমূলক বিতর্কটি এখন পুনরায় ঘটছে। ২০২৩ সালের জুলাইয়ে, প্রধান স্বর্গদূত মিকায়েল নেমে এলেন ইজেকিয়েলের মরা শুকনো অস্থিগুলোকে জাগাতে, যারা সদোম ও মিশর বলে পরিচিত সেই মহান নগরীর রাস্তায় নিহত হয়ে পড়ে ছিল। সেখানে প্রকাশিত বাক্য ১১ অধ্যায়ে, আত্মার অভিষেকের মাধ্যমে তাদের মৃত্যুশয়ন থেকে জাগিয়ে তোলা হয়। ইজেকিয়েলের ৩৭ অধ্যায়ে, চার বাতাসের বার্তাকে সেই বার্তা হিসেবে চিহ্নিত করা হয়েছে যা মরা শুকনো অস্থিগুলোকে—যাদেরকে ইস্রায়েলের সমগ্র গৃহ হিসেবে চিহ্নিত করা হয়েছে—প্রভুর সৈন্যদলে পরিণত করে। ভবিষ্যদ্বক্তা দানিয়েল যোহনের দুই নিহত সাক্ষীর প্রতিনিধিত্ব করেন, এবং তিনি মরা শুকনো অস্থির উপত্যকায় যারা আছে তাদেরও, তদুপরি উপমার জ্ঞানী কুমারীদেরও প্রতিনিধিত্ব করেন।</w:t>
      </w:r>
    </w:p>
    <w:p>
      <w:pPr>
        <w:pStyle w:val="ArticleBody"/>
        <w:jc w:val="left"/>
      </w:pPr>
      <w:r>
        <w:rPr>
          <w:rFonts w:ascii="Nirmala UI" w:hAnsi="Nirmala UI" w:eastAsia="Nirmala UI" w:cs="Nirmala UI"/>
        </w:rPr>
        <w:t>যখন মিলারাইটরা দৃষ্টান্তটি পূর্ণ করেছিল, তারা অনুধাবন করেছিল যে তাদের অভিজ্ঞতা সেই দৃষ্টান্তে চিত্রিত হয়েছে। এক লক্ষ চুয়াল্লিশ হাজারকেও স্বীকার করতে হবে যে তারা প্রতীক্ষার কালে ছিল। দানিয়েল নবম অধ্যায়ে যেমন, তেমনই তাদের স্বীকার করতে হবে যে লেবীয় পুস্তক ছাব্বিশ অধ্যায়ের ‘সাত সময়’ দ্বারা যেভাবে উপস্থাপিত হয়েছে, সেভাবে তাদের শত্রুদের দেশে ছড়িয়ে দেওয়া হয়েছে, এবং নেবূখদ্‌নেজরের গুপ্ত পশুমূর্তিও বুঝতে হবে।</w:t>
      </w:r>
    </w:p>
    <w:p>
      <w:pPr>
        <w:pStyle w:val="ArticleBody"/>
        <w:jc w:val="left"/>
      </w:pPr>
      <w:r>
        <w:rPr>
          <w:rFonts w:ascii="Nirmala UI" w:hAnsi="Nirmala UI" w:eastAsia="Nirmala UI" w:cs="Nirmala UI"/>
        </w:rPr>
        <w:t>এই প্রতিটি ক্ষেত্রে ঈশ্বরের বাক্য থেকে একটি ভবিষ্যদ্বাণীমূলক পরীক্ষা উপস্থাপিত হয়েছে। রাস্তায় মৃত দুই সাক্ষী পুনরুত্থিত হওয়ার সময় আত্মায় পরিপূর্ণ হয়। ইজেকিয়েলের মৃত অস্থিগুলোর একটি ভবিষ্যদ্বাণীমূলক বার্তা শোনা প্রয়োজন ছিল। দানিয়েল তাঁর বিচ্ছুরিত অবস্থার কথা উপলব্ধি করে জেগে উঠেছিলেন যখন তিনি মূসা ও যিরমিয়ার রচনাবলি অধ্যয়ন করছিলেন। দ্বিতীয় অধ্যায়ে দানিয়েল ও তিনজন যোগ্যজন রূপক অর্থে এ কথা উপলব্ধি করে জেগে ওঠেন যে তাদের উপর মৃত্যুদণ্ডের ফরমান জারি হয়েছে; তারপর যে ভবিষ্যদ্বাণীমূলক আলো লুকানো ছিল এবং পরে যার সীল খোলা হয়, সেটিই দানিয়েল ও তাঁর তিন বন্ধুকে উদ্ধার করে। উপমার কুমারীরা মধ্যরাতে এক "ধ্বনিতে" জেগে ওঠে। খ্রিস্ট যখন চার্টের অঙ্কগুলোর ওপর থেকে তাঁর হাত সরিয়ে নেন, তখন মিলারীয়রা জেগে ওঠে। সব ছয়টি সাক্ষ্যে মৃত বা নিদ্রিতদের জাগিয়ে তোলে একটি ভবিষ্যদ্বাণীমূলক বার্তাই। তারপর তা এমন এক পরীক্ষা সৃষ্টি করে, যার শেষে সেই পরীক্ষার প্রক্রিয়ার পরিণতিতে দুই শ্রেণি প্রকাশ পায়।</w:t>
      </w:r>
    </w:p>
    <w:p>
      <w:pPr>
        <w:pStyle w:val="ArticleBody"/>
        <w:jc w:val="left"/>
      </w:pPr>
      <w:r>
        <w:rPr>
          <w:rFonts w:ascii="Nirmala UI" w:hAnsi="Nirmala UI" w:eastAsia="Nirmala UI" w:cs="Nirmala UI"/>
        </w:rPr>
        <w:t>এই পঙক্তিগুলির ভিত্তিতে প্রতিষ্ঠিত হয় যে, অন্তিম দিনগুলোতে যখন এক লক্ষ চুয়াল্লিশ হাজার জাগিয়ে তোলা হবে, তখন সেটি হবে ইজেকিয়েলের চার বাতাসের বার্তা এবং লেবীয় পুস্তক ছাব্বিশ অধ্যায়ে মূসার সাতবারের বিচ্ছুরণের বার্তা। এটি প্রধান স্বর্গদূত মিখায়েলের আনা পুনরুত্থানের বার্তা। এটি নেবুখদনেজারের পশুর মূর্তির গোপন স্বপ্নের বার্তা।</w:t>
      </w:r>
    </w:p>
    <w:p>
      <w:pPr>
        <w:pStyle w:val="ArticleBody"/>
        <w:jc w:val="left"/>
      </w:pPr>
      <w:r>
        <w:rPr>
          <w:rFonts w:ascii="Nirmala UI" w:hAnsi="Nirmala UI" w:eastAsia="Nirmala UI" w:cs="Nirmala UI"/>
        </w:rPr>
        <w:t>কুমারীরা তেল আছে কি না তার ভিত্তিতে পরীক্ষা করা হয়; এই তেলকে ‘ঈশ্বরের আত্মার বার্তাগুলি’ হিসেবে চিহ্নিত করা হয়েছে। মিলারাইটরা জেগে উঠেছিল যখন তারা উপলব্ধি করেছিল যে তারা ঈশ্বরের ভবিষ্যদ্বাণীমূলক বাণীর মধ্যে চিহ্নিত হয়েছিল, এবং যখন তারা দেখেছিল যে যে একই প্রমাণ প্রথমে তাদের ১৮৪৩ সাল ভবিষ্যদ্বাণী করতে প্রণোদিত করেছিল, সেটিই আসলে ২২ অক্টোবর, ১৮৪৪-কে নির্দেশ করেছিল। এই যুক্তিগুলোর ভিত্তিতে প্রতিষ্ঠিত হয় যে অন্তিম দিনে যখন এক লক্ষ চুয়াল্লিশ হাজার জাগ্রত হবে, তারা এমন এক ভবিষ্যদ্বাণীমূলক পরীক্ষার বার্তায় জাগ্রত হবে, যা উপাসকদের দুই শ্রেণিতে বিভক্ত করে।</w:t>
      </w:r>
    </w:p>
    <w:p>
      <w:pPr>
        <w:pStyle w:val="ArticleBody"/>
        <w:jc w:val="left"/>
      </w:pPr>
      <w:r>
        <w:rPr>
          <w:rFonts w:ascii="Nirmala UI" w:hAnsi="Nirmala UI" w:eastAsia="Nirmala UI" w:cs="Nirmala UI"/>
        </w:rPr>
        <w:t>এই সব রেখা তাদের নিখুঁত ও চূড়ান্ত পরিপূর্ণতা লাভ করে সেই ভবিষ্যদ্বাণীমূলক পরীক্ষার সময়কালে, যা পশুর জন্য এবং পশুর ন্যায় মূর্তি গঠনের দ্বারা প্রতীকায়িত। সেই পরীক্ষা শেষ হয় যখন রবিবারের আইনের সময়ে কুমারীদের জন্য অনুগ্রহের দরজা বন্ধ হয়ে যায়। সুতরাং, সীলমুক্ত বার্তাটি কে বুঝেছে তা প্রকাশ করে এমন পরীক্ষা হিসেবে বারবার যে ‘পশুর মূর্তি’র পরীক্ষা-প্রক্রিয়াকে উপস্থাপিত করা হয়, তা এই সব ভবিষ্যদ্বাণীমূলক রেখাগুলির দ্বারাই উপস্থাপিত। দানিয়েল গ্রন্থের বারো অধ্যায়ে জ্ঞানবৃদ্ধি বোঝে এমন জ্ঞানীরা এক তিনধাপের পরীক্ষার প্রক্রিয়া অতিক্রম করে, যা ‘শুদ্ধ, শুভ্র এবং পরীক্ষিত’ হওয়া হিসেবে উপস্থাপিত। এই তিন ধাপ হলো পবিত্র আত্মার দ্বারা আনা প্রত্যয়ের ধাপ, যা পাপ, ধার্মিকতা এবং বিচারের বিষয়ে প্রত্যয় সৃষ্টি করে। এই তিন ধাপ হলো অঙ্গন, পবিত্র স্থান এবং অতিপবিত্র স্থান। এই তিন ধাপ প্রকাশিত বাক্য চতুর্দশ অধ্যায়ের তিন স্বর্গদূতের মধ্যেও যেমন প্রতিফলিত হয়েছে, তেমনি দানিয়েল গ্রন্থের প্রথম অধ্যায়ে দানিয়েল ও তাঁর তিন সহচরের অভিজ্ঞতার মধ্যেও। সেখানে তারা প্রথমে একটি খাদ্যসংক্রান্ত পরীক্ষা উত্তীর্ণ হয়, তারপর একটি দৃষ্টিগত পরীক্ষা, এবং শেষ পর্যন্ত উত্তরের রাজার—যাকে নেবূখদনেজর দ্বারা প্রতিনিধিত্ব করা হয়েছে—প্রদত্ত তৃতীয় পরীক্ষাটিও তারা উত্তীর্ণ হয়।</w:t>
      </w:r>
    </w:p>
    <w:p>
      <w:pPr>
        <w:pStyle w:val="ArticleScripture"/>
        <w:jc w:val="left"/>
      </w:pPr>
      <w:r>
        <w:rPr>
          <w:rFonts w:ascii="Nirmala UI" w:hAnsi="Nirmala UI" w:eastAsia="Nirmala UI" w:cs="Nirmala UI"/>
        </w:rPr>
        <w:t>এই চার যুবকের বিষয়ে, ঈশ্বর তাদের সকল শিক্ষায় ও প্রজ্ঞায় জ্ঞান ও দক্ষতা দান করলেন; আর দানিয়েল সমস্ত দর্শন ও স্বপ্নের অর্থ বুঝতে পারত। আর দিনগুলির শেষে, যেদিন তাদের আনার কথা রাজা বলেছিলেন, তখন খোজাদের প্রধান তাদের নেবূখদ্‌নেজরের সামনে উপস্থিত করল। রাজা তাদের সঙ্গে কথা বললেন; এবং তাদের সবার মধ্যে দানিয়েল, হনানিয়া, মিশায়েল ও আজারিয়ার মতো আর কেউ পাওয়া গেল না; সুতরাং তারা রাজাসম্মুখে উপস্থিত থাকল। এবং জ্ঞান ও বোধ-বুদ্ধির সব বিষয়ে, যেগুলি সম্পর্কে রাজা তাদের জিজ্ঞাসা করলেন, তিনি দেখলেন যে তারা তাঁর সমগ্র রাজ্যের সমস্ত যাদুকর ও জ্যোতিষীর চেয়ে দশ গুণ উত্তম। দানিয়েল ১:১৭-২০।</w:t>
      </w:r>
    </w:p>
    <w:p>
      <w:pPr>
        <w:pStyle w:val="ArticleBody"/>
        <w:jc w:val="left"/>
      </w:pPr>
      <w:r>
        <w:rPr>
          <w:rFonts w:ascii="Nirmala UI" w:hAnsi="Nirmala UI" w:eastAsia="Nirmala UI" w:cs="Nirmala UI"/>
        </w:rPr>
        <w:t>দানিয়েল ও তিন বীরের তিনটি পরীক্ষার মধ্যে শেষটি ছিল নবূখদ্‌নেজরের পরিচালিত একটি পরীক্ষা; এর মাধ্যমে প্রতীকীভাবে বোঝানো হয় যে দানিয়েল ও তিন বীর যে শেষকালের ভাববাণীমূলক পরীক্ষার আদর্শ, তা বাবিল সম্পর্কেই, কারণ নবূখদ্‌নেজর ছিলেন রাজা; আর যিশাইয় গ্রন্থের সপ্তম অধ্যায়ের অষ্টম ও নবম পদে রাজা, কোনো জাতির রাজধানী এবং ‘মাথা’—এই প্রতীকগুলোকে পরস্পর বিনিমেয় বলে প্রতিষ্ঠা করা হয়েছে। ‘মাথা’ বলতে শেষ কালে আধুনিক বাবিলের শিরকেই বোঝানো হয়েছে। সেই ‘মাথা’ই শেষ কালে প্রকাশিত বাক্য সতেরো অধ্যায়ের সেই ব্যভিচারিণী, যার কপালে লেখা, “রহস্য, মহা বাবিল, ব্যভিচারিণীদের জননী এবং পৃথিবীর জঘন্যতার জননী।”</w:t>
      </w:r>
    </w:p>
    <w:p>
      <w:pPr>
        <w:pStyle w:val="ArticleBody"/>
        <w:jc w:val="left"/>
      </w:pPr>
      <w:r>
        <w:rPr>
          <w:rFonts w:ascii="Nirmala UI" w:hAnsi="Nirmala UI" w:eastAsia="Nirmala UI" w:cs="Nirmala UI"/>
        </w:rPr>
        <w:t>এক লক্ষ চুয়াল্লিশ হাজারের শেষ ভবিষ্যদ্বাণীমূলক পরীক্ষা শেষ দিনগুলোতে আধুনিক বাবিলনের 'মাথা' সম্পর্কে সঠিক বা ভুল বোঝাপড়ার সঙ্গে সম্পর্কিত। তাদের শেষ পরীক্ষায় আরও অন্তর্ভুক্ত আছে এই বোঝাপড়া যে আধুনিক বাবিলন ও আধুনিক রোম পরস্পরবিনিমেয় প্রতীক; অতএব আধুনিক বাবিলনের 'মাথা' উভয় ধারাতেই একই 'মাথা', কারণ এরা পরস্পরবিনিমেয় প্রতীক হিসেবে ব্যবহৃত হয়।</w:t>
      </w:r>
    </w:p>
    <w:p>
      <w:pPr>
        <w:pStyle w:val="ArticleScripture"/>
        <w:jc w:val="left"/>
      </w:pPr>
      <w:r>
        <w:rPr>
          <w:rFonts w:ascii="Nirmala UI" w:hAnsi="Nirmala UI" w:eastAsia="Nirmala UI" w:cs="Nirmala UI"/>
        </w:rPr>
        <w:t>"পৃথিবী ঝড়-ঝঞ্ঝা, যুদ্ধ ও বিবাদে পূর্ণ। তবু এক নেতা—পোপীয় ক্ষমতা—এর অধীনে জনগণ ঐক্যবদ্ধ হবে, তাঁর সাক্ষীদের ব্যক্তিতে ঈশ্বরের বিরোধিতা করতে।" টেস্টিমোনিজ, খণ্ড ৭, ১৮২।</w:t>
      </w:r>
    </w:p>
    <w:p>
      <w:pPr>
        <w:pStyle w:val="ArticleBody"/>
        <w:jc w:val="left"/>
      </w:pPr>
      <w:r>
        <w:rPr>
          <w:rFonts w:ascii="Nirmala UI" w:hAnsi="Nirmala UI" w:eastAsia="Nirmala UI" w:cs="Nirmala UI"/>
        </w:rPr>
        <w:t>দানিয়েল ও তিনজন বীর দেখিয়ে দেন যে চূড়ান্ত ভবিষ্যদ্বাণীমূলক পরীক্ষা, যা সর্বদাই ভবিষ্যদ্বাণীকে কেন্দ্র করেই একটি পরীক্ষা, সেটি রোম বিষয়ক এক পরীক্ষা; কারণ শেষ কালে যে ‘মাথা’, তা হলো পাপাল ক্ষমতা, যার প্রতিরূপ বাবিলনের প্রথম প্রধান নেবূখদ্‌নেজর; তিনিই ব্যক্তিগতভাবে দানিয়েল ও ওই তিন বীরকে পরীক্ষা করেছিলেন। দানিয়েল ও তিন বীরের দ্বারা প্রতীকায়িত যে বিতর্ক, সেটি অ্যাডভেন্টবাদের প্রতিষ্ঠালগ্নের ইতিহাসে প্রথম যে বিতর্ক, তার মধ্যেও পূর্বরূপে চিহ্নিত হয়েছিল; তা ১৮৪৩ সালের চার্টে উপস্থাপিত ছিল, যা প্রভুর হাত দ্বারা নির্দেশিত ছিল এবং যা পরিবর্তন করার কথা ছিল না। ১৮৪৩ সালের চার্টে উপস্থাপিত বিতর্কটি ভিত্তি পেয়েছিল এই সনাক্তকরণের উপর যে দানিয়েল গ্রন্থের একাদশ অধ্যায়ের চতুর্দশ পদে দর্শনকে প্রতিষ্ঠিতকারী শক্তি হিসেবে অন্তিয়োখুস এপিফানিসকে, নাকি পৌত্তলিক রোমকে ধরা হবে।</w:t>
      </w:r>
    </w:p>
    <w:p>
      <w:pPr>
        <w:pStyle w:val="ArticleBody"/>
        <w:jc w:val="left"/>
      </w:pPr>
      <w:r>
        <w:rPr>
          <w:rFonts w:ascii="Nirmala UI" w:hAnsi="Nirmala UI" w:eastAsia="Nirmala UI" w:cs="Nirmala UI"/>
        </w:rPr>
        <w:t>শেষ কালের ইতিহাসে এক লক্ষ চুয়াল্লিশ হাজারকে তাদের ভবিষ্যদ্বাণীমূলক অনুধাবনের ওপর পরীক্ষা করা হবে। ভবিষ্যদ্বাণীমূলক অনুধাবন প্রতিষ্ঠিত হয় এমন বিভিন্ন ভবিষ্যদ্বাণীর ধারার দ্বারা, যা চূড়ান্ত পরীক্ষাকে স্বভাবগতভাবে ভবিষ্যদ্বাণীমূলক হিসেবে সমর্থন করে। পরীক্ষাটি ধাপে ধাপে অগ্রসর হবে এবং দুই শ্রেণির উপাসকদের প্রকাশের মাধ্যমে তার পরিণতিতে পৌঁছাবে।</w:t>
      </w:r>
    </w:p>
    <w:p>
      <w:pPr>
        <w:pStyle w:val="ArticleBody"/>
        <w:jc w:val="left"/>
      </w:pPr>
      <w:r>
        <w:rPr>
          <w:rFonts w:ascii="Nirmala UI" w:hAnsi="Nirmala UI" w:eastAsia="Nirmala UI" w:cs="Nirmala UI"/>
        </w:rPr>
        <w:t>দানিয়েলের দ্বাদশ অধ্যায়ে যেমন বর্ণিত হয়েছে, সীলমোহর খোলা হয়ে নতুন ভাববাণীমূলক আলো উন্মোচিত হলে পরীক্ষা শুরু হয়, এবং প্রথম পরীক্ষাটি তখন হলো বার্তাটি গ্রহণ করা হবে নাকি বার্তাটি প্রত্যাখ্যান করা হবে। সেই পরীক্ষাটিকে দানিয়েল "পরিশুদ্ধ" বলে বর্ণনা করেছেন; পরবর্তী পরীক্ষাটিকে তিনি বলেছেন "শুভ্র করা"; এবং প্রক্রিয়াটি শেষ হয় তৃতীয় ও চূড়ান্ত পরীক্ষায়, যা "পরীক্ষিত" বলে বর্ণিত। তৃতীয় ও চূড়ান্ত পরীক্ষাতেই দুই শ্রেণি "পরীক্ষিত" হয়, এবং সেখানেই প্রকাশ পায় তাদের কাছে তেল আছে কি নেই।</w:t>
      </w:r>
    </w:p>
    <w:p>
      <w:pPr>
        <w:pStyle w:val="ArticleBody"/>
        <w:jc w:val="left"/>
      </w:pPr>
      <w:r>
        <w:rPr>
          <w:rFonts w:ascii="Nirmala UI" w:hAnsi="Nirmala UI" w:eastAsia="Nirmala UI" w:cs="Nirmala UI"/>
        </w:rPr>
        <w:t>দানিয়েল পুস্তকের প্রথম অধ্যায় সরাসরি অন্তিম পরীক্ষাকে চিহ্নিত করে; অতএব দানিয়েল সেই পরীক্ষাকেই চিহ্নিত করছেন, যেটি 'পশুর প্রতিমূর্তির গঠন' হিসেবে উপস্থাপিত এবং যা 'ঈশ্বরের লোকদের অবশ্যই উত্তীর্ণ হতে হবে এমন পরীক্ষা,'—'তাদের সিলমোহর করা হয়' এর আগেও যেমন, তেমনি শীঘ্র আসন্ন রবিবার আইন-সময়ে 'দয়ার সময় শেষ হয়' তারও আগে।</w:t>
      </w:r>
    </w:p>
    <w:p>
      <w:pPr>
        <w:pStyle w:val="ArticleBody"/>
        <w:jc w:val="left"/>
      </w:pPr>
      <w:r>
        <w:rPr>
          <w:rFonts w:ascii="Nirmala UI" w:hAnsi="Nirmala UI" w:eastAsia="Nirmala UI" w:cs="Nirmala UI"/>
        </w:rPr>
        <w:t>পশুর মূর্তি কীভাবে গঠিত হয়, তার পরীক্ষা ত্রিমুখী ঐক্যের ভবিষ্যদ্বাণীমূলক কাঠামো অনুধাবনের এক ভবিষ্যদ্বাণীমূলক পরীক্ষাকে অন্তর্ভুক্ত করে। ড্রাগন, পশু ও মিথ্যা ভবিষ্যদ্বক্তার একটি নির্দিষ্ট ভবিষ্যদ্বাণীমূলক কাঠামো রয়েছে, যা বহু ভবিষ্যদ্বাণীমূলক সাক্ষ্যের ভিত্তির ওপর প্রতিষ্ঠিত। শেষ কালে ত্রিমুখী ঐক্য কীভাবে একক ভবিষ্যদ্বাণীমূলক শক্তি হিসেবে একত্রিত হয় তা বোঝা মানেই পশুর মূর্তি কীভাবে গঠিত হয় তা বোঝা।</w:t>
      </w:r>
    </w:p>
    <w:p>
      <w:pPr>
        <w:pStyle w:val="ArticleBody"/>
        <w:jc w:val="left"/>
      </w:pPr>
      <w:r>
        <w:rPr>
          <w:rFonts w:ascii="Nirmala UI" w:hAnsi="Nirmala UI" w:eastAsia="Nirmala UI" w:cs="Nirmala UI"/>
        </w:rPr>
        <w:t>শেষ দিনগুলোতে ‘পশুর প্রতিমূর্তি’ কীভাবে গঠিত হয়, তা বোঝার গুরুত্বের এক সরল হলেও জটিল উদাহরণ হলো থেসালোনিকীয়দের দ্বিতীয় পত্রের দ্বিতীয় অধ্যায়ে পলের ‘অধর্মের মানুষ’ সম্পর্কে সাক্ষ্য। পল পৌত্তলিক রোম ও পোপীয় রোমের ভবিষ্যদ্বাণীমূলক সম্পর্ক নিয়ে আলোচনা করেন, এবং তা করতে গিয়ে তিনি চিহ্নিত করেন যে “পৌত্তলিক রোম ও পোপীয় রোমের ভবিষ্যদ্বাণীমূলক সম্পর্ক” এমন একটি বিষয় যা উপাসকদের দুটি শ্রেণি প্রকাশ করে।</w:t>
      </w:r>
    </w:p>
    <w:p>
      <w:pPr>
        <w:pStyle w:val="ArticleBody"/>
        <w:jc w:val="left"/>
      </w:pPr>
      <w:r>
        <w:rPr>
          <w:rFonts w:ascii="Nirmala UI" w:hAnsi="Nirmala UI" w:eastAsia="Nirmala UI" w:cs="Nirmala UI"/>
        </w:rPr>
        <w:t>একটি গোষ্ঠী আছে যারা "পৌত্তলিক রোম ও পাপাল রোমের ভবিষ্যদ্বাণীমূলক সম্পর্ক"-এর সত্যকে ভালোবাসে, আরেকটি গোষ্ঠী আছে যারা সেই সত্যকে ভালোবাসে না এবং তাই প্রবল বিভ্রমে পতিত হয়। পৌল যে পৌত্তলিক রোম ও পাপাল রোমের ভবিষ্যদ্বাণীমূলক সম্পর্কটি উপস্থাপন করেছেন, তা ওই দুই শক্তির পারস্পরিক সম্পর্ককে উপস্থাপন করে এমন বহু ভবিষ্যদ্বাণীমূলক অংশের মধ্যে মাত্র একটি, এবং সেই সঙ্গে ওই দুই শক্তির যুক্তরাষ্ট্রের সঙ্গে সম্পর্ককেও।</w:t>
      </w:r>
    </w:p>
    <w:p>
      <w:pPr>
        <w:pStyle w:val="ArticleBody"/>
        <w:jc w:val="left"/>
      </w:pPr>
      <w:r>
        <w:rPr>
          <w:rFonts w:ascii="Nirmala UI" w:hAnsi="Nirmala UI" w:eastAsia="Nirmala UI" w:cs="Nirmala UI"/>
        </w:rPr>
        <w:t>পৌত্তলিক রোম হলো ড্রাগন, পোপতান্ত্রিক রোম হলো পশু, আর যুক্তরাষ্ট্র হলো মিথ্যা নবী। আহাব হলো দশ রাজার ড্রাগন-রাজা; তার বিবাহ হয়েছে বেশ্যা যিজেবেলের সঙ্গে, যে দুটি শ্রেণির মিথ্যা নবীদের ওপর শাসন করে। পুরুষ নবীরা ছিল বালের নবী, আর বনমন্দিরের পুরোহিতরা নারী দেবী আশতারোথের প্রতিনিধিত্ব করত। তারা একসঙ্গে শেষ দিনের মিথ্যা নবীকে প্রতীকায়িত করে—যে নারী পুরোহিত ও পুরুষ নবীদের মাধ্যমে প্রতিনিধিত্ব করা পশুর একটি মূর্তি সৃষ্টি করে।</w:t>
      </w:r>
    </w:p>
    <w:p>
      <w:pPr>
        <w:pStyle w:val="ArticleBody"/>
        <w:jc w:val="left"/>
      </w:pPr>
      <w:r>
        <w:rPr>
          <w:rFonts w:ascii="Nirmala UI" w:hAnsi="Nirmala UI" w:eastAsia="Nirmala UI" w:cs="Nirmala UI"/>
        </w:rPr>
        <w:t>ড্রাগনটি হলো আহাব, যিনি প্রকাশিত বাক্য সতেরোর দশ রাজাদের প্রতীক, এবং তিনি আটটি রাজ্যের মধ্যে সপ্তম রাজ্য। ষষ্ঠ রাজ্য হলো যুক্তরাষ্ট্র, ইজেবেলের মিথ্যা ভাববাদীরা; সপ্তম রাজ্য হলো দশ রাজা, জাতিসংঘ, ড্রাগনের শক্তি; আর অষ্টম রাজ্য—যা সাতটির অন্তর্গত—সেটি সেই পঞ্চম রাজ্য, যা মারাত্মক ক্ষত পেয়েছিল, যা পুনরুত্থিত হয়ে অষ্টম ও চূড়ান্ত রাজ্য হয়, এবং সেটিই হলো সেই পশু, যার প্রতি এবং যার অনুরূপে যুক্তরাষ্ট্র এবং পরবর্তীতে সমগ্র বিশ্ব একটি প্রতিমা তৈরি করে।</w:t>
      </w:r>
    </w:p>
    <w:p>
      <w:pPr>
        <w:pStyle w:val="ArticleBody"/>
        <w:jc w:val="left"/>
      </w:pPr>
      <w:r>
        <w:rPr>
          <w:rFonts w:ascii="Nirmala UI" w:hAnsi="Nirmala UI" w:eastAsia="Nirmala UI" w:cs="Nirmala UI"/>
        </w:rPr>
        <w:t>দানিয়েল পুস্তকের প্রথম অধ্যায় একটি চূড়ান্ত ভাববাদী পরীক্ষা চিহ্নিত করে, যা ঈশ্বরের বাক্যে উপস্থাপিত রোমকে বোঝার সঙ্গে সংশ্লিষ্ট। থেসালোনিকীয়দের প্রতি দ্বিতীয় পত্র চিহ্নিত করে যে চূড়ান্ত ভাববাদী পরীক্ষায় আধুনিক রোমের কাঠামো সম্পর্কে অন্তর্দৃষ্টি অন্তর্ভুক্ত রয়েছে, যা পৌত্তলিক রোম ও পাপাল রোমের ভাববাদী ও রাজনৈতিক সম্পর্কের মাধ্যমে উপস্থাপিত হয়েছে।</w:t>
      </w:r>
    </w:p>
    <w:p>
      <w:pPr>
        <w:pStyle w:val="ArticleBody"/>
        <w:jc w:val="left"/>
      </w:pPr>
      <w:r>
        <w:rPr>
          <w:rFonts w:ascii="Nirmala UI" w:hAnsi="Nirmala UI" w:eastAsia="Nirmala UI" w:cs="Nirmala UI"/>
        </w:rPr>
        <w:t>দানিয়েলের দ্বিতীয় অধ্যায় দেখায় যে অন্তিম দিনে একটি মোহর খোলা রহস্য প্রকাশ পায়, যা এক লক্ষ চৌল্লিশ হাজারকে পরীক্ষা করে; কারণ দ্বিতীয় অধ্যায়ে দানিয়েল ও তিনজন বিশ্বস্ত ঈশ্বরের অন্তিম দিনের লোকদের প্রতিনিধিত্ব করেন। যে ভবিষ্যদ্বাণীমূলক রহস্যটি মোহর খোলা হয়, এবং সেইজন্য তাদের পরীক্ষা করে, তা হলো পশুগুলোর প্রতিমা সম্পর্কে নেবূখদ্‌নেসরের গোপন স্বপ্ন; ফলে এটি এক লক্ষ চৌল্লিশ হাজারের জন্য শেষ পরীক্ষাকেই নির্দেশ করে, যা, যেমন সিস্টার হোয়াইট লিখেছেন, "পশুর প্রতিমার গঠন"।</w:t>
      </w:r>
    </w:p>
    <w:p>
      <w:pPr>
        <w:pStyle w:val="ArticleBody"/>
        <w:jc w:val="left"/>
      </w:pPr>
      <w:r>
        <w:rPr>
          <w:rFonts w:ascii="Nirmala UI" w:hAnsi="Nirmala UI" w:eastAsia="Nirmala UI" w:cs="Nirmala UI"/>
        </w:rPr>
        <w:t>দানিয়েল পুস্তকের দ্বিতীয় অধ্যায়ে যে পরীক্ষা চিত্রিত হয়েছে, তা ছিল মৃত্যুর হুমকির মুখে। শেষ কালের একটি দৃষ্টান্ত হিসেবে, এটি পলের সেই শিক্ষাকেই নিশ্চিত করে, যখন তিনি সত্যকে ভালোবাসে না এমনদের ওপর যে প্রবল বিভ্রান্তি আসে, তা চিহ্নিত করেছিলেন। দানিয়েলের ইতিহাসে, তার বোঝাপড়া বাবিলের জ্ঞানীদের বাঁচিয়েছিল, কিন্তু শেষ কালের চূড়ান্ত পরীক্ষার পরে আর কোনো অনুগ্রহকাল নেই।</w:t>
      </w:r>
    </w:p>
    <w:p>
      <w:pPr>
        <w:pStyle w:val="ArticleBody"/>
        <w:jc w:val="left"/>
      </w:pPr>
      <w:r>
        <w:rPr>
          <w:rFonts w:ascii="Nirmala UI" w:hAnsi="Nirmala UI" w:eastAsia="Nirmala UI" w:cs="Nirmala UI"/>
        </w:rPr>
        <w:t>রোমকে একটি প্রতীক হিসেবে নিয়ে আমরা যে বিতর্কের প্রতিটি দিক শনাক্ত করেছি, তা এখন চলমান বিতর্কের প্রত্যক্ষ সাক্ষ্য দেয়। রবিবারের আইন প্রণয়নের আন্দোলন যখন এখন অন্ধকারে এগিয়ে চলেছে, ঈশ্বরের ভবিষ্যদ্বাণীময় বাক্য তার অগ্রযাত্রা চিহ্নিত করছে; যদিও অতি অল্প আত্মাই দিনের সন্তান, আর যারা দিনের সন্তান নয়, তারা তাই অবগত নয় যে অনুগ্রহের সময়ের বালু দ্রুত ফুরিয়ে যাচ্ছে। এটি সিস্টার হোয়াইট যে প্রেক্ষাপট চিহ্নিত করেছেন, সেই প্রেক্ষাপটেই ঘটছে, যেখানে চূড়ান্ত আন্দোলনগুলো হবে দ্রুতগামী। ২০২৩ সালের জুলাইয়ে মাইকেল অবতীর্ণ হলেন তাঁর পরাক্রান্ত সেনাবাহিনীকে পায়ে দাঁড় করাতে, কিন্তু সেই সেনাবাহিনীর অংশ হতে হলে প্রথমে একটি ভবিষ্যদ্বাণীমূলক কাজ সম্পন্ন হওয়া আবশ্যক, এবং সেই কাজটি সম্পন্ন হয় সেই রাজনৈতিক পরিবেশে যেখানে পশুর প্রতিমূর্তি গঠিত হচ্ছে।</w:t>
      </w:r>
    </w:p>
    <w:p>
      <w:pPr>
        <w:pStyle w:val="ArticleBody"/>
        <w:jc w:val="left"/>
      </w:pPr>
      <w:r>
        <w:rPr>
          <w:rFonts w:ascii="Nirmala UI" w:hAnsi="Nirmala UI" w:eastAsia="Nirmala UI" w:cs="Nirmala UI"/>
        </w:rPr>
        <w:t>যে ভবিষ্যদ্বাণীমূলক কাজ সম্পন্ন হওয়া আবশ্যক, তার মধ্যে রয়েছে পশুর প্রতিমূর্তির গঠনের স্বীকৃতি। ভবিষ্যদ্বাণীর শিক্ষার্থীকে বর্তমান ইতিহাসে ঘটে চলা ঘটনাবলি দেখে স্বীকার করতে হবে যে যুক্তরাষ্ট্রে পশুর প্রতিমূর্তি উৎপন্নকারী ধর্মীয় ও রাজনৈতিক উপাদানসমূহ কার্যকর হচ্ছে। শিক্ষার্থীকে আরও স্বীকার করতে হবে যে ঈশ্বরের বাক্যে যেভাবে বর্ণিত হয়েছে, পশুর প্রতিমূর্তি কীভাবে ভবিষ্যদ্বাণীমাফিক গঠিত হয়। তাকে আরও স্বীকার করতে হবে যে যুক্তরাষ্ট্রে যখন পশুর প্রতিমূর্তি গঠিত হচ্ছে, তখন এক লক্ষ চুয়াল্লিশ হাজারের মধ্যে ঈশ্বরের প্রতিমূর্তিও গঠিত হচ্ছে। তাকে বুঝতে হবে শেষ দিনের ইতিহাসের সমান্তরালতা মিলারাইটদের ইতিহাসের সঙ্গে, যখন তাদের ইতিহাসে ‘মধ্যরাত্রির আহ্বান’ বার্তার বিকাশ ঘটছিল, এবং তারা জেগে উঠেছিল এই সত্যে যে তারা দৃষ্টান্তের বিলম্বের সময়ে অবস্থান করছে, এবং সেই কারণে তারাই কুমারীরা। এই তিনটি উপাদানই সেই ভবিষ্যদ্বাণীমূলক পরীক্ষার অংশ, যা ২০২৩ সালের জুলাই মাসে প্রকাশ পেতে শুরু করেছিল।</w:t>
      </w:r>
    </w:p>
    <w:p>
      <w:pPr>
        <w:pStyle w:val="ArticleBody"/>
        <w:jc w:val="left"/>
      </w:pPr>
      <w:r>
        <w:rPr>
          <w:rFonts w:ascii="Nirmala UI" w:hAnsi="Nirmala UI" w:eastAsia="Nirmala UI" w:cs="Nirmala UI"/>
        </w:rPr>
        <w:t>‘লাইন পর লাইন’—অ্যাডভেন্ট ইতিহাসে রোমকে ঘিরে যে প্রতিটি বিতর্ক উদ্ভূত হয়েছে, তা ছিল পবিত্র ইতিহাস, যা শেষ দিনগুলোতে পুনরাবৃত্ত হয়। রোমকে ঘিরে চূড়ান্ত বিতর্কটি হচ্ছে ঈশ্বরের জনগণ ২০২৩ সালের জুলাই মাসে আগত বার্তায় জাগ্রত হতে অস্বীকার করার সরাসরি পরিণতি।</w:t>
      </w:r>
    </w:p>
    <w:p>
      <w:pPr>
        <w:pStyle w:val="ArticleScripture"/>
        <w:jc w:val="left"/>
      </w:pPr>
      <w:r>
        <w:rPr>
          <w:rFonts w:ascii="Nirmala UI" w:hAnsi="Nirmala UI" w:eastAsia="Nirmala UI" w:cs="Nirmala UI"/>
        </w:rPr>
        <w:t>ঈশ্বর তাঁর লোকদের জাগিয়ে তুলবেন; অন্য উপায় ব্যর্থ হলে, ভ্রান্ত মতবাদ তাদের মধ্যে ঢুকে পড়বে, যা তাদের ছেঁকে গম থেকে ভূষি আলাদা করবে। প্রভু তাঁর বাক্যে বিশ্বাস করে এমন সকলকে নিদ্রা থেকে জাগতে আহ্বান করেন। এই সময়ের উপযোগী মূল্যবান আলো এসে গেছে। এটি বাইবেলের সত্য, যা একেবারে আমাদের ওপর উপস্থিত বিপদের কথা দেখায়। এই আলো আমাদেরকে পবিত্র শাস্ত্রের অধ্যবসায়ী অধ্যয়নে এবং আমরা যে অবস্থানগুলো ধারণ করি সেগুলোর সর্বাধিক সমালোচনামূলক পর্যালোচনায় পরিচালিত করা উচিত। ঈশ্বর চান, প্রার্থনা ও উপবাসসহ সত্যের সব দিক ও অবস্থানগুলো সম্পূর্ণ ও অবিচলভাবে অনুসন্ধান করা হোক। বিশ্বাসীরা যেন সত্য কী তা নিয়ে অনুমান ও অস্পষ্ট ধারণায় নির্ভর না করে। তাদের বিশ্বাস ঈশ্বরের বাক্যের ওপর দৃঢ়ভাবে প্রতিষ্ঠিত হতে হবে, যাতে পরীক্ষার সময় এলে এবং তাদের বিশ্বাসের জবাব দিতে তাদের পরিষদসমূহের সামনে আনা হলে, তারা নম্রতা ও ভয়সহ তাদের মধ্যে যে আশা আছে, তার কারণ দর্শাতে সক্ষম হয়।</w:t>
      </w:r>
    </w:p>
    <w:p>
      <w:pPr>
        <w:pStyle w:val="ArticleScripture"/>
        <w:jc w:val="left"/>
      </w:pPr>
      <w:r>
        <w:rPr>
          <w:rFonts w:ascii="Nirmala UI" w:hAnsi="Nirmala UI" w:eastAsia="Nirmala UI" w:cs="Nirmala UI"/>
        </w:rPr>
        <w:t>আলোড়ন তোলো, আলোড়ন তোলো, আলোড়ন তোলো। আমরা বিশ্বের সামনে যে বিষয়গুলো উপস্থাপন করি, সেগুলো আমাদের কাছে এক জীবন্ত বাস্তবতা হওয়া চাই। গুরুত্বপূর্ণ হলো, যেসব মতবাদকে আমরা বিশ্বাসের মৌলিক বিধান মনে করি, সেগুলো সমর্থন করতে গিয়ে আমরা যেন কখনোই সম্পূর্ণভাবে সুদৃঢ় নয় এমন যুক্তি ব্যবহার না করি। এগুলো হয়তো কোনো বিরোধীকে স্তব্ধ করতে পারে, কিন্তু সত্যকে সম্মান করে না। আমাদের উচিত সুদৃঢ় যুক্তি উপস্থাপন করা, যা কেবল আমাদের প্রতিপক্ষদের স্তব্ধই করবে না, বরং সবচেয়ে সূক্ষ্ম ও গভীর পর্যালোচনাতেও টিকে থাকবে। যারা বিতর্কবিদ হিসেবে নিজেদের গড়ে তুলেছেন, তাদের ক্ষেত্রে বড় বিপদের আশঙ্কা থাকে যে তারা ঈশ্বরের বাক্যকে ন্যায়সঙ্গতভাবে উপস্থাপন করবেন না। প্রতিপক্ষের মুখোমুখি হলে, আমাদের আন্তরিক প্রচেষ্টা হওয়া উচিত বিষয়গুলো এমনভাবে উপস্থাপন করা যাতে তার মনে দৃঢ় প্রত্যয় জাগে, কেবলমাত্র বিশ্বাসীর আত্মবিশ্বাস বাড়ানোর চেষ্টা করার বদলে।</w:t>
      </w:r>
    </w:p>
    <w:p>
      <w:pPr>
        <w:pStyle w:val="ArticleScripture"/>
        <w:jc w:val="left"/>
      </w:pPr>
      <w:r>
        <w:rPr>
          <w:rFonts w:ascii="Nirmala UI" w:hAnsi="Nirmala UI" w:eastAsia="Nirmala UI" w:cs="Nirmala UI"/>
        </w:rPr>
        <w:t>"মানুষের বৌদ্ধিক উন্নতি যাই হোক না কেন, অধিকতর আলোর জন্য ধর্মশাস্ত্রের গভীর ও অবিরাম অনুসন্ধানের প্রয়োজন নেই—এমনটা যেন তিনি এক মুহূর্তও না ভাবেন। একটি জনগোষ্ঠী হিসেবে আমরা প্রত্যেকে পৃথকভাবে ভবিষ্যদ্বাণীর ছাত্র হওয়ার জন্য আহ্বানপ্রাপ্ত। ঈশ্বর আমাদের সামনে যে কোনো আলোর রশ্মি উপস্থাপন করলে তা আমরা অনুধাবন করতে পারি—সেজন্য আমাদের আন্তরিকভাবে সতর্ক থাকতে হবে। সত্যের প্রথম ঝলকগুলি আমাদের গ্রহণ করতে হবে; এবং প্রার্থনাপূর্ণ অধ্যয়নের মাধ্যমে আরও স্পষ্ট আলো লাভ করা যেতে পারে, যা অন্যদের সামনে উপস্থাপন করা যাবে।" সাক্ষ্যসমূহ। খণ্ড ৫, ৭০৮।</w:t>
      </w:r>
    </w:p>
    <w:p>
      <w:pPr>
        <w:pStyle w:val="ArticleBody"/>
        <w:jc w:val="left"/>
      </w:pPr>
      <w:r>
        <w:rPr>
          <w:rFonts w:ascii="Nirmala UI" w:hAnsi="Nirmala UI" w:eastAsia="Nirmala UI" w:cs="Nirmala UI"/>
        </w:rPr>
        <w:t>মিলারের সময়ের প্রোটেস্ট্যান্টরা ব্যাকরণের নিয়ম মানতে অস্বীকার করেছিল এবং চতুর্দশ পদে থাকা "also" শব্দটিকে উপেক্ষা করার সিদ্ধান্ত নিয়েছিল, যা ব্যাকরণগতভাবে নির্দেশ করে যে "the robbers of thy people" সেইসব পদে উপস্থাপিত ঘটনাপ্রবাহে একটি নতুন শক্তির প্রবর্তনকে বোঝায়, যেখানে চতুর্দশ পদটি রয়েছে। উরিয়াহ স্মিথও একই কাজ করেছিলেন, যখন তিনি সেই ব্যাকরণগত প্রমাণকে উপেক্ষা করেছিলেন যা দেখায় যে ছত্রিশতম পদে এবং পরে চল্লিশতম পদে উল্লিখিত উত্তরের রাজা অবশ্যই সেই একই উত্তরের রাজা, যিনি একত্রিশতম পদ থেকে আলোচনার বিষয় ছিলেন।</w:t>
      </w:r>
    </w:p>
    <w:p>
      <w:pPr>
        <w:pStyle w:val="ArticleBody"/>
        <w:jc w:val="left"/>
      </w:pPr>
      <w:r>
        <w:rPr>
          <w:rFonts w:ascii="Nirmala UI" w:hAnsi="Nirmala UI" w:eastAsia="Nirmala UI" w:cs="Nirmala UI"/>
        </w:rPr>
        <w:t>আজ যারা শেখান যে যুক্তরাষ্ট্রই 'ডাকাতরা', তারা সিস্টার হোয়াইটের একটি উদ্ধৃতি ব্যবহার করেন, যেখানে পোপীয় ক্ষমতা এবং যুক্তরাষ্ট্রকে শেষ কালের দুই প্রধান নির্যাতনকারী শক্তি হিসেবে চিহ্নিত করা হয়েছে, এবং ব্যাকরণকে বিকৃত করে যুক্তি দেন যে 'পুরাতন বিশ্ব'—যা সিস্টার হোয়াইট ইউরোপকে সংজ্ঞায়িত করতে ব্যবহার করেন—আসলে অতীত ইতিহাসকে বোঝায়। উদ্ধৃতিটির ব্যাকরণই এই অনুমানকে ভুল প্রমাণ করে, এবং উক্ত অংশে সিস্টার হোয়াইট যেভাবে 'পুরাতন বিশ্ব' ব্যবহার করেছেন, তা তাঁর লেখার অন্যান্য স্থানে এর ব্যবহারের সঙ্গেও সামঞ্জস্যপূর্ণ। এভাবে তিনি সেইসব ইতিহাসবিদদের সঙ্গেও একমত, যারা ইউরোপ ও আমেরিকার মধ্যে পার্থক্য নির্ধারণ করতে 'পুরাতন বিশ্ব' ও 'নতুন বিশ্ব' অভিব্যক্তি ব্যবহার করেন।</w:t>
      </w:r>
    </w:p>
    <w:p>
      <w:pPr>
        <w:pStyle w:val="ArticleScripture"/>
        <w:jc w:val="left"/>
      </w:pPr>
      <w:r>
        <w:rPr>
          <w:rFonts w:ascii="Nirmala UI" w:hAnsi="Nirmala UI" w:eastAsia="Nirmala UI" w:cs="Nirmala UI"/>
        </w:rPr>
        <w:t>পুরাতন বিশ্বে রোমান ক্যাথলিকবাদ এবং নতুন বিশ্বে বিচ্যুত প্রোটেস্ট্যান্টবাদ, যারা ঈশ্বরের সব বিধানকে সম্মান করে তাদের প্রতি একই ধরনের পন্থা অবলম্বন করবে।</w:t>
      </w:r>
    </w:p>
    <w:p>
      <w:pPr>
        <w:pStyle w:val="ArticleBody"/>
        <w:jc w:val="left"/>
      </w:pPr>
      <w:r>
        <w:rPr>
          <w:rFonts w:ascii="Nirmala UI" w:hAnsi="Nirmala UI" w:eastAsia="Nirmala UI" w:cs="Nirmala UI"/>
        </w:rPr>
        <w:t>ব্যাকরণগতভাবে "will pursue" উক্তিটি নির্দেশ করে যে "পুরাতন বিশ্ব" ও "নতুন" দ্বারা প্রতিনিধিত্বকৃত উভয় শক্তিই শেষ দিনে ঈশ্বরের জনগণের ওপর নির্যাতন চালাবে; এবং এই বাক্যটি "পুরাতন বিশ্ব"-কে অতীত ইতিহাস হিসেবে এবং "নতুন"-কে শেষ দিন হিসেবে বোঝায়—এমন দাবি ব্যাকরণগতভাবে ত্রুটিপূর্ণ। "লাইন পর লাইন" রোমের সব পুরনো বিতর্কসমূহ শেষ দিনের ভবিষ্যদ্বাণীর শিক্ষার্থীদের জানায় যে, যখন তারা জাগ্রত হবে, তখন পশুর প্রতিমার পরীক্ষা এমন এক পরিবেশ অন্তর্ভুক্ত করবে, যেখানে "তোমার জাতির লুটেরা"দের সঠিক সনাক্তকরণ প্রকাশিত হবে। "লুটেরা"দের সঠিক বোঝাপড়াটি ১৮৪৩ সালের পাইওনিয়ার চার্টে উপস্থাপিত হয়েছে, এবং অতএব এটি একটি ভিত্তিগত সত্য, যা ভবিষ্যদ্বাণীর আত্মার কর্তৃত্ব দ্বারা নিশ্চিত করা হয়েছে। এটি নির্দেশ করে যে যখন ভবিষ্যদ্বাণীর শিক্ষার্থীরা তাদের চূড়ান্ত পরীক্ষায় জাগ্রত হবে, তখন "লুটেরা" বিষয়টিও ভিত্তিগত সত্যসমূহ এবং ভবিষ্যদ্বাণীর আত্মার ওপর চূড়ান্ত আক্রমণকে প্রতিনিধিত্ব করবে।</w:t>
      </w:r>
    </w:p>
    <w:p>
      <w:pPr>
        <w:pStyle w:val="ArticleBody"/>
        <w:jc w:val="left"/>
      </w:pPr>
      <w:r>
        <w:rPr>
          <w:rFonts w:ascii="Nirmala UI" w:hAnsi="Nirmala UI" w:eastAsia="Nirmala UI" w:cs="Nirmala UI"/>
        </w:rPr>
        <w:t>আমরা পরবর্তী প্রবন্ধে এই চিন্তাগুলো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রোম দর্শনকে প্রতিষ্ঠা করে - নম্বর পনেরো</dc:title>
  <dc:subject>চূড়ান্ত পরীক্ষা: পশুর প্রতিমার ভবিষ্যদ্বাণীমূলক বিতর্ক সম্পর্কে জাগরণ</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