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Panium - নম্বর দুই</w:t>
      </w:r>
    </w:p>
    <w:p>
      <w:pPr>
        <w:pStyle w:val="ArticleSubtitle"/>
        <w:jc w:val="left"/>
      </w:pPr>
      <w:r>
        <w:rPr>
          <w:rFonts w:ascii="Nirmala UI" w:hAnsi="Nirmala UI" w:eastAsia="Nirmala UI" w:cs="Nirmala UI"/>
        </w:rPr>
        <w:t>দক্ষিণের রাজার উত্থান ও পতন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2025-02-27</w:t>
      </w:r>
    </w:p>
    <w:p>
      <w:pPr>
        <w:pStyle w:val="ArticleBody"/>
        <w:jc w:val="left"/>
      </w:pPr>
      <w:r>
        <w:rPr>
          <w:rFonts w:ascii="Nirmala UI" w:hAnsi="Nirmala UI" w:eastAsia="Nirmala UI" w:cs="Nirmala UI"/>
        </w:rPr>
        <w:t>আমরা আগের প্রবন্ধটি এই লেখা দিয়ে শেষ করেছি: 'পদ ১০-১৫ ১৯৮৯ থেকে রবিবারের আইন পর্যন্ত উত্তরের রাজা, অর্থাৎ পোপীয় ক্ষমতা, দ্বারা পরিচালিত তিনটি প্রক্সি যুদ্ধকে উপস্থাপন করে।' এই তিনটি প্রক্সি যুদ্ধ শুরু হয় পদ ৪০-এ যুক্তরাষ্ট্রকে 'রথ, জাহাজ ও অশ্বারোহী' হিসেবে সনাক্ত করার মাধ্যমে।</w:t>
      </w:r>
    </w:p>
    <w:p>
      <w:pPr>
        <w:pStyle w:val="ArticleBody"/>
        <w:jc w:val="left"/>
      </w:pPr>
      <w:r>
        <w:rPr>
          <w:rFonts w:ascii="Nirmala UI" w:hAnsi="Nirmala UI" w:eastAsia="Nirmala UI" w:cs="Nirmala UI"/>
        </w:rPr>
        <w:t>পরবর্তী প্রক্সি যুদ্ধটি, যা পদ 11-এ উপস্থাপিত এবং যার ঐতিহাসিক পরিপূরণ খ্রিস্টপূর্ব 217 সালে রাফিয়ার যুদ্ধে ঘটে, তা ছিল দক্ষিণের রাজা, মিশরের পটলেমি চতুর্থ ফিলোপেটর, এবং সেলিউসিড সাম্রাজ্যের অ্যান্টিওকাস দ্য গ্রেট (অ্যান্টিওকাস ম্যাগনাস নামেও পরিচিত)-এর মধ্যে। অ্যান্টিওকাস তার উত্তরের রাজ্যের পরাজয় ও অঞ্চল হারানোর প্রতিশোধ নিতে মিশরের বিরুদ্ধে পাল্টা আঘাত হেনে পদ 10 পূর্ণ করেছিলেন; দক্ষিণের রাজ্য পূর্বে তার রাজ্য থেকে যে সব ভূখণ্ড দখল করেছিল, তিনি সেগুলো সবই পুনর্দখল করেন। তিনি তা করেছিলেন, তবে মিশরের সীমানায় গিয়ে থেমে যান; এর মাধ্যমে পদ 10 পূর্ণ হয় এবং 1989-কে প্রতীকায়িত করে।</w:t>
      </w:r>
    </w:p>
    <w:p>
      <w:pPr>
        <w:pStyle w:val="ArticleScripture"/>
        <w:jc w:val="left"/>
      </w:pPr>
      <w:r>
        <w:rPr>
          <w:rFonts w:ascii="Nirmala UI" w:hAnsi="Nirmala UI" w:eastAsia="Nirmala UI" w:cs="Nirmala UI"/>
        </w:rPr>
        <w:t>কিন্তু তার পুত্ররা উদ্দীপ্ত হবে এবং বহু শক্তিশালী বাহিনীর বিপুল সমাবেশ করবে; এবং তাদের মধ্যে একজন অবশ্যই এসে বন্যার মতো বয়ে যাবে ও অতিক্রম করবে; তারপর সে ফিরে এসে আবার উদ্দীপ্ত হবে, এমনকি তার দুর্গ পর্যন্ত। দানিয়েল ১১:১০।</w:t>
      </w:r>
    </w:p>
    <w:p>
      <w:pPr>
        <w:pStyle w:val="ArticleBody"/>
        <w:jc w:val="left"/>
      </w:pPr>
      <w:r>
        <w:rPr>
          <w:rFonts w:ascii="Nirmala UI" w:hAnsi="Nirmala UI" w:eastAsia="Nirmala UI" w:cs="Nirmala UI"/>
        </w:rPr>
        <w:t>দ্বিতীয় পরোক্ষ যুদ্ধটি ছিল রাফিয়ার যুদ্ধ। রাফিয়া শব্দটির অর্থ সীমান্তভূমি। ওই যুদ্ধক্ষেত্রটি সেই স্থানের নির্দেশ করে, যেখানে অ্যান্টিওকাস পদ ১০-এ বর্ণিত তাঁর পূর্ববর্তী আক্রমণ বন্ধ করেছিলেন। তিনটি পরোক্ষ যুদ্ধ সত্য দ্বারা শাসিত, অর্থাৎ প্রথম পরোক্ষ যুদ্ধটি শেষ পরোক্ষ যুদ্ধের সঙ্গে সামঞ্জস্যপূর্ণ। তিনটি যুদ্ধই—পদ ১০, ১১, এবং তারপর পদ ১৩–১৫-এ বর্ণিত তৃতীয় যুদ্ধ—প্রাথমিক পরিপূরণে একই ঐতিহাসিক ব্যক্তিত্বের নেতৃত্বে সংঘটিত হয়। তিনটি যুদ্ধের প্রতিটিতেই অ্যান্টিওকাস ম্যাগনাস উপস্থিত, ভবিষ্যদ্বাণীমূলকভাবে সেগুলোকে এক সূত্রে গাঁথে। অ্যান্টিওকাস প্রথম ও শেষ যুদ্ধে জয়ী হন, কিন্তু মাঝের যুদ্ধে নয়; সেখানে দক্ষিণের রাজা বিজয়ী হন।</w:t>
      </w:r>
    </w:p>
    <w:p>
      <w:pPr>
        <w:pStyle w:val="ArticleBody"/>
        <w:jc w:val="left"/>
      </w:pPr>
      <w:r>
        <w:rPr>
          <w:rFonts w:ascii="Nirmala UI" w:hAnsi="Nirmala UI" w:eastAsia="Nirmala UI" w:cs="Nirmala UI"/>
        </w:rPr>
        <w:t>যেমন ‘রাফিয়া’ অর্থ সীমান্তভূমি, তেমনি ‘ইউক্রেন’-ও। দ্বিতীয় প্রক্সি যুদ্ধ, যা প্রথমে রাফিয়ার যুদ্ধে পূর্ণতা পেয়েছিল, তা এখন ইউক্রেনীয় যুদ্ধে পূর্ণতা পাচ্ছে। ভ্লাদিমির পুতিন দক্ষিণের রাজা, তিনি প্রথম আধুনিক দক্ষিণের রাজা ভ্লাদিমির লেনিনের ভবিষ্যদ্বাণীসম্মত উত্তরসূরি। পুতিন বারবার দাবি করেছেন যে ইউক্রেন নিয়ে রাশিয়ার প্রতিক্রিয়া একটি বিতর্কিত চুক্তির ওপর ভিত্তি করে, যার মতে জার্মানির পুনরেকত্রীকরণের পর ন্যাটো প্রাক্তন সোভিয়েত ইউনিয়নের ভূখণ্ডে আর প্রসারিত হবে না। পুতিনের প্রেরণা ৫–৯ পদে পটলেমির এবং ১৭৯৭ সালে নেপোলিয়নের প্রেরণার প্রতিফলন। তিনজন দক্ষিণের রাজাই উত্তরের রাজার বিরুদ্ধে তাদের পদক্ষেপকে ভঙ্গ করা এক চুক্তির ভিত্তিতে ন্যায্যতা দেন।</w:t>
      </w:r>
    </w:p>
    <w:p>
      <w:pPr>
        <w:pStyle w:val="ArticleBody"/>
        <w:jc w:val="left"/>
      </w:pPr>
      <w:r>
        <w:rPr>
          <w:rFonts w:ascii="Nirmala UI" w:hAnsi="Nirmala UI" w:eastAsia="Nirmala UI" w:cs="Nirmala UI"/>
        </w:rPr>
        <w:t>ইশাইয়া ২৩ অনুসারে, পোপীয় ক্ষমতাকে প্রতিনিধিত্বকারী টাইরের বেশ্যা সত্তর বছর ধরে বিস্মৃত থাকবে, একজন রাজার দিনগুলোর মতো—এমন একটি সময়কাল যা বারবার দেখানো হয়েছে যে তখন বাইবেলীয় ভবিষ্যদ্বাণীর ষষ্ঠ রাজ্য, প্রকাশিত বাক্য ১৩-এর পৃথিবীর জন্তু (যুক্তরাষ্ট্র), শাসন করে।</w:t>
      </w:r>
    </w:p>
    <w:p>
      <w:pPr>
        <w:pStyle w:val="ArticleScripture"/>
        <w:jc w:val="left"/>
      </w:pPr>
      <w:r>
        <w:rPr>
          <w:rFonts w:ascii="Nirmala UI" w:hAnsi="Nirmala UI" w:eastAsia="Nirmala UI" w:cs="Nirmala UI"/>
        </w:rPr>
        <w:t>সেই দিনে এটা ঘটবে যে, এক রাজার দিনের হিসাবে টাইর সত্তর বছর ধরে বিস্মৃত থাকবে; সত্তর বছর পূর্ণ হলে টাইর এক বেশ্যার মতো গান গাইবে। একটি বীণা নাও, শহর জুড়ে ঘুরে বেড়াও, হে বিস্মৃত বেশ্যা; মধুর সুর তোলো, বহু গান গাও, যাতে তোমাকে স্মরণ করা হয়। আর সত্তর বছর শেষে এটা ঘটবে যে, প্রভু টাইরকে পরিদর্শন করবেন, এবং সে তার উপার্জনে ফিরে যাবে, এবং পৃথিবীতে যত রাজ্য আছে, তাদের সকলের সঙ্গে ব্যভিচার করবে। ইসাইয়া ২৩:১৫-১৭।</w:t>
      </w:r>
    </w:p>
    <w:p>
      <w:pPr>
        <w:pStyle w:val="ArticleBody"/>
        <w:jc w:val="left"/>
      </w:pPr>
      <w:r>
        <w:rPr>
          <w:rFonts w:ascii="Nirmala UI" w:hAnsi="Nirmala UI" w:eastAsia="Nirmala UI" w:cs="Nirmala UI"/>
        </w:rPr>
        <w:t>প্রতীকী সত্তর বছরের সময়কাল ১৭৯৮ সাল থেকে পদ ৪০-এ উপস্থাপিত ইতিহাস, অর্থাৎ রবিবারের আইন, পর্যন্ত বিস্তৃত। সত্তর বছরের শেষ না হওয়া পর্যন্ত, বা রবিবারের আইন আসন্ন না হওয়া পর্যন্ত, সেই ব্যভিচারিণী পুনরায় আবির্ভূত হয় না। এই কারণেই পদ ১০–১৫-এ বর্ণিত তিনটি যুদ্ধের যুদ্ধাভিযান পোপীয় ক্ষমতার এক প্রতিনিধির মাধ্যমে পরিচালিত হয়, কারণ এই সময়ে তাকে ভবিষ্যদ্বাণীমূলকভাবে বিস্মৃত রাখা হয়েছে।</w:t>
      </w:r>
    </w:p>
    <w:p>
      <w:pPr>
        <w:pStyle w:val="ArticleBody"/>
        <w:jc w:val="left"/>
      </w:pPr>
      <w:r>
        <w:rPr>
          <w:rFonts w:ascii="Nirmala UI" w:hAnsi="Nirmala UI" w:eastAsia="Nirmala UI" w:cs="Nirmala UI"/>
        </w:rPr>
        <w:t>প্রথম ও শেষ প্রক্সি যুদ্ধে, উত্তরের রাজা দক্ষিণের রাজার ওপর জয়ী হয়। মধ্যবর্তী যুদ্ধে, দক্ষিণের রাজা উত্তরের রাজার ওপর জয়ী হয়। রাফিয়ার যুদ্ধ ছিল পদ ১১-এর প্রাথমিক ঐতিহাসিক পূর্তি; আর পদটি ও তার ঐতিহাসিক পূর্তি মিলে দুটি সাক্ষ্য গঠন করে, যেগুলোকে পোপীয় রোমের সাড়ে তিনটি ভবিষ্যদ্বাণীমূলক দিনের শাসন সম্পর্কিত সমান্তরাল অংশগুলোর সঙ্গে একত্রিত করতে হবে। এইভাবে, দানিয়েল ১১-এর অন্তর্গত পবিত্রশাস্ত্রের দুটি অংশ, তাদের ঐতিহাসিক পূর্তিসহ, পদ ১১-এ উল্লিখিত সীমান্তভূমির যুদ্ধের ভবিষ্যদ্বাণীমূলক বৈশিষ্ট্য তুলে ধরে—যা প্রথমে রাফিয়ার যুদ্ধে পূর্ণ হয়েছিল এবং পরে শেষকালে ১৭৯৮ সালে আবারও।</w:t>
      </w:r>
    </w:p>
    <w:p>
      <w:pPr>
        <w:pStyle w:val="ArticleBody"/>
        <w:jc w:val="left"/>
      </w:pPr>
      <w:r>
        <w:rPr>
          <w:rFonts w:ascii="Nirmala UI" w:hAnsi="Nirmala UI" w:eastAsia="Nirmala UI" w:cs="Nirmala UI"/>
        </w:rPr>
        <w:t>সাক্ষ্যের এই ধারাবাহিকতা প্রতিপন্ন করে যে আধুনিক ‘দক্ষিণের রাজা’-র ধারায় ভ্লাদিমির পুতিনই শেষ ‘ভ্লাদিমির’। “ভ্লাদিমির” শব্দটিকে প্রায়ই “পৃথিবীর শাসক” অর্থে ব্যাখ্যা করা হয়, কিন্তু “মির” শব্দের অর্থ সঠিকভাবেই “সমাজ”। অতএব, ভ্লাদিমিরের অর্থ দাঁড়ায় “সমাজের শাসক”, অথবা “কমিউনিজমের শাসক”। জার্মানির একীকরণের পর সম্মত সীমানার বাইরে ন্যাটোর অগ্রসরণ নিয়ে তাঁর উদ্বেগ সমাধার উদ্দেশ্যে যে চুক্তি ছিল তা ভঙ্গ হয়েছে—এমন একটি ভাঙা চুক্তির উপর ভিত্তি করেই ইউক্রেনে তাঁর সম্পৃক্ততা তিনি দাবি করেন। জেলেনস্কি ও ইউক্রেনের বিরুদ্ধে যেমন পুতিনের লক্ষ্য নিবদ্ধ, তেমনি ন্যাটো ও ইইউর বিরুদ্ধেও সমানভাবে। যে ভূখণ্ডকে ন্যাটো-মুক্ত থাকবে বলে পুতিন জোর দিয়ে বলেন, সেখানে ন্যাটো ও ইইউর অনুপ্রবেশ তুলনীয় টলেমির সেই ক্রোধের সঙ্গে, যখন সেলিউসিড রাজা তাঁর প্রাক্তন স্ত্রীর পক্ষে মিশরীয় রাজকুমারী কনেকে পাশে সরিয়ে দেন। ওই ভাঙা চুক্তি ১৭৯৭ সালের টোলেন্তিনোর ভাঙা চুক্তির পূর্বাভাস দিয়েছিল। দানিয়েল ১১-এ, যখন দক্ষিণের রাজা উত্তরের রাজার উপর বিজয়ী হয়, তখন তাতে একটি ভাঙা চুক্তি জড়িত থাকে।</w:t>
      </w:r>
    </w:p>
    <w:p>
      <w:pPr>
        <w:pStyle w:val="ArticleBody"/>
        <w:jc w:val="left"/>
      </w:pPr>
      <w:r>
        <w:rPr>
          <w:rFonts w:ascii="Nirmala UI" w:hAnsi="Nirmala UI" w:eastAsia="Nirmala UI" w:cs="Nirmala UI"/>
        </w:rPr>
        <w:t>এই লঙ্ঘিত চুক্তিটি জার্মানি পুনরেকত্রীকরণের সময় ইইউ তার সীমানার বাইরে ন্যাটোর সম্প্রসারণ সীমাবদ্ধ করতে অনিচ্ছুক ছিল—এই বিষয়ের সঙ্গে সম্পর্কিত। এই অর্থে, দক্ষিণের রাজা পুতিন সেই উত্তরের রাজার বিরুদ্ধে লড়াই করছেন, যাকে তার প্রক্সি শক্তি দ্বারা প্রতিনিধিত্ব করা হয়। যেমন দ্বিতীয় বিশ্বযুদ্ধের নাৎসিরা ক্যাথলিক চার্চের প্রক্সি ছিল, তেমনি ইউক্রেনের নাৎসিরা পদ ১০–১৫-এর দ্বিতীয় প্রক্সি যুদ্ধের প্রতীকে পরিণত হয়। তিনটি বিশ্বযুদ্ধ এবং তিনটি প্রক্সি যুদ্ধ—আর উভয় ধারাতেই, মধ্যবর্তী সংঘাতে নাৎসিরাই ক্যাথলিক চার্চের প্রক্সি প্রতিনিধি।</w:t>
      </w:r>
    </w:p>
    <w:p>
      <w:pPr>
        <w:pStyle w:val="ArticleBody"/>
        <w:jc w:val="left"/>
      </w:pPr>
      <w:r>
        <w:rPr>
          <w:rFonts w:ascii="Nirmala UI" w:hAnsi="Nirmala UI" w:eastAsia="Nirmala UI" w:cs="Nirmala UI"/>
        </w:rPr>
        <w:t>এই সকল প্রক্সি যুদ্ধের তিনটি মূল ঐতিহাসিক পরিপূর্তিতে, প্রতিটি যুদ্ধে অ্যান্টিওকাস ম্যাগনাস উপস্থিত ছিল। বারবার দেখানো হয়েছে, কীভাবে ‘অ্যান্টিওকাস’ নামটির শব্দমূল এবং উত্তরের রাজা হিসেবে সেলিউসিড রাজ্যের সঙ্গে সংশ্লিষ্ট প্রতীকবাদ অ্যান্টিওকাসকে খ্রিস্টবিরোধী, অর্থাৎ রোমের পোপের, প্রতীক হিসেবে শনাক্ত করে। কিন্তু তিনটি প্রক্সি যুদ্ধের ইতিহাসে টাইরের পতিতা উপেক্ষিত হয়েছে; তাই ‘অ্যান্টিওকাস’ নামের মধ্যে যে ‘পোপ’-এর প্রতীক রয়েছে, তা তাঁর প্রক্সি শক্তিকে বোঝায়। প্রথম ও শেষ যুদ্ধে রোমের হয়ে প্রকাশ্যেই কাজ করে যুক্তরাষ্ট্র। পদ ১১-তে প্রক্সি শক্তি হলো ইউক্রেনের নাৎসিবাদ, কিন্তু যুদ্ধটিতে জেলেনস্কিকে টিকিয়ে রাখতে আগেও এবং এখনো যুক্তরাষ্ট্রের জাহাজ ও রথই ভর দিয়েছে। দ্বিতীয় প্রক্সি যুদ্ধের উপরিভাগে যুক্তরাষ্ট্র আড়ালে থাকে, যেমন যিশাইয়া ২৩-এর সত্তর বছরে পোপ আড়ালে ছিল। যে ইতিহাসে যুক্তরাষ্ট্র পশুর সব লক্ষণ বিকাশ ঘটায়, ঠিক সেখানেই তা আড়াল থাকে; ফলে ভবিষ্যদ্বাণীমতো মানানসই হয় যে, দ্বিতীয় প্রক্সি যুদ্ধ শুরু হয়ে গেলে যুক্তরাষ্ট্র ইউক্রেনের নাৎসিবাদের প্রক্সি শক্তির আড়ালে ঢাকা পড়ে—তবু পৃথিবীর পশুর সামরিক ও অর্থনৈতিক শক্তি হিসেবেই ইউক্রেনকে তাদের পতন পর্যন্ত ভর দিয়ে রাখে।</w:t>
      </w:r>
    </w:p>
    <w:p>
      <w:pPr>
        <w:pStyle w:val="ArticleBody"/>
        <w:jc w:val="left"/>
      </w:pPr>
      <w:r>
        <w:rPr>
          <w:rFonts w:ascii="Nirmala UI" w:hAnsi="Nirmala UI" w:eastAsia="Nirmala UI" w:cs="Nirmala UI"/>
        </w:rPr>
        <w:t>দক্ষিণের রাজা যখন বাবিলনে গিয়ে উত্তরের রাজাকে বন্দি করলেন, এবং জেনারেল বার্থিয়ার যখন পোপকে বন্দি করলেন, তখন তিনি সরাসরি ভ্যাটিকানে ঢুকে পড়েছিলেন—যা ইঙ্গিত করে যে ইউক্রেনের যুদ্ধ এমন এক পর্যায়ে পুতিনের জয়ে শেষ হবে, যখন ইউক্রেনের পক্ষের যেকোনো প্রতিরোধ সরিয়ে ফেলা হয়েছে। টলেমি যে রাজ্য দখল করেছিলেন তা ছিল বাবিলন, আর নেপোলিয়ন যে রাজ্য দখল করেছিলেন তা ছিল আধ্যাত্মিক বাবিলন। অতএব, জেলেনস্কির রাজ্যকে প্রতিনিধিত্ব করে তাঁকে সমর্থন প্রদানকারী প্রজাগণ। এখন যেহেতু ট্রাম্প পৃথিবীর পশুর রথ, অশ্বারোহী ও জাহাজের সমর্থন প্রত্যাহার করেছেন, ইউক্রেনের সমর্থন হচ্ছে ইইউ—যে গোষ্ঠী ন্যাটোর অনুপ্রবেশ সংক্রান্ত চুক্তিভঙ্গের বিষয়ে পুতিনের দাবিগুলি শুনতে রাজি ছিল না।</w:t>
      </w:r>
    </w:p>
    <w:p>
      <w:pPr>
        <w:pStyle w:val="ArticleBody"/>
        <w:jc w:val="left"/>
      </w:pPr>
      <w:r>
        <w:rPr>
          <w:rFonts w:ascii="Nirmala UI" w:hAnsi="Nirmala UI" w:eastAsia="Nirmala UI" w:cs="Nirmala UI"/>
        </w:rPr>
        <w:t>ইইউর ইউরোক্র্যাটদের পথপ্রদর্শক আদর্শ হলো গ্রিনপিস আন্দোলন। এই কারণেই ‘জেলেনস্কি’ মানে ‘সবুজ’। পরিবেশবাদের মূর্খতাপূর্ণ বৈশ্বিক এজেন্ডা দ্বারা পরিচালিত ইইউর যুদ্ধবাজদের প্রতীকী প্রধান হলেন জেলেনস্কি। ইউক্রেন যুদ্ধ শেষ হলে পুতিন উদযাপন করবেন শুধু ইউক্রেনের ওপর বিজয় নয়, বরং সমগ্র ইইউ ও ন্যাটোর ওপরও বিজয়।</w:t>
      </w:r>
    </w:p>
    <w:p>
      <w:pPr>
        <w:pStyle w:val="ArticleBody"/>
        <w:jc w:val="left"/>
      </w:pPr>
      <w:r>
        <w:rPr>
          <w:rFonts w:ascii="Nirmala UI" w:hAnsi="Nirmala UI" w:eastAsia="Nirmala UI" w:cs="Nirmala UI"/>
        </w:rPr>
        <w:t>অতএব তিনটি প্রক্সি যুদ্ধ সত্যতার ছাপ বহন করে। প্রথম ও শেষ প্রক্সি যুদ্ধে দক্ষিণের রাজা পরাজিত হয় রেভেলেশন তেরোর সমুদ্রের জন্তু ও পৃথিবীর জন্তুর মধ্যে গড়ে ওঠা জোটের মাধ্যমে। শুরুতে উত্তরের রাজার বিজয় আসে একটি জোটের মাধ্যমে—একজন রক্ষণশীল, ভ্যাটিকান I পোপের সঙ্গে—যিনি ক্যাথলিক ঐতিহ্যের ফাতিমা রহস্যের প্রেক্ষিতে সাদা বা ভালো পোপ। বর্তমান পোপ, যিনি আমি এটি লিখছি এমন সময়ে মৃত্যুশয্যায় আছেন, তিনি ভ্যাটিকান II-এর একজন উদারপন্থী পোপ, যিনি ফাতিমা রহস্যের প্রেক্ষিতে কালো বা খারাপ পোপ।</w:t>
      </w:r>
    </w:p>
    <w:p>
      <w:pPr>
        <w:pStyle w:val="ArticleBody"/>
        <w:jc w:val="left"/>
      </w:pPr>
      <w:r>
        <w:rPr>
          <w:rFonts w:ascii="Nirmala UI" w:hAnsi="Nirmala UI" w:eastAsia="Nirmala UI" w:cs="Nirmala UI"/>
        </w:rPr>
        <w:t>চতুর্দশ পদটি নির্দেশ করে যে, যখন "তোমার জাতির লুটেরা", যারা নিজেদের উচ্চ করে এবং পরে পতিত হয়, ভবিষ্যদ্বাণীমূলক ইতিহাসে প্রবেশ করে, তখন দর্শনটি প্রতিষ্ঠিত হয়। খ্রিষ্টপূর্ব ২০০ সালে পানিয়ুমের যুদ্ধে ত্রয়োদশ থেকে পঞ্চদশ পদসমূহের পরিপূরণে, সেই নির্দিষ্ট যুদ্ধ-সম্পর্কিত বিষয়াবলীতে পৌত্তলিক রোম নিজেকে যুক্ত করেছিল। পানিয়ুমের যুদ্ধকে আলোচিত করে এমন ঐ তিনটি পদের মধ্যে, চতুর্দশ পদটি চিহ্নিত করে যে দর্শনটি রোম দ্বারা প্রতিষ্ঠিত।</w:t>
      </w:r>
    </w:p>
    <w:p>
      <w:pPr>
        <w:pStyle w:val="ArticleBody"/>
        <w:jc w:val="left"/>
      </w:pPr>
      <w:r>
        <w:rPr>
          <w:rFonts w:ascii="Nirmala UI" w:hAnsi="Nirmala UI" w:eastAsia="Nirmala UI" w:cs="Nirmala UI"/>
        </w:rPr>
        <w:t>প্যানিয়ামের যুদ্ধের ইতিহাসে এক রক্ষণশীল, ভ্যাটিকান I-এর শ্বেত পোপ রিগ্যানের সময় থেকে শুরু হওয়া আটজন প্রেসিডেন্টের মধ্যে শেষজনের সঙ্গে হাত মেলাবেন, যিনি আগে এক রক্ষণশীল ভ্যাটিকান I-এর পোপের সঙ্গে জোট গড়েছিলেন। ১৯৮৯ সালে তারা সাবেক ইউএসএসআরকে পতন ঘটাতে এভাবেই করেছিল, এবং শেষে তারা সেই একই রাজ্যের শেষ শাসককে উৎখাত করতে আবারও তা-ই করবে।</w:t>
      </w:r>
    </w:p>
    <w:p>
      <w:pPr>
        <w:pStyle w:val="ArticleBody"/>
        <w:jc w:val="left"/>
      </w:pPr>
      <w:r>
        <w:rPr>
          <w:rFonts w:ascii="Nirmala UI" w:hAnsi="Nirmala UI" w:eastAsia="Nirmala UI" w:cs="Nirmala UI"/>
        </w:rPr>
        <w:t>রেগানের শাসনামলে এবং পোপ জন পল দ্বিতীয় ও যুক্তরাষ্ট্রের জোটের প্রেক্ষাপটে, জন পল দ্বিতীয় বিশ্বাস করতে শুরু করেন যে তিনি ফাতিমার ভবিষ্যদ্বাণীতে বর্ণিত সেই ভালো পোপ। সেই দৃঢ় বিশ্বাসে অনুপ্রাণিত হয়ে তিনি বিশ্বজুড়ে ভ্রমণ শুরু করেন, ফাতিমার ভবিষ্যদ্বাণীগুলির পরিপূর্তি বলে যা তিনি বুঝতেন, তা প্রচার করতে। এর ফলে তিনি ইতিহাসের সবচেয়ে বেশি ভ্রমণকারী পোপ হয়ে ওঠেন এবং সর্বকালের সবচেয়ে পরিচিত পোপও, কারণ তিনি প্রকাশিত বাক্য ১৩ অধ্যায়ের সেই ভবিষ্যদ্বাণী পূরণ করেছিলেন যে এমন এক সময় আসবে যখন সমগ্র বিশ্ব পশুর পরে বিস্ময়ে মুগ্ধ হয়ে চলবে। পোপ জন পল দ্বিতীয়ের জনসমক্ষে ব্যক্তিত্বটি যুক্তরাষ্ট্রের শেষ প্রেসিডেন্টের সঙ্গে জোট বাঁধা এক রক্ষণশীল ‘ভ্যাটিকান প্রথম’-ধারার পোপের আদর্শ প্রতিচ্ছবি।</w:t>
      </w:r>
    </w:p>
    <w:p>
      <w:pPr>
        <w:pStyle w:val="ArticleBody"/>
        <w:jc w:val="left"/>
      </w:pPr>
      <w:r>
        <w:rPr>
          <w:rFonts w:ascii="Nirmala UI" w:hAnsi="Nirmala UI" w:eastAsia="Nirmala UI" w:cs="Nirmala UI"/>
        </w:rPr>
        <w:t>অতএব, রিগ্যানের সমসাময়িক পোপের ভবিষ্যদ্বাণীমূলক বৈশিষ্ট্যগুলোর একটি হলো যে একসময়ে তাঁর জনসমক্ষে ভাবমূর্তিটি একটি মাইলফলক হিসেবে চিহ্নিত হয়। সেই চিহ্নটি চৌদ্দ নম্বর পদে, যখন তোমার জাতির লুটেরা দর্শনটি প্রতিষ্ঠা করে। পোপ জন পল দ্বিতীয় সেই ভবিষ্যদ্বাণীমূলক বৈশিষ্ট্য পূরণ করেন যে তিনি এমন এক পোপ, যাঁর পশ্চাতে সমগ্র বিশ্ব বিস্ময়ে মুগ্ধ হয়ে চলেছিল; ফলে ইঙ্গিত করা হয় রক্ষণশীল অন্তিমকালীন ‘ভ্যাটিকান I’ পোপের দিকে, যিনি ট্রাম্পের সঙ্গে এক জোটে আসবেন। যখন তা ঘটে, দর্শনটি প্রতিষ্ঠিত হয়, এবং যা দর্শনকে প্রতিষ্ঠিত করে তা হলো পোপের নিজেকে পানিয়ামের ইতিহাস ও খ্রিস্টপূর্ব ২০০ সালের সঙ্গে যুক্ত করা।</w:t>
      </w:r>
    </w:p>
    <w:p>
      <w:pPr>
        <w:pStyle w:val="ArticleBody"/>
        <w:jc w:val="left"/>
      </w:pPr>
      <w:r>
        <w:rPr>
          <w:rFonts w:ascii="Nirmala UI" w:hAnsi="Nirmala UI" w:eastAsia="Nirmala UI" w:cs="Nirmala UI"/>
        </w:rPr>
        <w:t>আটজন প্রেসিডেন্টের সূচনা তাদেরই সমাপ্তিকে চিত্রিত করে, এবং ষোড়শ পদের রবিবারের আইন আসার অব্যবহিত পূর্বে, ভুলে যাওয়া টাইরের বেশ্যা রিগ্যানের প্রতিরূপ, ডোনাল্ড ট্রাম্পের সঙ্গে জোট বেঁধে প্রকাশ্য ইতিহাসে ফিরে আসে। তারা একসঙ্গে, যা আন্তিয়োখুস ও মেসিডনের ফিলিপের জোট দ্বারা প্রতীকায়িত, শিশু-রাজা প্টোলেমি দ্বারা প্রতিনিধিত্বকৃত দক্ষিণ রাজ্যের শেষ প্রজন্মকে পরাভূত করে। বাইবেলীয় ভবিষ্যদ্বাণীতে শিশু শেষ প্রজন্মের প্রতীক, এবং ইউক্রেন যুদ্ধের পর পুতিন সেই দক্ষিণ রাজাগণের ইতিহাস পুনরাবৃত্তি করবেন, যাঁরা সামরিক বিজয়ে উন্নীত হয়ে চার্চ ও রাষ্ট্রের এক ধরনের দ্বন্দ্বে নিজেদের পথ হারান।</w:t>
      </w:r>
    </w:p>
    <w:p>
      <w:pPr>
        <w:pStyle w:val="ArticleBody"/>
        <w:jc w:val="left"/>
      </w:pPr>
      <w:r>
        <w:rPr>
          <w:rFonts w:ascii="Nirmala UI" w:hAnsi="Nirmala UI" w:eastAsia="Nirmala UI" w:cs="Nirmala UI"/>
        </w:rPr>
        <w:t>অতএব, পদ দশ, যা 1989 এবং প্রথম প্রক্সি যুদ্ধকে প্রতিনিধিত্ব করে, সেটিই সূচনা, অর্থাৎ হিব্রু বর্ণমালার প্রথম অক্ষর। পদ এগারোয় উল্লিখিত রাফিয়ার যুদ্ধ, যা ইউক্রেন যুদ্ধকে প্রতিনিধিত্ব করে, হলো হিব্রু বর্ণমালার ত্রয়োদশ অক্ষর। সংখ্যা 13 বিদ্রোহের প্রতীক, এবং ইউক্রেন যুদ্ধের প্রক্সি বাহিনী হলো নাজিরা, যারা আধুনিক জগতে বিদ্রোহের প্রধানতম প্রতীক। পানিয়ুম হলো হিব্রু বর্ণমালার শেষ অক্ষর; এই বর্ণমালা বাইশটি অক্ষর নিয়ে গঠিত। অতএব, বর্ণমালার প্রথম, ত্রয়োদশ ও বাইশতম অক্ষর একত্রে আনলে যে হিব্রু শব্দ "সত্য" গঠিত হয়, সেই শব্দই এই তিনটি প্রক্সি যুদ্ধের কাঠামোকে সত্য হিসেবে নির্ধারণ করে। হিব্রু বর্ণমালার বাইশতম এবং শেষ অক্ষর ঐশ্বরিকতা ও মানবীয়তার সংযুক্তির প্রতীক, এবং নিকট ভবিষ্যতে পানিয়ুমের যুদ্ধের পরিপূর্তি ট্রাম্পের প্রেসিডেন্সির সময়েই সংঘটিত হবে। ট্রাম্প দুই মেয়াদে দায়িত্ব পালনকারী বাইশতম প্রেসিডেন্ট।</w:t>
      </w:r>
    </w:p>
    <w:p>
      <w:pPr>
        <w:pStyle w:val="ArticleBody"/>
        <w:jc w:val="left"/>
      </w:pPr>
      <w:r>
        <w:rPr>
          <w:rFonts w:ascii="Nirmala UI" w:hAnsi="Nirmala UI" w:eastAsia="Nirmala UI" w:cs="Nirmala UI"/>
        </w:rPr>
        <w:t>পানিয়ম দ্বিবিধ জোটের বিষয়ে দ্বৈত সাক্ষ্য বহন করে, এবং উভয় উল্লেখেই সেই জোট দুই পক্ষের মধ্যকার এক ক্রমবিন্যাসমূলক সম্পর্ককে চিহ্নিত করে। ফিলিপ ও আন্তিয়খুসের মধ্যে জোটটি ছিল কৌশলগত, যার লক্ষ্য ছিল ভূমধ্যসাগরের পূর্বাঞ্চলে টলেমীয় ও রোমীয় প্রভাবকে প্রতিহত করা। তবে তাদের সহযোগিতা নিজে পানিয়ামের যুদ্ধকে কেন্দ্র করে ছিল না—আন্তিয়খুস ফিলিপের প্রত্যক্ষ সামরিক সম্পৃক্ততা ব্যতীত স্বাধীনভাবেই এই অভিযান পরিচালনা করেন। ফিলিপের ভূমিকা ছিল অধিকতর পরোক্ষ; তিনি গ্রীস ও এজিয়ান অঞ্চলে রোমীয় ও টলেমীয় মিত্রশক্তিগুলিকে ব্যস্ত রেখে রাজনৈতিক ও কৌশলগত সমর্থন জুগিয়েছিলেন, ফলে আন্তিয়খুস কোয়েলে-সিরিয়ার উপর মনোনিবেশ করতে সক্ষম হন। ইতিহাসবিদেরা সর্বসম্মত যে, জোটে আন্তিয়খুসই অধিক ক্ষমতাবান ছিলেন, এবং কার্যত যুদ্ধটি কেবল আন্তিয়খুসই লড়েছিলেন। তাদের জোট অ্যালেকজান্ডারের প্রাক্তন রাজ্যের সঙ্গে সংশ্লিষ্ট বিস্তৃত ভূভাগকে ঘিরেই ছিল। অতএব, এই জোটে এক প্রধান নেতা ও এক অধীনতর অনুগত ছিল, যা কাইসারিয়া-ফিলিপ্পী নাম দ্বারা প্রতীকায়িত—খ্রিস্ট যখন মনুষ্যদের মধ্যে বিচরণ করিতেন, তখন পানিয়মের নাম ছিল এই কাইসারিয়া-ফিলিপ্পী। অতএব কাইসারিয়া-ফিলিপ্পী আন্তিয়খুস ও ফিলিপের সঙ্গে সাযুজ্যপূর্ণ; কারণ কায়সার অগাস্টাস ও টেট্রার্ক হেরোদ ফিলিপ—উভয়ের নাম দ্বারা প্রতীকায়িত ঐ জোটে অধিক ক্ষমতাশালী ছিলেন কায়সার।</w:t>
      </w:r>
    </w:p>
    <w:p>
      <w:pPr>
        <w:pStyle w:val="ArticleBody"/>
        <w:jc w:val="left"/>
      </w:pPr>
      <w:r>
        <w:rPr>
          <w:rFonts w:ascii="Nirmala UI" w:hAnsi="Nirmala UI" w:eastAsia="Nirmala UI" w:cs="Nirmala UI"/>
        </w:rPr>
        <w:t>"টেট্রার্ক" শব্দের অর্থ চতুর্থাংশের উপর শাসনকারী। কায়সার সমগ্র রাজ্যের উপর শাসন করতেন, আর ফিলিপ একটি ভূখণ্ডের চতুর্থাংশের উপর শাসন করতেন; এভাবে পানিয়ুম ও কাইসারিয়া-ফিলিপ্পির জোটসমূহে ফিলিপের প্রতীকটি এক আত্মগত সম্পর্কের মধ্যে স্থাপিত হয়। হেরোদ ফিলিপের মধ্য দিয়ে আমরা দুটি রক্তধারার প্রতীক দেখি, যেগুলি উভয়ই ঈশ্বরের সঙ্গে ভগ্ন চুক্তি-সম্পর্কের প্রতীক। আমরা আরও আলেকজান্ডারের রাজ্যকে চার ভাগে বিভাজনের (অথবা চার টেট্রার্কের) মধ্যে সেই এক-চতুর্থাংশের অনুরণনও দেখি। ফিলিপ নামের অর্থ অশ্বপ্রেমী।</w:t>
      </w:r>
    </w:p>
    <w:p>
      <w:pPr>
        <w:pStyle w:val="ArticleBody"/>
        <w:jc w:val="left"/>
      </w:pPr>
      <w:r>
        <w:rPr>
          <w:rFonts w:ascii="Nirmala UI" w:hAnsi="Nirmala UI" w:eastAsia="Nirmala UI" w:cs="Nirmala UI"/>
        </w:rPr>
        <w:t>পানিয়ামের যুদ্ধ—যা ইউক্রেনীয় যুদ্ধের উপসংহারে পরিপূর্ণ হবে—এ, অ্যান্টিয়োকাস ম্যাগনাস (যুক্তরাষ্ট্র) রাশিয়াকে পরাজিত করবে এবং ফিলিপ দ্বারা প্রতিনিধিত্বকৃত একটি ক্ষুদ্রতর পক্ষের সঙ্গে জোটে আবদ্ধ হবে। ঐ ক্ষুদ্রতর পক্ষটি এতে সম্পৃক্ত থাকবে, তবে যুদ্ধে সরাসরি অংশগ্রহণ করবে না। যুদ্ধটি হবে যুক্তরাষ্ট্র ও পুতিনের মধ্যে, যা স্পষ্টতই পুতিনের বিরক্তি ও অহংকার থেকে সৃষ্ট এক ধর্মীয় বিরোধের সঙ্গে প্রত্যক্ষভাবে সম্পর্কিত থাকবে, যেমনটি রাফিয়ার যুদ্ধ-পরবর্তী প্টোলেমি চতুর্থ ফিলোপাতোর এবং যিহূদার রাজা উজ্জিয়াহ—উভয়ের ঘটনায় প্রতিফলিত। প্টোলেমি ও উজ্জিয়াহ ছিলেন দক্ষিণের রাজারা; তাঁরা তাঁদের সামরিক সাফল্যের ফলে অহংকারে উত্থিত হয়ে এমন এক পবিত্র কার্য গ্রহণ করতে আগ্রহী হয়েছিলেন, যা কেবল যাজকদের দ্বারাই সম্পন্ন হওয়ার কথা ছিল। ঐ প্রচেষ্টার ফলস্বরূপ উজ্জিয়াহ কুষ্ঠরোগে আক্রান্ত হন, এবং প্টোলেমি ক্রোধান্ধ হয়ে আলেকজান্দ্রিয়ায় পঞ্চাশ হাজার ইহুদিকে হত্যা করেন।</w:t>
      </w:r>
    </w:p>
    <w:p>
      <w:pPr>
        <w:pStyle w:val="ArticleBody"/>
        <w:jc w:val="left"/>
      </w:pPr>
      <w:r>
        <w:rPr>
          <w:rFonts w:ascii="Nirmala UI" w:hAnsi="Nirmala UI" w:eastAsia="Nirmala UI" w:cs="Nirmala UI"/>
        </w:rPr>
        <w:t>তেরো নম্বর পদে সমাজের আধুনিক রাজা, অর্থাৎ কমিউনিজমের শেষ প্রজন্মের প্রেক্ষাপটে ভ্লাদিমির পুটিনের রাশিয়া ও যুক্তরাষ্ট্রের মধ্যে যুদ্ধকে চিহ্নিত করা হয়েছে। এই যুদ্ধে ট্রাম্প জয়লাভ করেন, তবে তিনি তা করেন রাজ্যের চতুর্থ অংশ থেকে আসা এক মিত্রের সহায়তায়, যে আসলে যুদ্ধে উপস্থিত নয়। বর্তমান ঘটনাবলী যার সাক্ষ্য দেয়, আমরা একাদশ পদের উপসংহারের কাছাকাছি পৌঁছে গিয়েছি। রাফিয়া দ্বারা প্রতিনিধিত্ব করা ইউক্রেনের ওপর পুটিন বিজয়ী হবেন। এরপর তিনি ক্রমাগত পতনের মুখে পড়বেন, যা কুষ্ঠরোগের কারণে উজ্জিয়াহকে মৃত্যুর আগ পর্যন্ত ঘরে আবদ্ধ করে রাখার মাধ্যমে প্রতীকায়িত হয়েছে। খ্রিস্টপূর্ব ২১৭ সালে রাফিয়ায় বিজয়ের পর, প্টলেমি চতুর্থ ফিলোপেটরের শাসন দুর্নীতি, অপব্যয়িতা ও অসাধু উপদেষ্টাদের ওপর নির্ভরতার কারণে অবনতি ঘটতে থাকে। তিনি খ্রিস্টপূর্ব ২০৪ সালে মারা যান; ধারণা করা হয়, তাঁর কনিষ্ঠ পুত্র প্টলেমি পঞ্চমের হাতে ক্ষমতা নিশ্চিত করার ষড়যন্ত্রের অংশ হিসেবে তাঁর মন্ত্রীরা—সোসিবিয়ুস ও আগাথোক্লিস—তাকে হত্যা করে বা বিষ প্রয়োগ করে। এই অশান্ত সমাপ্তি হেলেনিস্টিক রাজদরবারের প্রচলিত অস্থিতিশীলতা ও চক্রান্তকে প্রতিফলিত করে এবং প্টলেমীয় মিশরের পতনের একটি গুরুত্বপূর্ণ মোড় চিহ্নিত করে।</w:t>
      </w:r>
    </w:p>
    <w:p>
      <w:pPr>
        <w:pStyle w:val="ArticleBody"/>
        <w:jc w:val="left"/>
      </w:pPr>
      <w:r>
        <w:rPr>
          <w:rFonts w:ascii="Nirmala UI" w:hAnsi="Nirmala UI" w:eastAsia="Nirmala UI" w:cs="Nirmala UI"/>
        </w:rPr>
        <w:t>আলেকজান্ডারের মৃত্যুর পর বিশ্বপ্রভুত্বের জন্য যে সংগ্রামে আক্ষরিক পরিপূর্তিগুলি ঘটেছিল, সেগুলি দ্বারা প্রতীকায়িত ‘দক্ষিণের রাজা’র আধ্যাত্মিক পরিপূর্তির একটি বৈশিষ্ট্য হলো ‘বিপ্লব’। ফরাসি বিপ্লবের সময়পর্বে ফ্রান্স ‘দক্ষিণের রাজা’র আধ্যাত্মিক রূপে চিহ্নিত হয়। আধুনিক ‘দক্ষিণের রাজা’, অর্থাৎ রাশিয়া, রুশ বিপ্লবে জন্ম নেয়। ফরাসি বিপ্লবে প্রবর্তিত দর্শনটি যে ফরাসি বিপ্লবের নৈরাজ্য থেকে সোভিয়েত বিপ্লবের সাম্যবাদের দিকে পরিণতিলাভ করেছিল, এটিও ‘দক্ষিণের রাজা’র একটি বৈশিষ্ট্য। সাম্যবাদ বিপ্লবগুলোর মাধ্যমে বিশ্বজুড়ে বিস্তার লাভ করেছে।</w:t>
      </w:r>
    </w:p>
    <w:p>
      <w:pPr>
        <w:pStyle w:val="ArticleBody"/>
        <w:jc w:val="left"/>
      </w:pPr>
      <w:r>
        <w:rPr>
          <w:rFonts w:ascii="Nirmala UI" w:hAnsi="Nirmala UI" w:eastAsia="Nirmala UI" w:cs="Nirmala UI"/>
        </w:rPr>
        <w:t>আধুনিক কালে সিআইএ অ-সরকারি সংস্থাগুলোকে ব্যবহার করে বিশ্বজুড়ে বিভিন্ন সরকারকে উৎখাত করার জন্য কাজ করেছে, এবং যে ধাপে ধাপে পরিকল্পনা তারা বারবার প্রয়োগ করেছে, তাকে ‘রঙ-বিপ্লব’ বলা হয়। ‘দক্ষিণের রাজা’ একটি ড্রাগন-শক্তি, এবং গ্লোবালিস্টরাও ড্রাগন-শক্তি; সিআইএ-এর রঙ-বিপ্লবগুলো ড্রাগন-শক্তির নিদর্শন। আধ্যাত্মিক ‘দক্ষিণের রাজা’ হিসেবে ফ্রান্সের ইতিহাস একটি অনন্য ইতিহাস ধারণ করে, যা সেই নির্দিষ্ট ভবিষ্যদ্বাণীমূলক ধারার এক সমাপ্তি চিহ্নিত করে।</w:t>
      </w:r>
    </w:p>
    <w:p>
      <w:pPr>
        <w:pStyle w:val="ArticleBody"/>
        <w:jc w:val="left"/>
      </w:pPr>
      <w:r>
        <w:rPr>
          <w:rFonts w:ascii="Nirmala UI" w:hAnsi="Nirmala UI" w:eastAsia="Nirmala UI" w:cs="Nirmala UI"/>
        </w:rPr>
        <w:t>সেই উপসংহারের প্রতীক নেপোলিয়ন। ফরাসি বিপ্লব ফ্রান্সের দক্ষিণের রাজা হিসেবে আবির্ভাবের সূচনা চিহ্নিত করে, আর নেপোলিয়ন তার সমাপ্তিকে চিহ্নিত করেন। ইতিহাসবিদরা এমন একাধিক ধাপ চিহ্নিত করেন যা নেপোলিয়নকে তার ওয়াটারলুতে নিয়ে গিয়েছিল, ফলে দক্ষিণের প্রথম আধ্যাত্মিক রাজার একটি ক্রমান্বয়ী সমাপ্তি নির্দেশিত হয়, যা এক রাতে বাবিলন ও বেলশাসর দখল হওয়ার ঘটনার বিপরীত। আধুনিক দক্ষিণের রাজার প্রথম ভ্লাদিমির, ভ্লাদিমির লেনিন, একাধিক স্ট্রোকের ফলে দুই বছরের সময়কালে মারা যান। কেউ কেউ জোসেফ স্টালিন তাকে বিষপ্রয়োগ করেছিলেন বলে ধারণা করেন; যেমন কেউ কেউ ধারণা করেন, প্টলেমি চতুর্থকে তার উপদেষ্টারা বিষ দিয়েছিলেন। সোভিয়েত ইউনিয়নের মাধ্যমে প্রতিনিধিত্ব করা আধুনিক দক্ষিণের রাজার সমাপ্তিও একটি বিপ্লবের মাধ্যমেই সম্পন্ন হয়েছিল।</w:t>
      </w:r>
    </w:p>
    <w:p>
      <w:pPr>
        <w:pStyle w:val="ArticleBody"/>
        <w:jc w:val="left"/>
      </w:pPr>
      <w:r>
        <w:rPr>
          <w:rFonts w:ascii="Nirmala UI" w:hAnsi="Nirmala UI" w:eastAsia="Nirmala UI" w:cs="Nirmala UI"/>
        </w:rPr>
        <w:t>সোভিয়েত ইউনিয়নের পতনে অবদান রাখা মস্কোর যে প্রতিবাদটি ছিল, তা হলো ১৯৯১ সালের আগস্ট অভ্যুত্থানের (১৯–২১ আগস্ট, ১৯৯১) সময়কার ব্যাপক জন-প্রতিরোধ। হোয়াইট হাউসের প্রতিরক্ষা ও বোরিস ইয়েলৎসিনের নেতৃত্বকে কেন্দ্র করে এই ঘটনাটি সোভিয়েত কট্টরপন্থীদের সরাসরি দুর্বল করে, শাসনব্যবস্থার ভঙ্গুরতা উন্মোচন করে এবং সোভিয়েত ইউনিয়নের পতনকে ত্বরান্বিত করে। যদিও মস্কোর আগের প্রতিবাদগুলো (যেমন, ১৯৮৭–১৯৯০) এবং বাল্টিক ওয়ে (১৯৮৯) গতি সঞ্চার করেছিল, ১৯৯১ সালের আগস্টের প্রতিবাদগুলো ছিল মস্কোর নির্ণায়ক মোড়, যার ফলশ্রুতিতে ১৯৯১ সালের শেষ নাগাদ সোভিয়েত ইউনিয়ন বিলুপ্ত হয়। দক্ষিণের রাজা হিসেবে রাশিয়ার সূচনা এবং সমাপ্তি—দুটিই বিপ্লবের মধ্য দিয়ে। সোভিয়েত ইউনিয়নের সমাপ্তি ছিল রাজ্যের ধাপে ধাপে বিচ্ছিন্নতা; যেমনটি ঘটেছিল টলেমি, উজ্জিয়াহ, নেপোলিয়ন, এমনকি ভ্লাদিমির লেনিনের ক্ষেত্রেও। পুতিনের সমাপ্তি হবে এক ধারাবাহিক পতন, যা ইউক্রেন যুদ্ধ শেষ হওয়ার সঙ্গে সঙ্গেই শুরু হবে। তার পরিসমাপ্তি ঘটবে প্যানিয়ামের যুদ্ধে, যখন যুক্তরাষ্ট্র রাজ্যের নিয়ন্ত্রণ নেবে, এবং এমন এক মিত্রের সমর্থন পাবে যে আসলে যুদ্ধে উপস্থিত থাকবে না।</w:t>
      </w:r>
    </w:p>
    <w:p>
      <w:pPr>
        <w:pStyle w:val="ArticleBody"/>
        <w:jc w:val="left"/>
      </w:pPr>
      <w:r>
        <w:rPr>
          <w:rFonts w:ascii="Nirmala UI" w:hAnsi="Nirmala UI" w:eastAsia="Nirmala UI" w:cs="Nirmala UI"/>
        </w:rPr>
        <w:t>আমরা পরবর্তী নিবন্ধে এই আলোচনা অব্যাহত রাখব।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নম্বর দুই</dc:title>
  <dc:subject>দক্ষিণের রাজার উত্থান ও পতন</dc:subject>
  <dc:creator>Jeff Pippenger</dc:creator>
  <cp:keywords/>
  <dc:description>Generated by ArticleDigger from panium\02_panium.json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