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নম্বর চার</w:t>
      </w:r>
    </w:p>
    <w:p>
      <w:pPr>
        <w:pStyle w:val="ArticleSubtitle"/>
        <w:jc w:val="left"/>
      </w:pPr>
      <w:r>
        <w:rPr>
          <w:rFonts w:ascii="Nirmala UI" w:hAnsi="Nirmala UI" w:eastAsia="Nirmala UI" w:cs="Nirmala UI"/>
        </w:rPr>
        <w:t>একটি জোট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2025-03-04</w:t>
      </w:r>
    </w:p>
    <w:p>
      <w:pPr>
        <w:pStyle w:val="ArticleBody"/>
        <w:jc w:val="left"/>
      </w:pPr>
      <w:r>
        <w:rPr>
          <w:rFonts w:ascii="Nirmala UI" w:hAnsi="Nirmala UI" w:eastAsia="Nirmala UI" w:cs="Nirmala UI"/>
        </w:rPr>
        <w:t>পানিয়ামের ইতিহাসে অ্যান্টিওকাস ম্যাগনুস ও ম্যাসিডনের ফিলিপের মধ্যে একটি জোট গঠিত হয়েছিল। শিশু পটলেমি পঞ্চমের বিরুদ্ধে সরাসরি যুদ্ধটি পরিচালনা করেছিলেন অ্যান্টিওকাস, এবং ফিলিপ অবদান রেখেছিলেন এই অর্থে যে, তিনি রাজ্যের অন্যান্য অংশে যে যুদ্ধ পরিচালনা করছিলেন, তা মিশরের ওই শিশুরাজার সহায়তায় অন্যান্য সেনাবাহিনীর আগমনকে প্রতিহত করেছিল। অতএব এর অর্থ এই যে, দক্ষিণের অন্তিম রাজা পুতিন—যিনি মিশরের শিশুরাজার দ্বারা পূর্বচিত্রিত (এখানে ‘শিশু’ শব্দটি ভাববাদী অর্থে ‘শেষ প্রজন্ম’ বোঝায়)—ট্রাম্পের কাছে পরাজিত হন; ট্রাম্প এখানে অ্যান্টিওকাস ম্যাগনুসের রূপে প্রতীকায়িত, যিনি পানিয়ামে পটলেমি পঞ্চমকে পরাজিত করেছিলেন, এবং রেগানের রূপেও, যিনি ১৯৮৯ সালে ইউএসএসআর-কে পরাজিত করেছিলেন।</w:t>
      </w:r>
    </w:p>
    <w:p>
      <w:pPr>
        <w:pStyle w:val="ArticleBody"/>
        <w:jc w:val="left"/>
      </w:pPr>
      <w:r>
        <w:rPr>
          <w:rFonts w:ascii="Nirmala UI" w:hAnsi="Nirmala UI" w:eastAsia="Nirmala UI" w:cs="Nirmala UI"/>
        </w:rPr>
        <w:t>ফিলিপ নামের অর্থ "ঘোড়ার প্রেমিক", এবং "ঘোড়া" সামরিক ও অর্থনৈতিক—উভয়—শক্তির প্রতীক। ঘোড়া রথ টানে এবং সৈন্যরা সেগুলিতে আরোহণ করে; ঘোড়া পণ্যও বাজারে পরিবহন করে। "ঘোড়া" হলো "রথ, জাহাজ ও অশ্বারোহী"-এর প্রতীক, যা উত্তরের রাজার সঙ্গে মার্কিন যুক্তরাষ্ট্রের প্রক্সি সম্পর্কে প্রধান প্রতীক, যেমনটি চল্লিশতম পদে বিধৃত হয়েছে।</w:t>
      </w:r>
    </w:p>
    <w:p>
      <w:pPr>
        <w:pStyle w:val="ArticleBody"/>
        <w:jc w:val="left"/>
      </w:pPr>
      <w:r>
        <w:rPr>
          <w:rFonts w:ascii="Nirmala UI" w:hAnsi="Nirmala UI" w:eastAsia="Nirmala UI" w:cs="Nirmala UI"/>
        </w:rPr>
        <w:t>ট্রাম্পের মিত্রের দুটি প্রতিরূপ দেখা যায় ম্যাসেডনের ফিলিপ এবং টেট্রার্ক হেরোদ ফিলিপের মধ্যে। হেরোদ ফিলিপই হোক, বা ম্যাসেডনের ফিলিপই হোক—উক্ত প্রতীকটি এমন এক ব্যক্তিকে সনাক্ত করে, যে ক্রমানুসারে কায়সার বা আন্তিয়োখুস কর্তৃক তার নিকট প্রদত্ত ক্ষমতাকেই ভালোবাসে। ফিলিপ ঘোড়া ভালোবাসে, এবং এক ফিলিপ ছিলেন ম্যাসেডনের, যা আলেকজান্ডার মহানের রাজ্যে কেন্দ্রীয় ও ভিত্তিমূলক ভূমিকা পালন করেছিল।</w:t>
      </w:r>
    </w:p>
    <w:p>
      <w:pPr>
        <w:pStyle w:val="ArticleBody"/>
        <w:jc w:val="left"/>
      </w:pPr>
      <w:r>
        <w:rPr>
          <w:rFonts w:ascii="Nirmala UI" w:hAnsi="Nirmala UI" w:eastAsia="Nirmala UI" w:cs="Nirmala UI"/>
        </w:rPr>
        <w:t>এটাই ছিল তাঁর মাতৃভূমি, পিতা ফিলিপ দ্বিতীয়ের কাছ থেকে উত্তরাধিকারসূত্রে পাওয়া রাজ্য, এবং তাঁর বিশাল সাম্রাজ্যের সোপান। গ্রিসের উত্তরাঞ্চলে অবস্থিত ম্যাসিডন রাজনৈতিক ও সামরিক কেন্দ্র হিসেবে স্বতন্ত্র ছিল; এখানেই আলেকজান্ডারের জন্ম (পেলা, খ্রিস্টপূর্ব ৩৫৬) ও বেড়ে ওঠা ঘটে, এবং এখান থেকেই তাঁর বিজয়যাত্রাকে ত্বরান্বিত করেছিল এমন প্রাথমিক সম্পদ, জনশক্তি ও সংগঠনগত কাঠামো সরবরাহ করা হয়েছিল। সারকথা, ম্যাসিডনই ছিল আলেকজান্ডারের রাজ্যের কেন্দ্রবিন্দু—তার সূচনাবিন্দু, সামরিক চালিকাশক্তি, এবং এমন এক অঞ্চল যা ম্যাসিডোনীয় রাজা হিসেবে তাঁর পরিচয়কে নোঙর করে রেখেছিল, যদিও তাঁর সাম্রাজ্য তার সীমানা বহুদূর অতিক্রম করে বিস্তৃত হয়েছিল।</w:t>
      </w:r>
    </w:p>
    <w:p>
      <w:pPr>
        <w:pStyle w:val="ArticleBody"/>
        <w:jc w:val="left"/>
      </w:pPr>
      <w:r>
        <w:rPr>
          <w:rFonts w:ascii="Nirmala UI" w:hAnsi="Nirmala UI" w:eastAsia="Nirmala UI" w:cs="Nirmala UI"/>
        </w:rPr>
        <w:t>ম্যাসিডোনিয়া আলেকজান্ডারের চারভাগে বিভক্ত রাজ্যের উত্তরাঞ্চলকে নির্দেশ করে। অতএব, একজন ফিলিপ ‘টেট্রার্ক’, অর্থাৎ ‘এক-চতুর্থাংশ’; এবং অন্যজন ফিলিপ আলেকজান্ডারের প্রাক্তন সাম্রাজ্যের চার বাতাসের ‘এক-চতুর্থাংশ’ হলেন।</w:t>
      </w:r>
    </w:p>
    <w:p>
      <w:pPr>
        <w:pStyle w:val="ArticleBody"/>
        <w:jc w:val="left"/>
      </w:pPr>
      <w:r>
        <w:rPr>
          <w:rFonts w:ascii="Nirmala UI" w:hAnsi="Nirmala UI" w:eastAsia="Nirmala UI" w:cs="Nirmala UI"/>
        </w:rPr>
        <w:t>হেরোদ এমন একজনের প্রতিনিধিত্ব করে, যে চুক্তিকে প্রত্যাখ্যান করে। ঈসাও—যার বংশধারা হেরোদের দিকে গিয়ে পৌঁছায়—নিজের জন্মগত অধিকার প্রত্যাখ্যান করেছিল। নির্বাচিত চুক্তিবদ্ধ জাতির ইতিহাসের একেবারে সূচনাতেই ঈসাও সেই সব লোকের প্রতীক হয়ে ওঠে, যারা সেই চুক্তিকে প্রত্যাখ্যান করে, যেটি প্রতিষ্ঠা করতে খ্রিস্ট মৃত্যুবরণ করেছিলেন। যে মুহূর্তে ঈশ্বর তাঁর নির্বাচিত চুক্তিবদ্ধ জাতিকে বারোটি গোত্রে সম্প্রসারিত করতে যাচ্ছিলেন, সেই মুহূর্তেই ঈসাও বিদ্রোহ করেছিল। প্রাচীন ইস্রায়েলের শেষ পর্বে, যখন ক্রুশবিদ্ধতার সময় ইহুদিরা ঘোষণা করেছিল, ‘সিজার ছাড়া আমাদের আর কোনো রাজা নেই’, তখন ইহুদি জাতি সেই শেষের প্রতীকে পরিণত হল, যার দৃষ্টান্ত শুরুতেই ঈসাও স্থাপন করেছিল। হেরোদের পারিবারিক বংশবৃক্ষ গঠিত হয়েছে ঈসাও ও ইহুদিদের বংশধারা দিয়ে—একটি বংশধারা, যা শুরুতে এক বিদ্রোহী চুক্তিভঙ্গকারী দ্বারা এবং শেষে এক বিদ্রোহী চুক্তিবদ্ধ জাতির দ্বারা প্রতীকায়িত।</w:t>
      </w:r>
    </w:p>
    <w:p>
      <w:pPr>
        <w:pStyle w:val="ArticleBody"/>
        <w:jc w:val="left"/>
      </w:pPr>
      <w:r>
        <w:rPr>
          <w:rFonts w:ascii="Nirmala UI" w:hAnsi="Nirmala UI" w:eastAsia="Nirmala UI" w:cs="Nirmala UI"/>
        </w:rPr>
        <w:t>মহান হেরোদ সেই কর আরোপ করেছিলেন, যার ফলে যোসেফ ও মরিয়ম বেথলেহেমে আগমন করেছিলেন; এবং তাঁর তিন পুত্রের একজন, মহান হেরোদের পুত্র হেরোদ আনতিপাস, ক্রুশের সময়ে শাসন করেছিলেন। খ্রিস্টের জীবনকাল—তাঁর জন্ম থেকে মৃত্যু পর্যন্ত—হেরোদের পরিবার দ্বারা প্রতীকায়িত হয়েছে, এবং এভাবে এই ইতিহাসকে নির্বাচিত জাতির পরিদর্শনের কাল হিসেবে চিহ্নিত করে, এমন এক পরিদর্শন যা ইহুদিরা মোটের উপর কখনও দেখেনি।</w:t>
      </w:r>
    </w:p>
    <w:p>
      <w:pPr>
        <w:pStyle w:val="ArticleBody"/>
        <w:jc w:val="left"/>
      </w:pPr>
      <w:r>
        <w:rPr>
          <w:rFonts w:ascii="Nirmala UI" w:hAnsi="Nirmala UI" w:eastAsia="Nirmala UI" w:cs="Nirmala UI"/>
        </w:rPr>
        <w:t>যিশুর জন্মের প্রতিক্রিয়ায় হেরোদ মহান শিশুদের হত্যা করেছিল, ফলে মিশরে যখন শিশু-হত্যা চলছিল, সেই সময়ের মূসার জন্ম-ইতিহাসের পুনরাবৃত্তি ঘটল। প্রথম শিশুহত্যা ছিল প্রত্যাশিত নির্বাচিত জনকে হত্যা করার চেষ্টা, আর শেষ শিশুহত্যাও আবার সেই প্রত্যাশিত নির্বাচিত জনকেই হত্যা করার চেষ্টা ছিল। এক লক্ষ চুয়াল্লিশ হাজার জন মূসা ও মেষশিশুর গান গায়, এবং ভবিষ্যদ্বাণীমূলক অর্থে “গান” একটি অভিজ্ঞতার প্রতিনিধিত্ব করে। এক লক্ষ চুয়াল্লিশ হাজার এমন এক সময়ে বাস করে, যেখানে সমান্তরাল অভিজ্ঞতাগুলি বিদ্যমান। সেসব সমান্তরালের একটি ঘটেছিল ২২ জানুয়ারি, ১৯৭৩-এ, যখন যুক্তরাষ্ট্রের সর্বোচ্চ আদালতের এক রায় গর্ভপাতকে অনুমোদন দেয়। পরবর্তী উনপঞ্চাশ বছরে ফেডারেলভাবে অনুমোদিত গর্ভপাতের মাধ্যমে আনুমানিক ৬ কোটি ৬০ লাখ সম্ভাব্য প্রার্থী—যারা এক লক্ষ চুয়াল্লিশ হাজারের অন্তর্ভুক্ত হতে পারত—নিধন করা হয়েছে।</w:t>
      </w:r>
    </w:p>
    <w:p>
      <w:pPr>
        <w:pStyle w:val="ArticleBody"/>
        <w:jc w:val="left"/>
      </w:pPr>
      <w:r>
        <w:rPr>
          <w:rFonts w:ascii="Nirmala UI" w:hAnsi="Nirmala UI" w:eastAsia="Nirmala UI" w:cs="Nirmala UI"/>
        </w:rPr>
        <w:t>ক্ষমতা সামরিক শক্তির প্রতীক:</w:t>
      </w:r>
    </w:p>
    <w:p>
      <w:pPr>
        <w:pStyle w:val="ArticleScripture"/>
        <w:jc w:val="left"/>
      </w:pPr>
      <w:r>
        <w:rPr>
          <w:rFonts w:ascii="Nirmala UI" w:hAnsi="Nirmala UI" w:eastAsia="Nirmala UI" w:cs="Nirmala UI"/>
        </w:rPr>
        <w:t>আমি যে পশুটিকে দেখেছিলাম, তা চিতাবাঘের মতো ছিল; তার পা ছিল ভালুকের পায়ের মতো, আর তার মুখ ছিল সিংহের মুখের মতো; আর ড্রাগন তাকে তার ক্ষমতা, তার সিংহাসন এবং মহান কর্তৃত্ব দিল। প্রকাশিত বাক্য ১৩:২।</w:t>
      </w:r>
    </w:p>
    <w:p>
      <w:pPr>
        <w:pStyle w:val="ArticleBody"/>
        <w:jc w:val="left"/>
      </w:pPr>
      <w:r>
        <w:rPr>
          <w:rFonts w:ascii="Nirmala UI" w:hAnsi="Nirmala UI" w:eastAsia="Nirmala UI" w:cs="Nirmala UI"/>
        </w:rPr>
        <w:t>ড্রাগন, অর্থাৎ পৌত্তলিক রোম, পোপতন্ত্রকে তিনটি জিনিস দিয়েছিল, যথা: "তার ক্ষমতা, তার সিংহাসন, এবং মহা কর্তৃত্ব"। ১২ পদে যুক্তরাষ্ট্র, অর্থাৎ পৃথিবীর পশু, তার সামনে থাকা জন্তুর সব "ক্ষমতা" প্রয়োগ করছে বলে উপস্থাপিত হয়েছে। তবু ২ পদে "ক্ষমতা" শব্দটি ১২ পদে "ক্ষমতা" হিসেবে অনূদিত শব্দটির চেয়ে ভিন্ন একটি গ্রিক শব্দ। ২ পদে "ক্ষমতা" হলো G1722: যার অর্থ মুখোমুখি (আক্ষরিক বা রূপকভাবে): উপস্থিতিতে (দৃষ্টির মধ্যে)।</w:t>
      </w:r>
    </w:p>
    <w:p>
      <w:pPr>
        <w:pStyle w:val="ArticleBody"/>
        <w:jc w:val="left"/>
      </w:pPr>
      <w:r>
        <w:rPr>
          <w:rFonts w:ascii="Nirmala UI" w:hAnsi="Nirmala UI" w:eastAsia="Nirmala UI" w:cs="Nirmala UI"/>
        </w:rPr>
        <w:t>বারো নম্বর পদে “power” শব্দটির জন্য ব্যবহৃত গ্রিক শব্দটি ভিন্ন।</w:t>
      </w:r>
    </w:p>
    <w:p>
      <w:pPr>
        <w:pStyle w:val="ArticleScripture"/>
        <w:jc w:val="left"/>
      </w:pPr>
      <w:r>
        <w:rPr>
          <w:rFonts w:ascii="Nirmala UI" w:hAnsi="Nirmala UI" w:eastAsia="Nirmala UI" w:cs="Nirmala UI"/>
        </w:rPr>
        <w:t>সে তার সামনে প্রথম পশুর সমস্ত কর্তৃত্ব প্রয়োগ করে এবং পৃথিবী ও তাতে বসবাসকারী সকলকে প্রথম পশুকে উপাসনা করায়, যার প্রাণঘাতী ক্ষত আরোগ্য হয়েছিল। প্রকাশিত বাক্য ১৩:১২।</w:t>
      </w:r>
    </w:p>
    <w:p>
      <w:pPr>
        <w:pStyle w:val="ArticleBody"/>
        <w:jc w:val="left"/>
      </w:pPr>
      <w:r>
        <w:rPr>
          <w:rFonts w:ascii="Nirmala UI" w:hAnsi="Nirmala UI" w:eastAsia="Nirmala UI" w:cs="Nirmala UI"/>
        </w:rPr>
        <w:t>"power" G1832 শব্দটি এখানে (সামর্থ্যের অর্থে) বোঝায়: বিশেষাধিকার, অর্থাৎ অর্পিত প্রভাব: কর্তৃত্ব, এখতিয়ার, স্বাধীনতা, ক্ষমতা, অধিকার, শক্তি। বারো নম্বর পদে "power" শব্দটি নির্দেশ করছে যে পৃথিবীর পশুটি সমুদ্রের পশুর অর্পিত কর্তৃত্ব—যুক্তরাষ্ট্র সমুদ্রের পশুর স্থলাভিষিক্ত প্রতিনিধি। যুক্তরাষ্ট্র প্রথম পশুর অর্পিত সমস্ত কর্তৃত্বই প্রয়োগ করে। দ্বিতীয় পদে পৌত্তলিক রোম পোপতন্ত্রকে তিনটি বিষয় প্রদান করেছিল। ৪৯৬ খ্রিষ্টাব্দে টলবিয়াকের যুদ্ধে ক্লোভিস পোপতন্ত্রকে তার সামরিক ও অর্থনৈতিক শক্তি অর্পণ করেছিল। কনস্টান্টিন ৩৩০ খ্রিষ্টাব্দে সাম্রাজ্যের "আসন" হস্তান্তর করেছিলেন এবং ৫৩৩ খ্রিষ্টাব্দে এক ফরমানের দ্বারা জাস্টিনিয়ান পোপকে ভ্রান্তমতাবলম্বীদের সংশোধক ও গির্জাগুলির প্রধান হিসেবে চিহ্নিত করেছিলেন। ৪৯৬ খ্রিষ্টাব্দের ক্লোভিস ১৯৮৯ খ্রিষ্টাব্দের রিগ্যানের পূর্বরূপ। রিগ্যান ট্রাম্পের পূর্বরূপ।</w:t>
      </w:r>
    </w:p>
    <w:p>
      <w:pPr>
        <w:pStyle w:val="ArticleBody"/>
        <w:jc w:val="left"/>
      </w:pPr>
      <w:r>
        <w:rPr>
          <w:rFonts w:ascii="Nirmala UI" w:hAnsi="Nirmala UI" w:eastAsia="Nirmala UI" w:cs="Nirmala UI"/>
        </w:rPr>
        <w:t>ট্যুরসের গ্রেগরির বর্ণনা অনুসারে—তিনি প্রায় এক শতাব্দী পরে লিখেছিলেন—ক্লোভিস যুদ্ধ হেরে যাচ্ছিলেন এবং হতাশায় তিনি সাহায্যের জন্য ক্যাথলিকদের ঈশ্বরকে আহ্বান করেন। তাঁর স্ত্রী ক্লোটিল্ড ছিলেন একজন ক্যাথলিক বুরগুন্ডীয় রাজকুমারী, যিনি তাঁকে পৌত্তলিকতা ত্যাগ করে ক্যাথলিক ধর্ম গ্রহণ করতে অনুরোধ করে আসছিলেন। ক্লোভিস শপথ করেন যে তিনি জিততে পারলে ক্যাথলিক ধর্ম গ্রহণ করবেন। পরিস্থিতি বদলে যায়—ঐশ্বরিক হস্তক্ষেপে হোক কিংবা সামরিক কৌশলে—এবং ক্লোভিস আলেমান্নিদের পরাজিত করেন, তাদের রাজাকে হত্যা করে তাদের বাহিনীকে ছত্রভঙ্গ করে দেন। নিজের শপথের প্রতি অনুগত থেকে তিনি ক্যাথলিক ধর্মে ধর্মান্তরিত হন এবং বাপ্তিস্ম গ্রহণ করেন; প্রচলিত মতে এটি ঘটেছিল ৪৯৬ সালের বড়দিনে রেঁসে, বিশপ রেমিজিয়ুস (সেন্ট রেমি)-এর মাধ্যমে।</w:t>
      </w:r>
    </w:p>
    <w:p>
      <w:pPr>
        <w:pStyle w:val="ArticleBody"/>
        <w:jc w:val="left"/>
      </w:pPr>
      <w:r>
        <w:rPr>
          <w:rFonts w:ascii="Nirmala UI" w:hAnsi="Nirmala UI" w:eastAsia="Nirmala UI" w:cs="Nirmala UI"/>
        </w:rPr>
        <w:t>তার ধর্মান্তর এক গুরুত্বপূর্ণ মোড় চিহ্নিত করেছিল, যার ফলে জার্মানিক শাসকদের মধ্যে ক্লোভিস প্রথম ক্যাথলিক রাজা হন (আরিয়ান খ্রিস্টান ভিসিগথ ও অস্ট্রোগথদের বিপরীতে)। এর ফলে ফ্র্যাঙ্করা রোমান চার্চের সঙ্গে সংযুক্ত হয়, এবং গ্যালো-রোমান জনগোষ্ঠী ও পোপতন্ত্রের সমর্থন তিনি লাভ করেন। ক্লোভিসের বাপ্তিস্মকে প্রায়ই ক্যাথলিক জাতি হিসেবে "ফ্রান্সের জন্ম"-এর প্রতীকী ঘটনা হিসেবে দেখা হয়; এর ফলে ফ্রান্স আরিয়ানবাদ বা পৌত্তলিকতা অনুসরণকারী অন্যান্য বর্বর রাজ্যসমূহ থেকে পৃথক হয়ে ওঠে। এই কারণে, ক্যাথলিক ধর্মে ফ্রান্সকে "ক্যাথলিক চার্চের প্রথমজাত" এবং "ক্যাথলিক চার্চের জ্যেষ্ঠ কন্যা" বলে উল্লেখ করা হয়।</w:t>
      </w:r>
    </w:p>
    <w:p>
      <w:pPr>
        <w:pStyle w:val="ArticleBody"/>
        <w:jc w:val="left"/>
      </w:pPr>
      <w:r>
        <w:rPr>
          <w:rFonts w:ascii="Nirmala UI" w:hAnsi="Nirmala UI" w:eastAsia="Nirmala UI" w:cs="Nirmala UI"/>
        </w:rPr>
        <w:t>যখন ক্লোভিস ৪৯৬ সালে পোপতন্ত্রের প্রথম প্রতিনিধি শক্তি হলেন, তিনি ১৯৮৯ সালে প্রতিনিধি শক্তি হওয়া রেগানের এক পূর্বনিদর্শন ছিলেন। রেগান ও পোপ জন পল দ্বিতীয়ের মধ্যে দক্ষিণের রাজাকে পতন ঘটানোর উদ্দেশ্যে একটি গোপন জোট গঠিত হয়েছিল। ১৭৯৮ সাল থেকে সানডে আইন পর্যন্ত টাইরের বেশ্যা আড়ালে থাকে, এবং সে-ই সেই একই বেশ্যা যার শিকড় উত্তরতম রাজ্য মেসিডন পর্যন্ত গিয়ে পৌঁছায়। সে উত্তরের রাজা, ভবিষ্যদ্বাণীতে লুক্কায়িত, কিন্তু এখনও নিজেকে অভ্রান্ত বলে দাবি করে।</w:t>
      </w:r>
    </w:p>
    <w:p>
      <w:pPr>
        <w:pStyle w:val="ArticleBody"/>
        <w:jc w:val="left"/>
      </w:pPr>
      <w:r>
        <w:rPr>
          <w:rFonts w:ascii="Nirmala UI" w:hAnsi="Nirmala UI" w:eastAsia="Nirmala UI" w:cs="Nirmala UI"/>
        </w:rPr>
        <w:t>পোপ আরও প্রতিনিধিত্ব করেন "চুক্তি ত্যাগকারীরা"-কে, যারা তিনটি প্রক্সি যুদ্ধের পুরো সময়জুড়ে ভবিষ্যদ্বাণীমূলকভাবে আড়ালে থাকলেও; শেষ পর্যন্ত প্যানিয়ামের যুদ্ধের ইতিহাসে দৃষ্টিগোচর হবে। সাম্রাজ্যিক রোম থেকে পোপীয় রোমে উত্তরণের সময় দানিয়েল চিহ্নিত করেন, কখন পৌত্তলিক রোম বাইবেলের ভবিষ্যদ্বাণীতে চতুর্থ রাজ্য হিসেবে তার সময়ের শেষ প্রান্তে পৌঁছাচ্ছিল।</w:t>
      </w:r>
    </w:p>
    <w:p>
      <w:pPr>
        <w:pStyle w:val="ArticleScripture"/>
        <w:jc w:val="left"/>
      </w:pPr>
      <w:r>
        <w:rPr>
          <w:rFonts w:ascii="Nirmala UI" w:hAnsi="Nirmala UI" w:eastAsia="Nirmala UI" w:cs="Nirmala UI"/>
        </w:rPr>
        <w:t>কারণ কিত্তিমের জাহাজসমূহ তার বিরুদ্ধে আসবে; অতএব সে দুঃখিত হবে, এবং ফিরে যাবে, এবং পবিত্র চুক্তির বিরুদ্ধে ক্রোধ প্রকাশ করবে; তাই সে করবে; এমনকি সে ফিরে এসে পবিত্র চুক্তি ত্যাগকারীদের সঙ্গে বোঝাপড়া করবে। দানিয়েল ১১:৩০।</w:t>
      </w:r>
    </w:p>
    <w:p>
      <w:pPr>
        <w:pStyle w:val="ArticleBody"/>
        <w:jc w:val="left"/>
      </w:pPr>
      <w:r>
        <w:rPr>
          <w:rFonts w:ascii="Nirmala UI" w:hAnsi="Nirmala UI" w:eastAsia="Nirmala UI" w:cs="Nirmala UI"/>
        </w:rPr>
        <w:t>ঐ পদে "যারা পবিত্র চুক্তি ত্যাগ করে" বলতে ক্যাথলিক চার্চকে বোঝানো হয়েছে। যারা পবিত্র চুক্তি ত্যাগ করে, তারা প্রকাশিত বাক্যের দ্রষ্টা যোহনের বর্ণিত পারগামোসের আপসকামী মণ্ডলী, যা পৌলের মতে পাপের মানুষ প্রকাশিত হওয়ার পূর্বেই ধর্মত্যাগে পতিত হবে। ক্যাথলিকবাদ হল তাদেরই পরিচয় যারা চুক্তি ত্যাগ করেছে, যা প্রতিফলিত হয়েছে ঈশ্বরের বাক্যের বিরুদ্ধে চালিত আক্রমণে এবং সপ্তম-দিনের সাবাথের বিরুদ্ধেও—কনস্টান্টাইনের সময় থেকে উভয়ই ক্রমবর্ধমান আক্রমণের লক্ষ্যবস্তু হয়ে এসেছে। একাদশ অধ্যায়ের পূর্বাংশেও "চুক্তি"-র উল্লেখ রয়েছে।</w:t>
      </w:r>
    </w:p>
    <w:p>
      <w:pPr>
        <w:pStyle w:val="ArticleScripture"/>
        <w:jc w:val="left"/>
      </w:pPr>
      <w:r>
        <w:rPr>
          <w:rFonts w:ascii="Nirmala UI" w:hAnsi="Nirmala UI" w:eastAsia="Nirmala UI" w:cs="Nirmala UI"/>
        </w:rPr>
        <w:t>আর এই দুই রাজার হৃদয় দুষ্কর্ম করতেই স্থির থাকবে, এবং তারা এক টেবিলে বসে মিথ্যা বলবে; কিন্তু তা সফল হবে না; কারণ সমাপ্তি তো নির্ধারিত সময়েই হবে। তখন সে বিপুল ধনসম্পদ নিয়ে নিজের দেশে ফিরে যাবে; এবং তার মন পবিত্র চুক্তির বিরুদ্ধে থাকবে; এবং সে বীরত্বকর্ম করবে, ও নিজের দেশে ফিরে যাবে। নির্ধারিত সময়ে সে আবার ফিরে এসে দক্ষিণ দিকে আসবে; কিন্তু তা না আগেরটির মতো হবে, না পরেরটির মতো। দানিয়েল ১১:২৭-২৯।</w:t>
      </w:r>
    </w:p>
    <w:p>
      <w:pPr>
        <w:pStyle w:val="ArticleBody"/>
        <w:jc w:val="left"/>
      </w:pPr>
      <w:r>
        <w:rPr>
          <w:rFonts w:ascii="Nirmala UI" w:hAnsi="Nirmala UI" w:eastAsia="Nirmala UI" w:cs="Nirmala UI"/>
        </w:rPr>
        <w:t>এই পদগুলোতে “তিনি” নিজের দেশে ফিরে যান, পরে আবার তিনি নিজের দেশে ফিরে যান। এই দুইবার ফিরে যাওয়া দুটি বিজয়ের প্রতিনিধিত্ব করে; প্রতিটির পরই রোম নগরীতে বিজয়োল্লাসময় “ফিরে আসা” ঘটে। প্রথমটি ছিল খ্রিস্টপূর্ব ৩১ সালে অ্যান্টনি ও ক্লিওপেট্রার বিরুদ্ধে অ্যাক্টিয়ামের যুদ্ধ, আর দ্বিতীয়টি ছিল খ্রিস্টাব্দ ৭০ সালে জেরুসালেম ধ্বংসের পর। পদগুলোর “নির্ধারিত সময়” হলো ৩৩০ সাল, যা চব্বিশ নম্বর পদের ভবিষ্যদ্বাণীমূলক “সময়”-এর পরিসমাপ্তি চিহ্নিত করে; সেই “সময়” তিনশো ষাট বছরের সমান।</w:t>
      </w:r>
    </w:p>
    <w:p>
      <w:pPr>
        <w:pStyle w:val="ArticleBody"/>
        <w:jc w:val="left"/>
      </w:pPr>
      <w:r>
        <w:rPr>
          <w:rFonts w:ascii="Nirmala UI" w:hAnsi="Nirmala UI" w:eastAsia="Nirmala UI" w:cs="Nirmala UI"/>
        </w:rPr>
        <w:t>যে দুই রাজা একই টেবিলে মিথ্যা কথা বলে, তারা তা করে “নির্ধারিত সময়”-এর আগে, “কারণ শেষ তো হবে নির্ধারিত সময়েই।” যে প্রশ্নটি বিবেচনা করা উচিত তা হলো, পদটি যখন বলে, “তখন সে বিপুল ধনসম্পদ নিয়ে নিজের দেশে ফিরে যাবে?” তখন এর অর্থ কী? এর অর্থ কি এই যে নির্ধারিত সময়ে তখন সে ফিরে যাবে; নাকি এর অর্থ এই যে, একবার যখন ওই দুইজন টেবিলে মিথ্যা বলবে, তখনই সে ফিরে যাবে, এবং সুতরাং ফেরাটা নির্ধারিত সময়ের আগেই হবে।</w:t>
      </w:r>
    </w:p>
    <w:p>
      <w:pPr>
        <w:pStyle w:val="ArticleBody"/>
        <w:jc w:val="left"/>
      </w:pPr>
      <w:r>
        <w:rPr>
          <w:rFonts w:ascii="Nirmala UI" w:hAnsi="Nirmala UI" w:eastAsia="Nirmala UI" w:cs="Nirmala UI"/>
        </w:rPr>
        <w:t>উরিয়াহ স্মিথ দুটি প্রত্যাবর্তনকে ৩১ খ্রিস্টপূর্ব এবং ৭০ খ্রিস্টাব্দ হিসেবে শনাক্ত করেন, যা ৩৩০ সালের পূর্বেকার ইতিহাসকে নির্দেশ করে; ৩৩০ সালই নির্ধারিত সময়। স্মিথ আরও উল্লেখ করেন যে ঊনত্রিশ নম্বর পদের ‘প্রত্যাবর্তন’ ৩৩০ সালের পরবর্তী, এবং এটি অ্যাক্টিয়াম ও জেরুজালেমের যুদ্ধ-পরবর্তী প্রত্যাবর্তনগুলোর মতো সফল নয়। এর অর্থ হচ্ছে, নির্ধারিত সময়ের আগে একটি বৈঠক হয় যেখানে মিথ্যা বলা হয়; এরপর মিথ্যা বলে আসছিলেন এমন দুই রাজার একজন বিপুল ধনসম্পদ নিয়ে ফিরে আসে; তারপর তিনি পবিত্র চুক্তির বিরোধিতা করেন, সাহসী কীর্তি সম্পাদন করেন এবং ৩৩০ সালে, যা নির্ধারিত সময়, ফিরে আসেন।</w:t>
      </w:r>
    </w:p>
    <w:p>
      <w:pPr>
        <w:pStyle w:val="ArticleBody"/>
        <w:jc w:val="left"/>
      </w:pPr>
      <w:r>
        <w:rPr>
          <w:rFonts w:ascii="Nirmala UI" w:hAnsi="Nirmala UI" w:eastAsia="Nirmala UI" w:cs="Nirmala UI"/>
        </w:rPr>
        <w:t>এরপর সে দক্ষিণের বিরুদ্ধে আক্রমণ করে, কিন্তু তা অ্যাক্টিয়ামের যুদ্ধ কিংবা যিরূশালেমের ধ্বংসের মতো হবে না। পদগুলিতে খ্রি. ৭০-এর ইতিহাস এই অংশে উল্লিখিত ‘পবিত্র চুক্তি’ দ্বারা প্রতিনিধিত্বপ্রাপ্ত ঈশ্বরের মনোনীত চুক্তিবদ্ধ প্রজাদের পরিসমাপ্তিকে চিত্রিত করে। ত্রিশতম পদে পৌত্তলিক রোম তাদের সঙ্গে গোপন সমঝোতা স্থাপন করে, যারা পবিত্র চুক্তি ত্যাগ করে। খ্রি. ৭০ ছিল ঈশ্বরের চুক্তিবদ্ধ প্রজা হিসেবে প্রাচীন আক্ষরিক ইস্রায়েলের একেবারে অবসান, এবং ত্রিশতম পদটি খ্রি. ৭০-এর চার শতাব্দী পরবর্তী ইতিহাসকে চিহ্নিত করছে। ত্রিশতম পদে প্রতিবিম্বিত ইতিহাসে যারা চুক্তি ত্যাগ করেছে, তারা সেই সকলেই, যারা ঈশ্বর ও তাঁর খ্রিস্টীয় প্রজাদের মধ্যে সম্পাদিত চুক্তি পরিত্যাগ করেছে। ত্রিশতম পদে পবিত্র চুক্তি ত্যাগকারীদেরূপে যে ক্লিসিয়ার পরিচয় দেওয়া হয়েছে, তা হলো পোপতান্ত্রিক রোম।</w:t>
      </w:r>
    </w:p>
    <w:p>
      <w:pPr>
        <w:pStyle w:val="ArticleScripture"/>
        <w:jc w:val="left"/>
      </w:pPr>
      <w:r>
        <w:rPr>
          <w:rFonts w:ascii="Nirmala UI" w:hAnsi="Nirmala UI" w:eastAsia="Nirmala UI" w:cs="Nirmala UI"/>
        </w:rPr>
        <w:t>কারণ কিত্তিমের জাহাজসমূহ তার বিরুদ্ধে আসবে; অতএব সে দুঃখিত হবে, এবং ফিরে যাবে, এবং পবিত্র চুক্তির বিরুদ্ধে ক্রোধ প্রকাশ করবে; তাই সে করবে; এমনকি সে ফিরে এসে পবিত্র চুক্তি ত্যাগকারীদের সঙ্গে বোঝাপড়া করবে। দানিয়েল ১১:৩০।</w:t>
      </w:r>
    </w:p>
    <w:p>
      <w:pPr>
        <w:pStyle w:val="ArticleBody"/>
        <w:jc w:val="left"/>
      </w:pPr>
      <w:r>
        <w:rPr>
          <w:rFonts w:ascii="Nirmala UI" w:hAnsi="Nirmala UI" w:eastAsia="Nirmala UI" w:cs="Nirmala UI"/>
        </w:rPr>
        <w:t>ঊনত্রিশতম পদ আমাদের ৩৩০ সালে নিয়ে আসে; এই সময়টি ছিল নির্ধারিত সময়ের পরিপূর্তির, যখন কনস্টান্টিন রাজধানী শহরটি কনস্টান্টিনোপলে স্থানান্তর করেন। সেই সন্ধিক্ষণে পৌত্তলিক রোম দক্ষিণের এক যুদ্ধে জড়িয়ে পড়বে, যা অ্যাক্টিয়াম ও জেরুজালেমের মতো সফল হবে না। তারপর ত্রিশতম পদে জেনসেরিক পৌত্তলিক রোমের ওপর আক্রমণ করে; সে কিত্তীম থেকে তার নৌযুদ্ধ শুরু করে, যা আজ কার্থেজ নামে পরিচিত। পৌত্তলিক রোমের বিরুদ্ধে এই যুদ্ধটি প্রকাশিত বাক্য গ্রন্থে সাতটি তূরীর মধ্যে দ্বিতীয় তূরী হিসেবে উপস্থাপিত হয়েছে। ওই তূরীগুলির প্রথম চারটির শক্তি ৪৭৬ সালের মধ্যে পশ্চিম রোমকে সমাপ্তিতে নিয়ে এসেছিল। সেই প্রথম চার তূরীর মধ্যে, দ্বিতীয় তূরী—যা কিত্তীমের জাহাজসমূহ—সবচেয়ে মারাত্মক ছিল, কারণ জেনসেরিক সমুদ্রের নিয়ন্ত্রণ দখল করেছিল এবং সাম্রাজ্যের সম্পদ শুকিয়ে গিয়েছিল।</w:t>
      </w:r>
    </w:p>
    <w:p>
      <w:pPr>
        <w:pStyle w:val="ArticleBody"/>
        <w:jc w:val="left"/>
      </w:pPr>
      <w:r>
        <w:rPr>
          <w:rFonts w:ascii="Nirmala UI" w:hAnsi="Nirmala UI" w:eastAsia="Nirmala UI" w:cs="Nirmala UI"/>
        </w:rPr>
        <w:t>কিত্তিমের জাহাজসমূহের দ্বারা মুখোমুখি হয়ে এবং বিষণ্ণ হয়ে সে প্রত্যাবর্তন করে এবং পবিত্র চুক্তির বিরুদ্ধে রোষান্বিত হয়। এটি ৫৩৮ খ্রিস্টাব্দে পাপাসির ক্ষমতায় অধিষ্ঠানের দিকে অগ্রসরমান ইতিহাসে, ঈশ্বরের বাক্যের বিরুদ্ধে পরিচালিত এক যুদ্ধের মাধ্যমে পরিপূর্ণতা পেয়েছিল। তার পর সে ফিরে আসে এবং "পবিত্র চুক্তি ত্যাগকারীদের সঙ্গে গোপন সমঝোতা" করে। পৌত্তলিক ও পাপাল রোমের মধ্যে সেই মিথস্ক্রিয়া ৫৩৩ খ্রিস্টাব্দে জাস্টিনিয়ানের ফরমানের মাধ্যমে পরিপূর্ণ হয়েছিল। পরবর্তী পদ, একত্রিশতম পদে, তারপর বর্ণিত হয় কীভাবে পৌত্তলিক রোম "বিষণ্ণ" হয়েছিল। ২ থিসালনিকীয়দের পত্রে পৌল শিক্ষা দেন যে পৌত্তলিক রোম ৫৩৮ খ্রিস্টাব্দে পাপাসির কর্তৃত্ব গ্রহণকে "রোধ" করেছিল। সমুদ্রদিক থেকে এক আক্রমণে, যা রাজ্যের অর্থনীতিকে বিপর্যস্ত করে, সে বিষণ্ণ হওয়ার পরে, সে পবিত্র চুক্তির বিরুদ্ধে রোষ প্রদর্শন করে, তারপর যারা চুক্তি ত্যাগ করে তাদের সঙ্গে গোপন সমঝোতা স্থাপন করে। পরবর্তী পদগুলিতে, "arms"—যা ৪৯৬ খ্রিস্টাব্দে ক্লোভিস কর্তৃক পাপাসিকে প্রদত্ত ক্ষমতাকে নির্দেশ করে—উঠে দাঁড়ায়, এবং তারা শক্তির পবিত্রস্থান কলুষিত করে, যা ইতিহাসে রোম নগরীকে নির্দেশ করত; এবং তারপর পৌত্তলিক রোম রাজ্য থেকে পৌত্তলিকতার ধর্ম (দৈনিক) অপসারিত করে তার স্থলে ক্যাথলিকধর্ম প্রতিস্থাপন করে এবং শেষে ৫৩৮ খ্রিস্টাব্দে তারা পাপাসিকে সিংহাসনে অধিষ্ঠিত করে।</w:t>
      </w:r>
    </w:p>
    <w:p>
      <w:pPr>
        <w:pStyle w:val="ArticleBody"/>
        <w:jc w:val="left"/>
      </w:pPr>
      <w:r>
        <w:rPr>
          <w:rFonts w:ascii="Nirmala UI" w:hAnsi="Nirmala UI" w:eastAsia="Nirmala UI" w:cs="Nirmala UI"/>
        </w:rPr>
        <w:t>যখন ৫৩৮ সালে পোপতন্ত্র ক্ষমতা লাভ করল, তখন তা এমন এক ভবিষ্যদ্বাণীমূলক সাক্ষ্য এবং এক ঐতিহাসিক সাক্ষ্য প্রদান করল, যা আমরা যে পদসমূহ বিবেচনা করছি তাতে প্রতিনিধিত্ব করা হয়েছে। ৫৩৮ খ্রিস্টাব্দকে ৩১ খ্রিস্টপূর্ব ও অ্যাক্টিয়ামের যুদ্ধ দ্বারা প্রতীকায়িত করা হয়েছে। দানিয়েল পুস্তকের অষ্টম অধ্যায়ের নবম পদে বলা হয়েছে, পৌত্তলিক রোম পৃথিবীর সিংহাসন দখল করতে তিনটি ভৌগোলিক প্রতিবন্ধকতা জয় করবে। প্রথমটি ছিল পূর্বের সিরিয়া, তারপর যিহূদা ও যিরূশালেম, এবং শেষে অ্যাক্টিয়ামের যুদ্ধে মিশর। পোপীয় রোমেরও তিনটি শিং উপড়ে ফেলা হবে; যার তৃতীয়টি ছিল গথরা, যাদের ৫৩৮ সালে রোম নগরী থেকে বিতাড়িত করা হয়। পৌত্তলিক রোম ও পোপীয় রোম এই দুই সাক্ষ্য নির্দেশ করে যে অ্যাক্টিয়ামের যুদ্ধ ৫৩৮-এর সঙ্গে সামঞ্জস্যপূর্ণ, এবং ৫৩৮ যুক্তরাষ্ট্রে রবিবারের আইনকে প্রতীকায়িত করে, যখন আধুনিক রোম অনুগ্রহের কাল সমাপ্ত হওয়া পর্যন্ত সর্বময়ভাবে শাসন করে।</w:t>
      </w:r>
    </w:p>
    <w:p>
      <w:pPr>
        <w:pStyle w:val="ArticleBody"/>
        <w:jc w:val="left"/>
      </w:pPr>
      <w:r>
        <w:rPr>
          <w:rFonts w:ascii="Nirmala UI" w:hAnsi="Nirmala UI" w:eastAsia="Nirmala UI" w:cs="Nirmala UI"/>
        </w:rPr>
        <w:t>আমরা পদ সাতাশ থেকে একত্রিশের একটি সংক্ষিপ্ত পর্যালোচনা সমাপ্ত করেছি।</w:t>
      </w:r>
    </w:p>
    <w:p>
      <w:pPr>
        <w:pStyle w:val="ArticleBody"/>
        <w:jc w:val="left"/>
      </w:pPr>
      <w:r>
        <w:rPr>
          <w:rFonts w:ascii="Nirmala UI" w:hAnsi="Nirmala UI" w:eastAsia="Nirmala UI" w:cs="Nirmala UI"/>
        </w:rPr>
        <w:t>পরবর্তী প্রবন্ধে আমরা এই পদসমূহের প্রতি মনোনিবেশ করব এবং পাঠাংশটিকে একাদশ থেকে পঞ্চদশ পদসমূহের ইতিহাসের সঙ্গে সামঞ্জস্যস্থাপনের কাজ আরম্ভ করব।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নম্বর চার</dc:title>
  <dc:subject>একটি জোট</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