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ছয়</w:t>
      </w:r>
    </w:p>
    <w:p>
      <w:pPr>
        <w:pStyle w:val="ArticleSubtitle"/>
        <w:jc w:val="left"/>
      </w:pPr>
      <w:r>
        <w:rPr>
          <w:rFonts w:ascii="Nirmala UI" w:hAnsi="Nirmala UI" w:eastAsia="Nirmala UI" w:cs="Nirmala UI"/>
        </w:rPr>
        <w:t>দানিয়েল ১১-এ ভবিষ্যদ্বাণীমূলক পথচিহ্ন: ইউএসএসআর-এর পতন, রবিবারের আইন, এবং আধুনিক রোমের উত্থান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১৯৮৯ সালে সোভিয়েত ইউনিয়নের পতনের সঙ্গে দানিয়েলের একাদশ অধ্যায়ের চল্লিশতম পদ পূরণ হয়েছিল। একচল্লিশতম পদটি মার্কিন যুক্তরাষ্ট্রের রবিবারের আইনকে নির্দেশ করে; ষোড়শ পদও তাই করে। ১৯৮৯ থেকে মার্কিন যুক্তরাষ্ট্রে রবিবারের আইন পর্যন্ত, চল্লিশতম পদটি ফাঁকা থাকে। ১৯৮৯ সালে সোভিয়েত ইউনিয়নের পতনও দানিয়েলের একাদশ অধ্যায়ের দশম পদে চিহ্নিত হয়েছে, যা প্রাথমিকভাবে অ্যান্টিওকাস ম্যাগনাস দ্বারা পূরণ হয়েছিল।</w:t>
      </w:r>
    </w:p>
    <w:p>
      <w:pPr>
        <w:pStyle w:val="ArticleBody"/>
        <w:jc w:val="left"/>
      </w:pPr>
      <w:r>
        <w:rPr>
          <w:rFonts w:ascii="Nirmala UI" w:hAnsi="Nirmala UI" w:eastAsia="Nirmala UI" w:cs="Nirmala UI"/>
        </w:rPr>
        <w:t>সেলিউসিডদের "উত্তরের রাজা" আন্টিওকাস তৃতীয় ম্যাগনাস ২২৩–১৮৭ খ্রিষ্টপূর্ব পর্যন্ত শাসন করেন এবং তৃতীয় সিরীয় যুদ্ধ (২৪৬–২৪১ খ্রিষ্টপূর্ব)–এর পর প্টোলেমীয়দের (যাদের বলা হতো "দক্ষিণের রাজা") কাছে হারানো ভূখণ্ড পুনরুদ্ধার করার চেষ্টা করেন। চতুর্থ সিরীয় যুদ্ধে (২১৯–২১৭ খ্রিষ্টপূর্ব) তাঁর অভিযানের লক্ষ্য ছিল কয়েলে-সিরিয়া, ফিনিশিয়া ও প্যালেস্টাইন পুনর্দখল করা। ২১৯ খ্রিষ্টপূর্বে আন্টিওকাস দক্ষিণমুখে অগ্রসর হয়ে সেলেউসিয়া-ইন-পিয়েরিয়া, টাইর এবং প্টোলেমাইস (আক্রে) দখল করেন, উপকূলীয় শক্ত ঘাঁটিগুলো পুনরুদ্ধার করেন। ২১৮ খ্রিষ্টপূর্বে তিনি আরও এগিয়ে ফিলাডেলফিয়া (আম্মান) দখল করেন এবং মিশরের সীমানার দিকে চাপ বাড়ান, গাজা পর্যন্ত হারানো সেলিউসিড ভূমি পুনরুদ্ধারের উদ্দেশ্যে। ২১৮ খ্রিষ্টপূর্বেই আন্টিওকাস তাঁর অগ্রযাত্রা থামিয়ে অর্জিত অঞ্চলে নিয়ন্ত্রণ সুসংহত করেন এবং নির্ণায়ক আঘাতের প্রস্তুতি নেন। প্টোলেমীয় রাজা প্টোলেমি চতুর্থ ফিলোপেটর তাঁর মোকাবিলায় মিশরীয় সৈন্য দ্বারা শক্তিবর্ধিত এক সেনাবাহিনী সমবেত করেন। দানিয়েলের একাদশ অধ্যায়ের দশম পদে আন্টিওকাসের এই অগ্রগতি উপস্থাপিত হয়েছে, যা ১৯৮৯ সালে সোভিয়েত ইউনিয়নের পতনের পূর্বচিত্র রচনা করে এবং চল্লিশতম পদের এক প্রতিরূপও প্রদান করে।</w:t>
      </w:r>
    </w:p>
    <w:p>
      <w:pPr>
        <w:pStyle w:val="ArticleScripture"/>
        <w:jc w:val="left"/>
      </w:pPr>
      <w:r>
        <w:rPr>
          <w:rFonts w:ascii="Nirmala UI" w:hAnsi="Nirmala UI" w:eastAsia="Nirmala UI" w:cs="Nirmala UI"/>
        </w:rPr>
        <w:t>কিন্তু তার পুত্ররা উদ্দীপ্ত হবে এবং বহুসংখ্যক শক্তিশালী বাহিনী সমবেত করবে; আর তাদের মধ্যে একজন নিশ্চয়ই এসে প্লাবিত করবে ও অতিক্রম করবে; তখন সে ফিরে আসবে এবং উদ্দীপ্ত হবে, এমনকি তার দুর্গ পর্যন্ত। দানিয়েল ১১:১০</w:t>
      </w:r>
    </w:p>
    <w:p>
      <w:pPr>
        <w:pStyle w:val="ArticleBody"/>
        <w:jc w:val="left"/>
      </w:pPr>
      <w:r>
        <w:rPr>
          <w:rFonts w:ascii="Nirmala UI" w:hAnsi="Nirmala UI" w:eastAsia="Nirmala UI" w:cs="Nirmala UI"/>
        </w:rPr>
        <w:t>চল্লিশ নম্বর পদের উত্তরের রাজা যখন “উপচে পড়ে এবং পার হয়ে যায়,” তখন তা দশ নম্বর পদের উত্তরের রাজা “উপচে পড়ে এবং ভেতর দিয়ে পেরিয়ে যায়”-এর সঙ্গে মিলে যায়। উভয় পদেই একই হিব্রু শব্দ ব্যবহার করা হয়েছে, যেগুলো কেবল একটু ভিন্নভাবে অনুবাদ করা হয়েছে। এটি ইসাইয়া ৮:৮-এ পাওয়া একই অভিব্যক্তি।</w:t>
      </w:r>
    </w:p>
    <w:p>
      <w:pPr>
        <w:pStyle w:val="ArticleScripture"/>
        <w:jc w:val="left"/>
      </w:pPr>
      <w:r>
        <w:rPr>
          <w:rFonts w:ascii="Nirmala UI" w:hAnsi="Nirmala UI" w:eastAsia="Nirmala UI" w:cs="Nirmala UI"/>
        </w:rPr>
        <w:t>সে যিহূদা দেশ পেরিয়ে যাবে; সে প্লাবিত হয়ে অতিক্রম করবে, গলা পর্যন্ত পৌঁছাবে; আর তার মেলানো ডানাগুলি তোমার দেশ জুড়ে ভরে দেবে, হে ইম্মানুয়েল। Isaiah 8:8.</w:t>
      </w:r>
    </w:p>
    <w:p>
      <w:pPr>
        <w:pStyle w:val="ArticleBody"/>
        <w:jc w:val="left"/>
      </w:pPr>
      <w:r>
        <w:rPr>
          <w:rFonts w:ascii="Nirmala UI" w:hAnsi="Nirmala UI" w:eastAsia="Nirmala UI" w:cs="Nirmala UI"/>
        </w:rPr>
        <w:t>এই তিনটি পদের প্রত্যেকটি একজন উত্তরের রাজার দ্বারা একজন দক্ষিণের রাজার পরাজয়কে শনাক্ত করে। উত্তরের রাজা অ্যান্টিওকাস দক্ষিণের রাজা টলেমিকে পরাস্ত করেছিল; একইভাবে সেন্নাখেরিব দক্ষিণের রাজা যিহূদার ওপর বিজয়ী হয়েছিল; এবং পদ চল্লিশে উত্তরের রাজা ১৯৮৯ সালে সোভিয়েত ইউনিয়নকে বিলুপ্ত করে দেয়। এই তিনটি পদ, এবং সেসব পদের তিনটি ঐতিহাসিক পরিপূরণসহ, ১৯৮৯ সালকে "শেষ সময়" হিসেবে শনাক্ত করে। অতএব, দশম পদটি হলো ১৯৮৯ এবং ষোড়শ পদটি হলো যুক্তরাষ্ট্রে রবিবারের আইন; একচল্লিশতম পদও তাই।</w:t>
      </w:r>
    </w:p>
    <w:p>
      <w:pPr>
        <w:pStyle w:val="ArticleBody"/>
        <w:jc w:val="left"/>
      </w:pPr>
      <w:r>
        <w:rPr>
          <w:rFonts w:ascii="Nirmala UI" w:hAnsi="Nirmala UI" w:eastAsia="Nirmala UI" w:cs="Nirmala UI"/>
        </w:rPr>
        <w:t>এগারো থেকে পনেরো নম্বর পদসমূহ পবিত্র শাস্ত্রের একটি ধারাবাহিক অংশ, যার একটি ঐতিহাসিক পরিপূর্তিও রয়েছে, যা চল্লিশতম পদের গোপন ইতিহাসের মধ্যে নির্দিষ্ট ভবিষ্যদ্বাণীমূলক পথচিহ্নসমূহকে সনাক্ত করে। যুক্তরাষ্ট্রে রবিবার আইন জারির আগে, কিন্তু ১৯৮৯ সালের পরে, রাফিয়ার যুদ্ধ ও তার পরিণাম এগারো ও বারো নম্বর পদে উপস্থাপিত হয়েছে, এবং পানিয়ামের যুদ্ধ তেরো থেকে পনেরো নম্বর পদে উপস্থাপিত হয়েছে।</w:t>
      </w:r>
    </w:p>
    <w:p>
      <w:pPr>
        <w:pStyle w:val="ArticleBody"/>
        <w:jc w:val="left"/>
      </w:pPr>
      <w:r>
        <w:rPr>
          <w:rFonts w:ascii="Nirmala UI" w:hAnsi="Nirmala UI" w:eastAsia="Nirmala UI" w:cs="Nirmala UI"/>
        </w:rPr>
        <w:t>রবিবারের আইনই নির্ধারিত সময়; কারণ সেখানেই পোপতন্ত্রের মরণাত্মক ক্ষত সেরে ওঠে, এবং পোপ পৃথিবীর সিংহাসনে ফিরে আসে। সেই ক্ষমতায়নের প্রতিরূপ ছিল ৫৩৮ সালে পোপতন্ত্রের সিংহাসনে আরোহন, এবং অ্যাক্টিয়ামের যুদ্ধে পৌত্তলিক রোমের সিংহাসনে আরোহন। ভবিষ্যদ্বাণীসম্মতভাবে সিংহাসনে আরোহনের পর পৌত্তলিক রোম ৩৬০ বছর সর্বময়ভাবে শাসন করেছিল। ৫৩৮ সালে পোপতন্ত্র একবার সিংহাসনে আরোহন করলে, তা বারোশো ষাট বছর সর্বময়ভাবে শাসন করেছিল। রবিবারের আইনের সময় সেই মরণাত্মক ক্ষত আরোগ্য লাভ করলে পোপতন্ত্র প্রতীকাত্মক ৪২ মাসের জন্য সর্বময়ভাবে শাসন করবে।</w:t>
      </w:r>
    </w:p>
    <w:p>
      <w:pPr>
        <w:pStyle w:val="ArticleScripture"/>
        <w:jc w:val="left"/>
      </w:pPr>
      <w:r>
        <w:rPr>
          <w:rFonts w:ascii="Nirmala UI" w:hAnsi="Nirmala UI" w:eastAsia="Nirmala UI" w:cs="Nirmala UI"/>
        </w:rPr>
        <w:t>আর আমি দেখলাম, তার মাথাগুলোর একটির ওপর যেন মৃত্যুঘাতী আঘাত লেগেছিল; কিন্তু তার সেই প্রাণঘাতী ক্ষত সেরে উঠল; আর সমগ্র পৃথিবী পশুটির পেছনে বিস্ময়ে মুগ্ধ হয়ে চলল। আর তারা সেই ড্রাগনকে উপাসনা করল, যে পশুটিকে ক্ষমতা দিয়েছিল; এবং তারা পশুটিকেও উপাসনা করে বলল, “পশুটির মতো আর কে আছে? তার সঙ্গে যুদ্ধ করতে পারে এমন কে আছে?” আর তাকে এমন এক মুখ দেওয়া হলো, যা অহঙ্কারপূর্ণ কথা ও ঈশ্বরনিন্দা বলত; এবং তাকে বেয়াল্লিশ মাস অবধি কাজ চালিয়ে যাওয়ার ক্ষমতা দেওয়া হলো। প্রকাশিত বাক্য ১৩:৩-৫।</w:t>
      </w:r>
    </w:p>
    <w:p>
      <w:pPr>
        <w:pStyle w:val="ArticleBody"/>
        <w:jc w:val="left"/>
      </w:pPr>
      <w:r>
        <w:rPr>
          <w:rFonts w:ascii="Nirmala UI" w:hAnsi="Nirmala UI" w:eastAsia="Nirmala UI" w:cs="Nirmala UI"/>
        </w:rPr>
        <w:t>পদ ২৭ বলে এই দুই রাজার 'উভয়':</w:t>
      </w:r>
    </w:p>
    <w:p>
      <w:pPr>
        <w:pStyle w:val="ArticleScripture"/>
        <w:jc w:val="left"/>
      </w:pPr>
      <w:r>
        <w:rPr>
          <w:rFonts w:ascii="Nirmala UI" w:hAnsi="Nirmala UI" w:eastAsia="Nirmala UI" w:cs="Nirmala UI"/>
        </w:rPr>
        <w:t>আর এই দুই রাজার মন থাকবে অনিষ্ট করবার জন্য, এবং তারা এক টেবিলে বসে মিথ্যা কথা বলবে; কিন্তু তা সফল হবে না; কারণ শেষ এখনও নির্ধারিত সময়েই হবে। দানিয়েল ১১:২৭।</w:t>
      </w:r>
    </w:p>
    <w:p>
      <w:pPr>
        <w:pStyle w:val="ArticleBody"/>
        <w:jc w:val="left"/>
      </w:pPr>
      <w:r>
        <w:rPr>
          <w:rFonts w:ascii="Nirmala UI" w:hAnsi="Nirmala UI" w:eastAsia="Nirmala UI" w:cs="Nirmala UI"/>
        </w:rPr>
        <w:t>সাতাশতম পদে উল্লেখিত দুই রাজা পূর্ববর্তী দুই পদেরই রাজা, যারা পরে অ্যাক্টিয়ামের যুদ্ধে লড়েছিলেন।</w:t>
      </w:r>
    </w:p>
    <w:p>
      <w:pPr>
        <w:pStyle w:val="ArticleScripture"/>
        <w:jc w:val="left"/>
      </w:pPr>
      <w:r>
        <w:rPr>
          <w:rFonts w:ascii="Nirmala UI" w:hAnsi="Nirmala UI" w:eastAsia="Nirmala UI" w:cs="Nirmala UI"/>
        </w:rPr>
        <w:t>আর সে দক্ষিণের রাজার বিরুদ্ধে এক বৃহৎ সৈন্যবাহিনী নিয়ে নিজের শক্তি ও সাহস জাগিয়ে তুলবে; আর দক্ষিণের রাজাও এক অত্যন্ত বৃহৎ ও পরাক্রমশালী সৈন্যবাহিনী নিয়ে যুদ্ধে উদ্দীপ্ত হবে; কিন্তু সে স্থির থাকতে পারবে না, কারণ তারা তার বিরুদ্ধে কৌশল রচনা করবে। হ্যাঁ, যারা তার খাবারের অংশ থেকে খায়, তারাই তাকে ধ্বংস করবে, আর তার সৈন্যবাহিনী প্লাবনের মতো ভেসে যাবে; এবং অনেকেই নিহত হয়ে পড়বে। দানিয়েল ১১:২৫, ২৬।</w:t>
      </w:r>
    </w:p>
    <w:p>
      <w:pPr>
        <w:pStyle w:val="ArticleBody"/>
        <w:jc w:val="left"/>
      </w:pPr>
      <w:r>
        <w:rPr>
          <w:rFonts w:ascii="Nirmala UI" w:hAnsi="Nirmala UI" w:eastAsia="Nirmala UI" w:cs="Nirmala UI"/>
        </w:rPr>
        <w:t>অতএব সাতাশতম পদটি এমন একটি অসামঞ্জস্য সৃষ্টি করে, যা আমরা এগোনোর আগে বোঝা প্রয়োজন। চব্বিশতম পদে "সময়" ৩৬০ বছরের একটি সময়কালকে নির্দেশ করে, যা অ্যাক্টিয়ামের যুদ্ধ থেকে শুরু হয়ে ৩৩০ সালে নির্ধারিত সময়ে গিয়ে সমাপ্ত হয়।</w:t>
      </w:r>
    </w:p>
    <w:p>
      <w:pPr>
        <w:pStyle w:val="ArticleBody"/>
        <w:jc w:val="left"/>
      </w:pPr>
      <w:r>
        <w:rPr>
          <w:rFonts w:ascii="Nirmala UI" w:hAnsi="Nirmala UI" w:eastAsia="Nirmala UI" w:cs="Nirmala UI"/>
        </w:rPr>
        <w:t>যুদ্ধে দক্ষিণের রাজা ছিলেন ক্লিওপেট্রা, যিনি মার্ক অ্যান্টনির সঙ্গে এক জোটে ছিলেন। অক্টাভিয়াস ছিলেন উত্তরের রাজা, যিনি তাদের উভয়কেই পরাজিত করবেন। নির্ধারিত সময়ে (খ্রিস্টপূর্ব ৩১ সালে) সেই দুই রাজা, যারা পূর্বে একই টেবিলে বসে একে অপরকে মিথ্যা বলেছিল, অ্যাক্টিয়ামের যুদ্ধে পরস্পরের মুখোমুখি হবে।</w:t>
      </w:r>
    </w:p>
    <w:p>
      <w:pPr>
        <w:pStyle w:val="ArticleBody"/>
        <w:jc w:val="left"/>
      </w:pPr>
      <w:r>
        <w:rPr>
          <w:rFonts w:ascii="Nirmala UI" w:hAnsi="Nirmala UI" w:eastAsia="Nirmala UI" w:cs="Nirmala UI"/>
        </w:rPr>
        <w:t>এক টেবিলে থাকা দুই রাজা পানিয়ামের যুদ্ধের ইতিহাসের (পদ ১৩ থেকে ১৫) সঙ্গে মিলে যায়, যেখানে অ্যান্টিওকাস ম্যাগনাস ও ম্যাসেডনের ফিলিপের মধ্যে এক জোট ছিল। সে ঐতিহাসিক জোটটি খ্রিস্টের সময়ে পানিয়ামের নাম কাইসারিয়া ফিলিপ্পি দ্বারা প্রতিফলিত প্রতীকী জোটের সঙ্গে সঙ্গতিপূর্ণ। এই জোটটি চল্লিশতম পদেও উপস্থাপিত হয়েছে, যখন রেগান এবং পোপ জন পল দ্বিতীয়ের মধ্যকার জোটের মাধ্যমে ১৯৮৯ সালে ইউএসএসআর ধসে পড়ে। খ্রিস্টপূর্ব ৩১ সালের আগেই দুই রাজা একে অপরকে মিথ্যা বলে, যা যুক্তরাষ্ট্রের সানডে আইনের সঙ্গে সামঞ্জস্যপূর্ণ, এবং তাই তাদের মিথ্যাগুলো ষোড়শ পদের আগেই ঘটে, অর্থাৎ ১৩ থেকে ১৫ পদে যে ইতিহাস উপস্থাপিত হয়েছে, যা রাফিয়ার যুদ্ধের সতেরো বছর পরে পানিয়ামের যুদ্ধে পূরণ হয়েছিল, এবং ষোড়শ পদের পরিপূর্তিতে পম্পেই জেরুজালেম জয় করার একশো সাঁইত্রিশ বছর আগে।</w:t>
      </w:r>
    </w:p>
    <w:p>
      <w:pPr>
        <w:pStyle w:val="ArticleBody"/>
        <w:jc w:val="left"/>
      </w:pPr>
      <w:r>
        <w:rPr>
          <w:rFonts w:ascii="Nirmala UI" w:hAnsi="Nirmala UI" w:eastAsia="Nirmala UI" w:cs="Nirmala UI"/>
        </w:rPr>
        <w:t>আটাশতম পদে অক্টাভিয়াস—ক্লিওপেট্রা (দক্ষিণ দেশের রাজা) এবং মার্ক অ্যান্টনি উভয়ের ওপর বিজয়ী—“মহান ধনসম্পদ নিয়ে নিজের দেশে ফিরে যাবে; এবং তার হৃদয় পবিত্র চুক্তির বিরুদ্ধে থাকবে; এবং সে কার্যসিদ্ধি করবে, এবং নিজের দেশে ফিরে যাবে।” উরিয়াহ স্মিথ এই দুই বিজয়কে ৩১ খ্রিস্টপূর্বে অ্যাক্টিয়াম এবং ৭০ খ্রিস্টাব্দে যিরূশালেমের ধ্বংস হিসেবে চিহ্নিত করেন। অতএব, আটাশতম পদ এমন এক ইতিহাসকে চিহ্নিত করছে, যার সূচনা অ্যাক্টিয়ামের যুদ্ধ থেকে, যা ৩৬০ বছরের সূচনা, এবং ৭০ খ্রিস্টাব্দে যিরূশালেমের ধ্বংস।</w:t>
      </w:r>
    </w:p>
    <w:p>
      <w:pPr>
        <w:pStyle w:val="ArticleScripture"/>
        <w:jc w:val="left"/>
      </w:pPr>
      <w:r>
        <w:rPr>
          <w:rFonts w:ascii="Nirmala UI" w:hAnsi="Nirmala UI" w:eastAsia="Nirmala UI" w:cs="Nirmala UI"/>
        </w:rPr>
        <w:t>তখন সে বিপুল ধনসম্পদ নিয়ে তার দেশে ফিরবে; এবং তার হৃদয় পবিত্র চুক্তির বিরুদ্ধে থাকবে; এবং সে কীর্তি করবে, এবং নিজ দেশে ফিরে যাবে। দানিয়েল ১১:২৮।</w:t>
      </w:r>
    </w:p>
    <w:p>
      <w:pPr>
        <w:pStyle w:val="ArticleBody"/>
        <w:jc w:val="left"/>
      </w:pPr>
      <w:r>
        <w:rPr>
          <w:rFonts w:ascii="Nirmala UI" w:hAnsi="Nirmala UI" w:eastAsia="Nirmala UI" w:cs="Nirmala UI"/>
        </w:rPr>
        <w:t>চব্বিশ নম্বর পদের শেষ বাক্যাংশ (কিছু সময়ের জন্যও) থেকে শুরু করে একটি ঐতিহাসিক ধারা উপস্থাপিত হয়েছে, যা খ্রিস্টপূর্ব ৩১ সালে শুরু হয়ে একত্রিশ নম্বর পদের শেষ বাক্যাংশে (উজাড়কারী ঘৃণ্য বস্তু স্থাপন করবে) গিয়ে শেষ হয়, যার পরিপূর্ণতা ঘটেছিল ৫৩৮ সালে। এই ধারার সূচনা অ্যাক্টিয়ামের যুদ্ধে, যা পৌত্তলিক রোমের ৩৬০ বছর পরম প্রাধান্যে শাসনের শুরুকে চিহ্নিত করে। এই ধারা ৫৩৮ সালে শেষ হয়, যখন পোপতান্ত্রিক রোম ১২৬০ বছর পরম প্রাধান্যে শাসন করা শুরু করে। পদগুলির মধ্যে এবং যে ইতিহাসে সেগুলি পূর্ণ হয়েছে, তার প্রেক্ষিতে ৩৩০ সালে নির্ধারিত সময়টি বাইবেলের ভবিষ্যদ্বাণীর চতুর্থ রাজ্য হিসেবে পৌত্তলিক রোমের ইতিহাসে এক বিভাজনকে নির্দেশ করে। পরম প্রাধান্যে ৩৬০ বছর শাসনের প্রাথমিক সময়কাল শেষে, সাম্রাজ্যের ভাঙনের আরও ২০৮ বছর অনুসরণ করে, যা ৫৩৮ সালে একত্রিশ নম্বর পদের উল্লিখিত পাপাসির সিংহাসনে আরোহণের পূর্বে ঘটে। ঐ আটটি পদের ধারাবাহিকতায় কেবল সাতাশ নম্বর পদই খ্রিস্টপূর্ব ৩১ সালে অ্যাক্টিয়ামের যুদ্ধের আগে সংঘটিত এক ঐতিহাসিক পরিপূর্ণতাকে চিহ্নিত করে।</w:t>
      </w:r>
    </w:p>
    <w:p>
      <w:pPr>
        <w:pStyle w:val="ArticleBody"/>
        <w:jc w:val="left"/>
      </w:pPr>
      <w:r>
        <w:rPr>
          <w:rFonts w:ascii="Nirmala UI" w:hAnsi="Nirmala UI" w:eastAsia="Nirmala UI" w:cs="Nirmala UI"/>
        </w:rPr>
        <w:t>সাতাশ নম্বর পদে ‘নির্ধারিত সময়’ আসার আগে দুই রাজার মধ্যে একটি সাক্ষাতের কথা উল্লেখ করা হয়েছে, এবং ঊনত্রিশ নম্বর পদে একটি ‘নির্ধারিত সময়’ চিহ্নিত করা হয়েছে। সাতাশ নম্বর পদের ‘নির্ধারিত সময়’ হলো তিনশো ষাট বছরের সময়কালের সূচনা, আর ঊনত্রিশ নম্বর পদের ‘নির্ধারিত সময়’ হলো সেই তিনশো ষাট বছরের সময়কালের সমাপ্তি। এই সূচনা ও সমাপ্তি মিলিয়ে একটি ‘নির্ধারিত সময়’কে নির্দেশ করে।</w:t>
      </w:r>
    </w:p>
    <w:p>
      <w:pPr>
        <w:pStyle w:val="ArticleBody"/>
        <w:jc w:val="left"/>
      </w:pPr>
      <w:r>
        <w:rPr>
          <w:rFonts w:ascii="Nirmala UI" w:hAnsi="Nirmala UI" w:eastAsia="Nirmala UI" w:cs="Nirmala UI"/>
        </w:rPr>
        <w:t>পৌত্তলিক রোমের ক্ষমতা বৃদ্ধি শুরু হয়েছিল যখন এটি দানিয়েল ৮:৯-এ উপস্থাপিত তৃতীয় ভৌগোলিক বাধা জয় করেছিল।</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ক্ষমতায়নের সূচনা অ্যাক্টিয়ামের যুদ্ধে, এবং অষ্টম অধ্যায়ের নবম পদে দক্ষিণের রাজা (মিশর)-এর পরবর্তী অধীনতা।</w:t>
      </w:r>
    </w:p>
    <w:p>
      <w:pPr>
        <w:pStyle w:val="ArticleBody"/>
        <w:jc w:val="left"/>
      </w:pPr>
      <w:r>
        <w:rPr>
          <w:rFonts w:ascii="Nirmala UI" w:hAnsi="Nirmala UI" w:eastAsia="Nirmala UI" w:cs="Nirmala UI"/>
        </w:rPr>
        <w:t>বাইবেলের ভবিষ্যদ্বাণীতে চতুর্থ রাজ্য হিসেবে পৌত্তলিক রোমের শাসনের সমাপ্তি ঘটে ৫৩৮ সালে, যখন পাপাল রোম তার তৃতীয় ভৌগোলিক প্রতিবন্ধকতা অতিক্রম করে। অ্যাক্টিয়ামের যুদ্ধ থেকে ৫৩৮ সাল পর্যন্ত পূর্ণ পাঁচশো আটষট্টি বছরের এই সময়কালটি শুরু হয় তখন, যখন পৌত্তলিক রোম তার তৃতীয় প্রতিবন্ধকতা জয় করে এবং বাইবেলের ভবিষ্যদ্বাণীর চতুর্থ রাজ্য হয়ে ওঠে; এবং এটি শেষ হয় যখন পাপাল রোম তার তৃতীয় ভৌগোলিক প্রতিবন্ধকতা জয় করে।</w:t>
      </w:r>
    </w:p>
    <w:p>
      <w:pPr>
        <w:pStyle w:val="ArticleBody"/>
        <w:jc w:val="left"/>
      </w:pPr>
      <w:r>
        <w:rPr>
          <w:rFonts w:ascii="Nirmala UI" w:hAnsi="Nirmala UI" w:eastAsia="Nirmala UI" w:cs="Nirmala UI"/>
        </w:rPr>
        <w:t>বাইবেলের ভবিষ্যদ্বাণীর চতুর্থ রাজ্য হিসেবে যে ইতিহাস উপস্থাপিত হয়েছে, তা দুটি সময়কাল চিহ্নিত করে—প্রথমটি যখন রোম নিজেকে মহিমান্বিত করে, এরপর রোমের পতন বর্ণনা করা এক সময়কাল। উৎকর্ষের প্রথম সময়কালের সূচনাই একই সঙ্গে সেই সমগ্র সময়ের সূচনা, যখন পৌত্তলিক রোম বাইবেলের ভবিষ্যদ্বাণীর চতুর্থ রাজ্য হিসেবে শাসন করেছিল। রোমের উৎকর্ষের প্রথম সময়কাল একটি নির্ধারিত সময় দিয়ে শুরু ও শেষ হয়, এবং এটি শুরু হয় উত্তর ও দক্ষিণ রাজ্যের সংযুক্তির মাধ্যমে। এটি সমাপ্ত হয় পূর্ব ও পশ্চিম রাজ্যে বিভক্তির মধ্য দিয়ে। নির্ধারিত সময়ে শুরু ও সমাপ্ত হওয়া, এবং সেই শুরু ও সমাপ্তি আলেকজান্ডারের রাজ্যের চারটি বিভাজনকে প্রতিনিধিত্ব করে।</w:t>
      </w:r>
    </w:p>
    <w:p>
      <w:pPr>
        <w:pStyle w:val="ArticleBody"/>
        <w:jc w:val="left"/>
      </w:pPr>
      <w:r>
        <w:rPr>
          <w:rFonts w:ascii="Nirmala UI" w:hAnsi="Nirmala UI" w:eastAsia="Nirmala UI" w:cs="Nirmala UI"/>
        </w:rPr>
        <w:t>পদ ২৭ ও ২৯-এর দুটি নির্ধারিত সময় রোম যখন সর্বময়ভাবে শাসন করে, সেই সময়কালকে চিহ্নিত করার জন্য একটি সূচনা ও একটি সমাপ্তির মাইলফলক উপস্থাপন করে। দানিয়েল ১১-এর পদ ৪১ ও পদ ১৬-এর পূর্ণতারূপে যুক্তরাষ্ট্রে রবিবারের আইন কার্যকর হলে আধুনিক রোমের প্রতীকী ৪২ মাস সর্বময় শাসনের সময়কাল শুরু হয়। পদ ২৭-এর প্রথম নির্ধারিত সময়টি হলো যুক্তরাষ্ট্রে রবিবারের আইন, আর দ্বিতীয় নির্ধারিত সময়টি নির্দেশ করে সেই মুহূর্তকে, যখন পৃথিবীর শেষ দেশটি যুক্তরাষ্ট্রের দৃষ্টান্ত অনুসরণ করে চূড়ান্ত রবিবারের আইন কার্যকর করে এবং এর ফলে মূর্তিপূজার সাবাথের বিশ্বব্যাপী প্রয়োগ চিহ্নিত হয়।</w:t>
      </w:r>
    </w:p>
    <w:p>
      <w:pPr>
        <w:pStyle w:val="ArticleBody"/>
        <w:jc w:val="left"/>
      </w:pPr>
      <w:r>
        <w:rPr>
          <w:rFonts w:ascii="Nirmala UI" w:hAnsi="Nirmala UI" w:eastAsia="Nirmala UI" w:cs="Nirmala UI"/>
        </w:rPr>
        <w:t>ঐ দুই ভাববাদী পথচিহ্ন হলো: (১) মার্কিন যুক্তরাষ্ট্রে রবিবারের আইন এবং (২) সারা বিশ্বে রবিবারের আইন প্রয়োগ; এবং ঐ দুই রবিবারের আইনই পদ ২৭ ও ২৯-এ উল্লিখিত দুই নির্ধারিত সময়। পদ ২৭-এর প্রথম নির্ধারিত সময়টির একটি দৃষ্টান্ত ছিল ৩২১ সালে কনস্টান্টাইনের রবিবারের আইন, এবং ৫৩৮ সালে অরলিয়ঁর কাউন্সেলে পোপীয় রবিবারের আইনটি বিশ্বব্যাপী রবিবারের আইনকে প্রতিনিধিত্ব করে।</w:t>
      </w:r>
    </w:p>
    <w:p>
      <w:pPr>
        <w:pStyle w:val="ArticleBody"/>
        <w:jc w:val="left"/>
      </w:pPr>
      <w:r>
        <w:rPr>
          <w:rFonts w:ascii="Nirmala UI" w:hAnsi="Nirmala UI" w:eastAsia="Nirmala UI" w:cs="Nirmala UI"/>
        </w:rPr>
        <w:t>তেরো থেকে পনেরো পদ প্রসঙ্গে, পানিয়ামের যুদ্ধটি সেই ইতিহাস যা ষোড়শ পদের রবিবারের আইনের পূর্বে ঘটে। সেই ইতিহাসের মধ্যেই একে অপরকে মিথ্যা বলা দুই রাজার সাক্ষাৎ সিদ্ধি পায়। তেরো থেকে পনেরো পদ হলো দশ থেকে ষোড়শ পদে উপস্থাপিত ইতিহাসেরই অংশ। ওই পদগুলোতে দশ নম্বর পদে চতুর্থ সিরীয় যুদ্ধ, এগারো নম্বর পদে রাফিয়ার যুদ্ধ, এবং বারো নম্বর পদে সেই যুদ্ধের পরবর্তী পরিণতি চিহ্নিত করা হয়েছে। তেরো থেকে পনেরো পদ ২০০ খ্রিস্টপূর্বাব্দের ইতিহাস উপস্থাপন করে, যখন পানিয়ামের যুদ্ধের পূরণ হয়েছিল, এবং যখন ‘তোমার জনগণের লুটেরা’ রূপে উপস্থাপিত মূর্তিপূজক রোম ভবিষ্যদ্বাণীমূলক বর্ণনায় প্রবেশ করে।</w:t>
      </w:r>
    </w:p>
    <w:p>
      <w:pPr>
        <w:pStyle w:val="ArticleBody"/>
        <w:jc w:val="left"/>
      </w:pPr>
      <w:r>
        <w:rPr>
          <w:rFonts w:ascii="Nirmala UI" w:hAnsi="Nirmala UI" w:eastAsia="Nirmala UI" w:cs="Nirmala UI"/>
        </w:rPr>
        <w:t>দানিয়েল ১১:৪০ ১৯৮৯ সালে সোভিয়েত ইউনিয়নের পতনকে নির্দেশ করে, আর ১১:১৬ যুক্তরাষ্ট্রে রবিবার আইনকে নির্দেশ করে। নির্ধারিত সময়ের আগেই পরস্পরকে মিথ্যা বলা দুই রাজার “সাক্ষাৎ”—যা ছিল অ্যাক্টিয়ামের যুদ্ধ—তা ১৯৮৯ সালে “সময়ের শেষ”-এর পরবর্তী এবং যুক্তরাষ্ট্রে রবিবার আইনে এসে সমাপ্ত হওয়া ১১:৪০–এর ইতিহাসের ভেতরেই ঘটে। ১১:২৭ হলো ১১:৪০–এর গোপন ইতিহাসের একটি মাইলফলক; এটি ১৯৮৯–এর পরে, কিন্তু রবিবার আইনের আগে সংঘটিত হয়। ১১:২৭–এর এই “সাক্ষাৎ”টি রবিবার আইনে রোমের ক্ষমতায়নের পূর্ববর্তী এক মাইলফলক। ৫৩৮ সালে পাপকীয় ক্ষমতায়নের দিকে নিয়ে যাওয়া একাধিক মাইলফলক আছে, এবং এই মাইলফলকগুলোও নির্ধারিত সময়ের আগে ঘটে। সেই ভাববাদী মাইলফলকগুলোর একটি হলো ৫৩৩ সালে জাস্টিনিয়ানের ফরমান, যা ১১:৩০–এর “‘চুক্তি ত্যাগকারীদের সঙ্গে সমঝোতা’ রাখার” উল্লেখকে পরিপূর্ণ করেছিল।</w:t>
      </w:r>
    </w:p>
    <w:p>
      <w:pPr>
        <w:pStyle w:val="ArticleBody"/>
        <w:jc w:val="left"/>
      </w:pPr>
      <w:r>
        <w:rPr>
          <w:rFonts w:ascii="Nirmala UI" w:hAnsi="Nirmala UI" w:eastAsia="Nirmala UI" w:cs="Nirmala UI"/>
        </w:rPr>
        <w:t>পৌত্তলিক রোমের ইতিহাসে নির্ধারিত সময়ের দিকে নিয়ে যাওয়া অন্যান্য মাইলফলকগুলোর মধ্যে রয়েছে 330 সাল, যখন পৌত্তলিক রোমকে পতিত করা হয় এবং একই সঙ্গে পোপীয় ক্ষমতার হাতে "সিংহাসন" তুলে দেওয়া হয়। 496 সালে ক্লোভিস তার "ক্ষমতা" পোপতন্ত্রের কাছে সমর্পণ করেন। দানিয়েল পুস্তকের সপ্তম অধ্যায়ের পরিপূর্তিতে, পোপতন্ত্রের জন্য পৌত্তলিক রোম "তিনটি শিং" অপসারণ করেছিল; যার শেষটি ছিল 538 সালে রোম নগরী থেকে অস্ট্রোগোথদের অপসারণ। 508 সালে রাষ্ট্রের আইনগত ধর্ম হিসেবে পৌত্তলিকতা পরিত্যক্ত হয় এবং তার স্থলে ক্যাথলিক ধর্ম প্রতিষ্ঠিত হয়। 538 সাল একচল্লিশ নম্বর পদের রবিবারের আইনকে নির্দেশ করে, আর 496 সাল 1989 সালকে নির্দেশ করে, যখন রেগান ক্লোভিসের মতোই তার ক্ষমতা রোমের পোপের কাছে সমর্পণ করেছিলেন। 330 সাল রবিবারের আইনকে চিহ্নিত করে, কারণ সেখানেই পোপতন্ত্র কর্তৃত্বের আসনে ফিরে আসে।</w:t>
      </w:r>
    </w:p>
    <w:p>
      <w:pPr>
        <w:pStyle w:val="ArticleBody"/>
        <w:jc w:val="left"/>
      </w:pPr>
      <w:r>
        <w:rPr>
          <w:rFonts w:ascii="Nirmala UI" w:hAnsi="Nirmala UI" w:eastAsia="Nirmala UI" w:cs="Nirmala UI"/>
        </w:rPr>
        <w:t>এটি নির্দেশ করে যে ৫৩৮ এবং ৩৩০ উভয়ই নির্ধারিত সময়কে প্রতিনিধিত্ব করে, যা হলো পদ ১৬ এবং ৪১। ৪৯৬ নির্দেশ করে যে ১৯৮৯ সালে দানিয়েল ১১-এর পদ ১০ ও ৪০ এবং যিশাইয় ৮:৮ পূর্ণ হয়েছিল। ৫০৮ নির্দেশ করে কখন রাজ্যের ধর্মকে ক্যাথলিকধর্মের জন্য একপাশে সরিয়ে রাখা হয়। ৪৯৬-এ ক্লোভিস থেকে শুরু করে ৫০৮ পর্যন্ত, রাজ্যের রাষ্ট্রস্বীকৃত ধর্মের ধাপে ধাপে অপসারণ ও প্রতিস্থাপন চিত্রিত হয়েছে। ৩৩০ সালে শুরু হওয়া ইতিহাসে পশ্চিম রোমের ক্রমাগত পতন প্রথম চার তুরী দ্বারা প্রতিনিধিত্ব করা হয়েছে; ফলে এটি যুক্তরাষ্ট্রে রবিবারের আইন থেকে শুরু হওয়া ধাপে ধাপে ধ্বংসকে সনাক্ত করে।</w:t>
      </w:r>
    </w:p>
    <w:p>
      <w:pPr>
        <w:pStyle w:val="ArticleBody"/>
        <w:jc w:val="left"/>
      </w:pPr>
      <w:r>
        <w:rPr>
          <w:rFonts w:ascii="Nirmala UI" w:hAnsi="Nirmala UI" w:eastAsia="Nirmala UI" w:cs="Nirmala UI"/>
        </w:rPr>
        <w:t>৩২১ সালে কনস্ট্যান্টাইনের রবিবার আইন প্রণয়নের পর পৌত্তলিক রোমের ক্রমাগত পতনটি, বাইবেলীয় ভবিষ্যদ্বাণীর ষষ্ঠ রাজ্য হিসেবে যুক্তরাষ্ট্র যখন রবিবার আইনে উপনীত হবে, তখন তার পতনের দৃষ্টান্ত উপস্থাপন করে। এরপর সিস্টার হোয়াইট যেমন চিহ্নিত করেছেন—তিনি বলেছেন, "জাতীয় ধর্মত্যাগের পর জাতীয় সর্বনাশ আসবে"—তদনুসারে চার তূরীর বিচার যুক্তরাষ্ট্রের ওপর নেমে আসে। ইজেকিয়েলও চারপ্রকার শাস্তির সাক্ষ্য দেন।</w:t>
      </w:r>
    </w:p>
    <w:p>
      <w:pPr>
        <w:pStyle w:val="ArticleScripture"/>
        <w:jc w:val="left"/>
      </w:pPr>
      <w:r>
        <w:rPr>
          <w:rFonts w:ascii="Nirmala UI" w:hAnsi="Nirmala UI" w:eastAsia="Nirmala UI" w:cs="Nirmala UI"/>
        </w:rPr>
        <w:t>প্রভুর বাক্য আবার আমার কাছে এল, এই মর্মে: হে মানুষপুত্র, যখন সেই দেশ ভীষণভাবে আমার বিরুদ্ধে অপরাধ করে পাপ করে, তখন আমি তার ওপর আমার হাত প্রসারিত করব, এবং তার অন্নের ভরসা ভেঙে দেব, এবং তার ওপর দুর্ভিক্ষ পাঠাব, এবং সেখান থেকে মানুষ ও পশুকে উচ্ছেদ করব: যদিও নোহ, দানিয়েল ও ইয়োব, এই তিনজন, সেখানে থাকত, তবে তারা তাদের ধার্মিকতার দ্বারা কেবল নিজেদের প্রাণই উদ্ধার করতে পারত, বলেন প্রভু ঈশ্বর। যদি আমি দেশটির মধ্য দিয়ে ক্ষতিকর জন্তুরা চলাফেরা করতে দিই, এবং তারা তা এমনভাবে উজাড় করে দেয় যে দেশটি বিরান হয়ে যায়, জন্তুর ভয়ে কেউ সেখানে যাতায়াতও করতে পারে না: তবু, এই তিনজন যদি তাতেই থাকত, আমি জীবিত আছি, বলেন প্রভু ঈশ্বর, তারা পুত্র বা কন্যাদের কাউকেই উদ্ধার করতে পারবে না; কেবল তারাই উদ্ধার পাবে, কিন্তু দেশটি বিরান থাকবে। অথবা আমি যদি সেই দেশে তরবারি নিয়ে আসি এবং বলি, "হে তরবারি, দেশে জুড়ে চল," যেন আমি সেখান থেকে মানুষ ও পশুকে কেটে ফেলে দিই: তবু, যদি এই তিনজন তাতেই থাকে, আমি জীবিত আছি, বলেন প্রভু ঈশ্বর, তারা পুত্র বা কন্যাদের কাউকেই উদ্ধার করতে পারবে না; কেবল তারাই নিজেদের উদ্ধার পাবে। অথবা আমি যদি সেই দেশে মহামারী পাঠাই, এবং রক্তপাতের মাধ্যমে তার ওপর আমার ক্রোধ ঢেলে দিই, যাতে সেখান থেকে মানুষ ও পশুকে উচ্ছেদ করি: তবু, নোহ, দানিয়েল ও ইয়োব সেখানে থাকলেও, আমি জীবিত আছি, বলেন প্রভু ঈশ্বর, তারা পুত্র বা কন্যাকে কাউকেই উদ্ধার করতে পারবে না; তারা তাদের নিজেদের ধার্মিকতার দ্বারা কেবল নিজেদের প্রাণই উদ্ধার করবে। কারণ প্রভু ঈশ্বর এই বলেন: তাহলে কত বেশি হবে, যখন আমি যিরূশালেমের উপর আমার চারটি কঠোর বিচার (তরবারি, দুর্ভিক্ষ, ক্ষতিকর জন্তু ও মহামারী) পাঠাই, যাতে সেখান থেকে মানুষ ও পশুকে উচ্ছেদ করি? তবু, দেখ, সেখানে একটি অবশিষ্ট থাকবে, যাদের বের করে আনা হবে, পুত্র ও কন্যা উভয়ই; দেখ, তারা তোমাদের কাছে এসে উপস্থিত হবে, এবং তোমরা তাদের পথ ও তাদের কার্যকলাপ দেখবে; আর আমি যিরূশালেমের উপর যে অকল্যাণ এনেছি, যা কিছু আমি তার ওপর এনেছি, সে বিষয়ে তোমরা সান্ত্বনা পাবে। আর তোমরা যখন তাদের পথ ও তাদের কার্যকলাপ দেখবে, তখন তারা তোমাদের সান্ত্বনা দেবে; এবং তোমরা জানতে পারবে যে আমি যা যা তাতে করেছি, কারণ ব্যতীত তা করিনি, বলেন প্রভু ঈশ্বর। ইজেকিয়েল ১৪:১২-২৩.</w:t>
      </w:r>
    </w:p>
    <w:p>
      <w:pPr>
        <w:pStyle w:val="ArticleBody"/>
        <w:jc w:val="left"/>
      </w:pPr>
      <w:r>
        <w:rPr>
          <w:rFonts w:ascii="Nirmala UI" w:hAnsi="Nirmala UI" w:eastAsia="Nirmala UI" w:cs="Nirmala UI"/>
        </w:rPr>
        <w:t>আমরা এই বিবেচনাগুলি পরবর্তী নিবন্ধে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ছয়</dc:title>
  <dc:subject>দানিয়েল ১১-এ ভবিষ্যদ্বাণীমূলক পথচিহ্ন: ইউএসএসআর-এর পতন, রবিবারের আইন, এবং আধুনিক রোমের উত্থান</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