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আট</w:t>
      </w:r>
    </w:p>
    <w:p>
      <w:pPr>
        <w:pStyle w:val="ArticleSubtitle"/>
        <w:jc w:val="left"/>
      </w:pPr>
      <w:r>
        <w:rPr>
          <w:rFonts w:ascii="Nirmala UI" w:hAnsi="Nirmala UI" w:eastAsia="Nirmala UI" w:cs="Nirmala UI"/>
        </w:rPr>
        <w:t>তৃতীয় লাইনের সংক্ষিপ্ত বিবরণ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সেলিউকাস তৃতীয় কেরাউনাস খ্রিস্টপূর্ব ২২৬ থেকে ২২৩ সাল পর্যন্ত অল্প সময়ের জন্য রাজা হিসেবে শাসন করেছিলেন; এরপর তিনি আততায়ীর হাতে নিহত হয়েছিলেন অথবা রহস্যজনক পরিস্থিতিতে মারা গিয়েছিলেন। সেলিউকাস তৃতীয় ছিলেন অ্যান্টিওকাস তৃতীয়ের সরাসরি পূর্বসূরি। এই দুই ভাই দশম শ্লোকের ‘পুত্রদের’ প্রতিনিধিত্ব করে, এবং তারা ১৯৮৯ সালে রেগান ও বুশকে প্রতিনিধিত্ব করে।</w:t>
      </w:r>
    </w:p>
    <w:p>
      <w:pPr>
        <w:pStyle w:val="ArticleScripture"/>
        <w:jc w:val="left"/>
      </w:pPr>
      <w:r>
        <w:rPr>
          <w:rFonts w:ascii="Nirmala UI" w:hAnsi="Nirmala UI" w:eastAsia="Nirmala UI" w:cs="Nirmala UI"/>
        </w:rPr>
        <w:t>কিন্তু তার পুত্ররা উদ্দীপ্ত হবে এবং এক বিরাট সৈন্যবাহিনী সমবেত করবে; এবং তাদের মধ্যে একজন অবশ্যই এসে প্লাবিত করবে ও অতিক্রম করবে; তারপর সে ফিরে এসে আবার উদ্দীপ্ত হবে, এমনকি তার দুর্গ পর্যন্ত। দানিয়েল ১১:১০।</w:t>
      </w:r>
    </w:p>
    <w:p>
      <w:pPr>
        <w:pStyle w:val="ArticleBody"/>
        <w:jc w:val="left"/>
      </w:pPr>
      <w:r>
        <w:rPr>
          <w:rFonts w:ascii="Nirmala UI" w:hAnsi="Nirmala UI" w:eastAsia="Nirmala UI" w:cs="Nirmala UI"/>
        </w:rPr>
        <w:t>দশম পদটি তৃতীয় লাইন, এবং এটি ১৯৮৯ সালের "অন্তিম সময়"কে উপস্থাপন করে। এটি অধ্যায় এগারোর চল্লিশ নম্বর পদ এবং ইসাইয়া আটের আট নম্বর পদের সঙ্গে সংযুক্ত। এই তিনটি পদের সংযোগ দেখায় যে একাদশ পদটি বর্তমান ইউক্রেন যুদ্ধকে উপস্থাপন করে, যেখানে একাদশ পদে বর্ণিত রাফিয়ার যুদ্ধে প্রতিপক্ষ হিসেবে পুতিন ও জেলেনস্কি উপস্থাপিত। দ্বাদশ পদটি ইউক্রেন যুদ্ধের পরবর্তী পরিস্থিতি এবং পুতিনের পরিণতি নির্দেশ করে। ত্রয়োদশ থেকে পঞ্চদশ পদ হলো পানিয়ামের যুদ্ধ।</w:t>
      </w:r>
    </w:p>
    <w:p>
      <w:pPr>
        <w:pStyle w:val="ArticleBody"/>
        <w:jc w:val="left"/>
      </w:pPr>
      <w:r>
        <w:rPr>
          <w:rFonts w:ascii="Nirmala UI" w:hAnsi="Nirmala UI" w:eastAsia="Nirmala UI" w:cs="Nirmala UI"/>
        </w:rPr>
        <w:t>দশ নম্বর পদের বিষয় হলো "শেষ সময়"; এবং "শেষ সময়ে" সত্যের সিলমোহর উন্মোচনের সঙ্গে সম্পর্কিত নীতিসমূহের সাথে সঙ্গতি রেখে, এই পদটিতে—যদিও এটি মাত্র একটি পদ—বহু ভবিষ্যদ্বাণীমূলক ধারা উপস্থাপিত হয়েছে। দশ নম্বর পদ চল্লিশ নম্বর পদের গোপন ইতিহাসের সূচনাকে চিহ্নিত করে; আর চল্লিশ নম্বর পদ তৃতীয় স্বর্গদূতের আন্দোলনের সূচনা এবং এক লক্ষ চুয়াল্লিশ হাজারকে সিলমোহর দেওয়ার ঘটনাকে চিহ্নিত করে।</w:t>
      </w:r>
    </w:p>
    <w:p>
      <w:pPr>
        <w:pStyle w:val="ArticleBody"/>
        <w:jc w:val="left"/>
      </w:pPr>
      <w:r>
        <w:rPr>
          <w:rFonts w:ascii="Nirmala UI" w:hAnsi="Nirmala UI" w:eastAsia="Nirmala UI" w:cs="Nirmala UI"/>
        </w:rPr>
        <w:t>পদটি যিশায়া সপ্তম অধ্যায়ে শুরু হওয়া দর্শনে চিহ্নিত লেবীয় পুস্তকের ছাব্বিশতম অধ্যায়ের ‘সাতবার’-এর সঙ্গে যোগসূত্র স্থাপন করে। ঐ যোগসূত্রটি ঈশ্বরত্বের সঙ্গে মানবত্বের সংযুক্তিকে চিহ্নিত করে, যা সপ্তম তূরীর ধ্বনির সময় ঈশ্বরভক্তির রহস্যের সমাপ্তি, এবং সেটিই ইসলামের তৃতীয় ‘হায়’।</w:t>
      </w:r>
    </w:p>
    <w:p>
      <w:pPr>
        <w:pStyle w:val="ArticleBody"/>
        <w:jc w:val="left"/>
      </w:pPr>
      <w:r>
        <w:rPr>
          <w:rFonts w:ascii="Nirmala UI" w:hAnsi="Nirmala UI" w:eastAsia="Nirmala UI" w:cs="Nirmala UI"/>
        </w:rPr>
        <w:t>পদটি ১৯৮৯-কে সমাপ্তির সময় হিসেবে চিহ্নিত করে, এবং লেবীয় পুস্তক ২৬-এর ‘সাত বার’-এর সঙ্গে সংযোগের মাধ্যমে এতে উইলিয়াম মিলারের ভিত্তিমূল সত্য ও ১৮৬৩ সালের বিদ্রোহ অন্তর্ভুক্ত হয়। পদটি পদ চল্লিশের লুকানো ইতিহাসের সূচনা করে। অতএব এটি ১৯৮৯ সালে সমাপ্তির সময়ে আগত জ্ঞানের বৃদ্ধির একটি অপরিহার্য উপাদান, যা পদ চল্লিশের লুকানো ইতিহাস গঠনকারী বাহ্যিক ঘটনাবলির ভবিষ্যদ্বাণীমূলক চিত্রায়ণ শুরু করে, এবং ‘সাত বার’-এর সঙ্গে সংযোগের মাধ্যমে ১৯৮৯ ও রবিবারের আইনের মধ্যবর্তী ইতিহাসে আভ্যন্তরীণ ঘটনাবলিকেও সনাক্ত করে।</w:t>
      </w:r>
    </w:p>
    <w:p>
      <w:pPr>
        <w:pStyle w:val="ArticleBody"/>
        <w:jc w:val="left"/>
      </w:pPr>
      <w:r>
        <w:rPr>
          <w:rFonts w:ascii="Nirmala UI" w:hAnsi="Nirmala UI" w:eastAsia="Nirmala UI" w:cs="Nirmala UI"/>
        </w:rPr>
        <w:t>সংখ্যা দশ একটি পরীক্ষার প্রতীক, এবং পদগুলোর ইশাইয়া সাতের সেই দর্শনের সঙ্গে সংযোগ রয়েছে, যা সত্য বোঝার ওপর গুরুত্ব দেয়।</w:t>
      </w:r>
    </w:p>
    <w:p>
      <w:pPr>
        <w:pStyle w:val="ArticleScripture"/>
        <w:jc w:val="left"/>
      </w:pPr>
      <w:r>
        <w:rPr>
          <w:rFonts w:ascii="Nirmala UI" w:hAnsi="Nirmala UI" w:eastAsia="Nirmala UI" w:cs="Nirmala UI"/>
        </w:rPr>
        <w:t>কারণ সিরিয়ার শির হলো দামেস্ক, আর দামেস্কের শির হলো রেজিন; এবং পঁয়ষট্টি বছরের মধ্যে এফ্রাইম এমনভাবে ভেঙে যাবে যে তা আর কোনো জাতি থাকবে না। আর এফ্রাইমের শির হলো সমারিয়া, আর সমারিয়ার শির হলো রেমালিয়ার পুত্র। তোমরা যদি বিশ্বাস না কর, তবে নিশ্চয়ই স্থির থাকবে না। ইশাইয়া ৭:৮, ৯।</w:t>
      </w:r>
    </w:p>
    <w:p>
      <w:pPr>
        <w:pStyle w:val="ArticleBody"/>
        <w:jc w:val="left"/>
      </w:pPr>
      <w:r>
        <w:rPr>
          <w:rFonts w:ascii="Nirmala UI" w:hAnsi="Nirmala UI" w:eastAsia="Nirmala UI" w:cs="Nirmala UI"/>
        </w:rPr>
        <w:t>তুমি বিশ্বাস না করলে যে "মাথা" একটি রাজধানী শহর (সামারিয়া ও দামেস্ক) এবং একজন রাজাকে (রেজিন ও রেমালিয়ার পুত্র পেকাহ) প্রতিনিধিত্ব করে, তবে তুমি স্থির হবে না। যদি তুমি ঐ তিনটি পরস্পর-বিনিমেয় প্রতীক ইশাইয়া আট, পদ আট-এর প্রেক্ষাপটে (যা অধ্যায় সাতেরই একই দর্শন) না বোঝ, তবে তুমি এগারো থেকে পনেরো পদে দক্ষিণের রাজা হিসেবে পুতিন ও রাশিয়াকে সনাক্ত করতে পারবে না।</w:t>
      </w:r>
    </w:p>
    <w:p>
      <w:pPr>
        <w:pStyle w:val="ArticleScripture"/>
        <w:jc w:val="left"/>
      </w:pPr>
      <w:r>
        <w:rPr>
          <w:rFonts w:ascii="Nirmala UI" w:hAnsi="Nirmala UI" w:eastAsia="Nirmala UI" w:cs="Nirmala UI"/>
        </w:rPr>
        <w:t>অতএব এখন দেখ, প্রভু তাদের বিরুদ্ধে নদীর জল—প্রবল ও বিপুল—অর্থাৎ অশূরের রাজা ও তার সমস্ত মহিমা—উত্তোলন করবেন; এবং সে তার সমস্ত খাল ছাপিয়ে উঠবে, ও তার সমস্ত তীরের ওপর দিয়ে যাবে। আর সে যিহূদার মধ্য দিয়ে যাবে; সে প্লাবিত হয়ে অতিক্রম করবে, গলাঅবধি পৌঁছবে; এবং তার ডানার প্রসার তোমার দেশের প্রস্থ পূর্ণ করবে, হে ইম্মানুয়েল। যিশাইয় ৮:৭, ৮।</w:t>
      </w:r>
    </w:p>
    <w:p>
      <w:pPr>
        <w:pStyle w:val="ArticleBody"/>
        <w:jc w:val="left"/>
      </w:pPr>
      <w:r>
        <w:rPr>
          <w:rFonts w:ascii="Nirmala UI" w:hAnsi="Nirmala UI" w:eastAsia="Nirmala UI" w:cs="Nirmala UI"/>
        </w:rPr>
        <w:t>দশম পদের প্রধান বিষয় হলো একটি তিন-ধাপের পরীক্ষার প্রক্রিয়া, যা শেষকালে শুরু হয় এবং রবিবারের আইনে কৃপাকালের সমাপ্তির দিকে নিয়ে যায়।</w:t>
      </w:r>
    </w:p>
    <w:p>
      <w:pPr>
        <w:pStyle w:val="ArticleScripture"/>
        <w:jc w:val="left"/>
      </w:pPr>
      <w:r>
        <w:rPr>
          <w:rFonts w:ascii="Nirmala UI" w:hAnsi="Nirmala UI" w:eastAsia="Nirmala UI" w:cs="Nirmala UI"/>
        </w:rPr>
        <w:t>আর তিনি বললেন, তুমি তোমার পথে যাও, দানিয়েল; কারণ এই কথাগুলো শেষ সময় পর্যন্ত বন্ধ ও সীলমোহর করা হয়েছে। অনেকেই পরিশুদ্ধ হবেন, শুভ্র করা হবে এবং পরীক্ষিত হবেন; কিন্তু দুষ্টরা দুষ্টতাই করবে, এবং দুষ্টদের মধ্যে কেউই বুঝবে না; তবে জ্ঞানীরা বুঝবে। দানিয়েল ১২:৯, ১০।</w:t>
      </w:r>
    </w:p>
    <w:p>
      <w:pPr>
        <w:pStyle w:val="ArticleBody"/>
        <w:jc w:val="left"/>
      </w:pPr>
      <w:r>
        <w:rPr>
          <w:rFonts w:ascii="Nirmala UI" w:hAnsi="Nirmala UI" w:eastAsia="Nirmala UI" w:cs="Nirmala UI"/>
        </w:rPr>
        <w:t>"শেষ সময়ে" দানিয়েলের পুস্তকের সীলমোহর খুলে যায় এবং "পরিশুদ্ধ, সাদা করা, এবং পরীক্ষা করা" দ্বারা চিহ্নিত একটি তিন-ধাপের পরীক্ষার প্রক্রিয়া শুরু হয়। "জ্ঞানীরা" বোঝে, "দুষ্টরা" বোঝে না। তাদের বোঝার অভাব, যেমন দশ কুমারীর দৃষ্টান্তে তেলের অভাব, তাদের ধ্বংস ডেকে আনে।</w:t>
      </w:r>
    </w:p>
    <w:p>
      <w:pPr>
        <w:pStyle w:val="ArticleScripture"/>
        <w:jc w:val="left"/>
      </w:pPr>
      <w:r>
        <w:rPr>
          <w:rFonts w:ascii="Nirmala UI" w:hAnsi="Nirmala UI" w:eastAsia="Nirmala UI" w:cs="Nirmala UI"/>
        </w:rPr>
        <w:t>আমার লোকেরা জ্ঞানের অভাবে ধ্বংস হয়; কারণ তুমি জ্ঞানকে প্রত্যাখ্যান করেছ, আমিও তোমাকে প্রত্যাখ্যান করব, যেন তুমি আমার কাছে পুরোহিত না হও; তুমি তোমার ঈশ্বরের বিধান ভুলে গেছ বলে, আমিও তোমার সন্তানদের ভুলে যাব। হোশেয়া ৪:৬।</w:t>
      </w:r>
    </w:p>
    <w:p>
      <w:pPr>
        <w:pStyle w:val="ArticleBody"/>
        <w:jc w:val="left"/>
      </w:pPr>
      <w:r>
        <w:rPr>
          <w:rFonts w:ascii="Nirmala UI" w:hAnsi="Nirmala UI" w:eastAsia="Nirmala UI" w:cs="Nirmala UI"/>
        </w:rPr>
        <w:t>‘আমার প্রজা’ কথাটি একটি চুক্তিবদ্ধ জনগণকে বোঝায়, এবং এই চুক্তিবদ্ধ জনগণ ‘জ্ঞানের অভাবে’ প্রত্যাখ্যাত ও ধ্বংস করা হবে। যুক্তরাষ্ট্রে রবিবারের আইন হলো সেই মাইলফলক, যেখানে বিষয়গুলো ভুলে যাওয়া হয় বা মনে রাখা হয়। সে সময় ‘বিশ্রামদিন স্মরণ কর’ই বর্তমান সত্য। সেখানেই টাইরের বেশ্যা স্মরণ করা হয়। সেখানেই প্রকাশিত বাক্যে ঈশ্বর বাবিলনের পাপসমূহ স্মরণ করেন।</w:t>
      </w:r>
    </w:p>
    <w:p>
      <w:pPr>
        <w:pStyle w:val="ArticleScripture"/>
        <w:jc w:val="left"/>
      </w:pPr>
      <w:r>
        <w:rPr>
          <w:rFonts w:ascii="Nirmala UI" w:hAnsi="Nirmala UI" w:eastAsia="Nirmala UI" w:cs="Nirmala UI"/>
        </w:rPr>
        <w:t>আর আমি স্বর্গ থেকে আরেকটি কণ্ঠস্বর শুনলাম, বলছে, ‘হে আমার লোকেরা, তোমরা তার মধ্য থেকে বেরিয়ে আস, যাতে তোমরা তার পাপের অংশীদার না হও, এবং যাতে তোমরা তার বিপদসমূহ না পাও।’ কারণ তার পাপ স্বর্গ পর্যন্ত পৌঁছেছে, আর ঈশ্বর তার অন্যায়সমূহ স্মরণ করেছেন। যেমন সে তোমাদের প্রতিদান দিয়েছে, তোমরা তেমনি তাকে প্রতিদান দাও; তার কাজ অনুসারে তাকে দ্বিগুণ দাও। যে পেয়ালাটি সে পূর্ণ করেছে, তাতে তার জন্য দ্বিগুণ ঢালো। প্রকাশিত বাক্য ১৮:৪–৬।</w:t>
      </w:r>
    </w:p>
    <w:p>
      <w:pPr>
        <w:pStyle w:val="ArticleBody"/>
        <w:jc w:val="left"/>
      </w:pPr>
      <w:r>
        <w:rPr>
          <w:rFonts w:ascii="Nirmala UI" w:hAnsi="Nirmala UI" w:eastAsia="Nirmala UI" w:cs="Nirmala UI"/>
        </w:rPr>
        <w:t>সেখানেই সন্তানেরা, অর্থাৎ লাওদিকীয় অ্যাডভেন্টিজমের ভবিষ্যদ্বাণীমূলক শেষ প্রজন্ম, উচ্ছেদ হয়। সেখানেই দানিয়েল যাদের “দুষ্ট” বলেন, তারা প্রকাশ করে যে তারা ঈশ্বরের আইন “ভুলে” গিয়েছিল; আর ঈশ্বরের আইনের যে অংশ তারা ভুলে গিয়েছিল, সেটি হলো ঈশ্বরের ভবিষ্যদ্বাণীমূলক নিয়ম বা আইন। প্রেক্ষাপট স্পষ্ট—দানিয়েলের পুস্তকের সীলমোহর খোলা হলে যে “জ্ঞান” বৃদ্ধি পায়, সেই “জ্ঞান”-এরই তাদের অভাব রয়েছে। দানিয়েল “জ্ঞানীদের” সঙ্গে “দুষ্টদের” তুলনা করেন, আর যিশু “বুদ্ধিমতী কুমারীদের” সঙ্গে “মূর্খ কুমারীদের” তুলনা করেন। আমোস একই শ্রেণিকে “সুন্দরী কুমারী” বলে শনাক্ত করেন, যাঁরা পূর্ব, উত্তর ও সমুদ্রসমূহ দ্বারা প্রতিনিধিত্ব করা ভবিষ্যদ্বাণীমূলক বার্তাটি খুঁজে পেতে অক্ষম।</w:t>
      </w:r>
    </w:p>
    <w:p>
      <w:pPr>
        <w:pStyle w:val="ArticleScripture"/>
        <w:jc w:val="left"/>
      </w:pPr>
      <w:r>
        <w:rPr>
          <w:rFonts w:ascii="Nirmala UI" w:hAnsi="Nirmala UI" w:eastAsia="Nirmala UI" w:cs="Nirmala UI"/>
        </w:rPr>
        <w:t>দেখ, দিন আসছে, প্রভু ঈশ্বর বলেন, আমি দেশে এক দুর্ভিক্ষ পাঠাব—রুটির দুর্ভিক্ষ নয়, জলের পিপাসা নয়, বরং প্রভুর বাক্য শোনার দুর্ভিক্ষ। আর তারা সমুদ্র থেকে সমুদ্র পর্যন্ত, উত্তর দিক থেকে পূর্ব দিক পর্যন্ত ঘুরে বেড়াবে; প্রভুর বাক্য খুঁজতে তারা এদিক-সেদিক দৌড়াবে, কিন্তু তা পাবে না। সেই দিনে সুন্দর কুমারীরা ও যুবকেরা পিপাসায় মূর্ছিত হবে। যারা শমরিয়ার পাপের নামে শপথ করে, এবং বলে, হে দান, তোমার দেবতা জীবিত; এবং, বেয়েরশেবার রীতিও জীবিত; তারাও পড়ে যাবে, আর কখনো উঠবে না। আমোস ৮:১১–১৪।</w:t>
      </w:r>
    </w:p>
    <w:p>
      <w:pPr>
        <w:pStyle w:val="ArticleBody"/>
        <w:jc w:val="left"/>
      </w:pPr>
      <w:r>
        <w:rPr>
          <w:rFonts w:ascii="Nirmala UI" w:hAnsi="Nirmala UI" w:eastAsia="Nirmala UI" w:cs="Nirmala UI"/>
        </w:rPr>
        <w:t>তারা যে বার্তাটি খুঁজে পাচ্ছে না, তা তারা যেখানে খুঁজছে—‘সমুদ্র থেকে সমুদ্রে, আর উত্তর দিক থেকে এমনকি পূর্ব পর্যন্ত’—সেই স্থানগুলোর মাধ্যমেই প্রতিনিধিত্ব করা হয়েছে। আমোস বলেন, এই ‘সুন্দর কুমারীরা’ প্রভুর বাক্য শোনার এক ‘দুর্ভিক্ষে’ আছে, এবং ‘সেই দিনে তারা প্রভুর বাক্য খুঁজতে এদিক-সেদিক দৌড়াবে, কিন্তু তা খুঁজে পাবে না।’ শেষ কালের সময়ে, ১৯৮৯ সালে, দানিয়েলের পুস্তক থেকে যে বার্তাটি সিলমোহর খোলা হয়েছিল—যা অধ্যায় ১১-এর চল্লিশ নম্বর পদ ও একই অধ্যায়ের দশ নম্বর পদের পরিপূরণ—তা অধ্যায় ১১-এর শেষ দুই পদে সংক্ষিপ্ত করা হয়েছে।</w:t>
      </w:r>
    </w:p>
    <w:p>
      <w:pPr>
        <w:pStyle w:val="ArticleScripture"/>
        <w:jc w:val="left"/>
      </w:pPr>
      <w:r>
        <w:rPr>
          <w:rFonts w:ascii="Nirmala UI" w:hAnsi="Nirmala UI" w:eastAsia="Nirmala UI" w:cs="Nirmala UI"/>
        </w:rPr>
        <w:t>কিন্তু পূর্ব ও উত্তর দিক থেকে আসা সংবাদ তাকে বিচলিত করবে; অতএব সে মহা ক্রোধে বেরিয়ে পড়বে ধ্বংস করতে, এবং অনেককে সম্পূর্ণরূপে বিনাশ করতে। এবং সে তার প্রাসাদের তাঁবুগুলি সমুদ্রদ্বয়ের মধ্যে, মহিমাময় পবিত্র পর্বতে স্থাপন করবে; তবু তার শেষ হবে, এবং কেউ তাকে সাহায্য করবে না। দানিয়েল ১১:৪৪, ৪৫।</w:t>
      </w:r>
    </w:p>
    <w:p>
      <w:pPr>
        <w:pStyle w:val="ArticleBody"/>
        <w:jc w:val="left"/>
      </w:pPr>
      <w:r>
        <w:rPr>
          <w:rFonts w:ascii="Nirmala UI" w:hAnsi="Nirmala UI" w:eastAsia="Nirmala UI" w:cs="Nirmala UI"/>
        </w:rPr>
        <w:t>যাদের তেল নেই এমন মূর্খ, সৎ ও দুষ্ট কুমারীরা, এবং পূর্ব, উত্তর ও সমুদ্রসমূহের বার্তা—যারা জ্ঞান ও ঈশ্বরের চুক্তি ও বিধি প্রত্যাখ্যান করেছে—রবিবারের আইনের সময় ঈশ্বর তাদের স্মরণ করেন। দশ থেকে পনেরো পদে তিনটি যুদ্ধ চিত্রিত হয়েছে। আমি এই তিনটি যুদ্ধকে তিনটি ইতিহাসে ভাগ করি, কিন্তু একত্রে বিবেচনা করলে এগুলো একটি ধারাবাহিকতাও বটে, কারণ দশম পদটি ‘শেষ সময়’ উদ্ঘাটন করে এবং তাই একটি তিন-ধাপের পরীক্ষার প্রক্রিয়া শুরু করে।</w:t>
      </w:r>
    </w:p>
    <w:p>
      <w:pPr>
        <w:pStyle w:val="ArticleBody"/>
        <w:jc w:val="left"/>
      </w:pPr>
      <w:r>
        <w:rPr>
          <w:rFonts w:ascii="Nirmala UI" w:hAnsi="Nirmala UI" w:eastAsia="Nirmala UI" w:cs="Nirmala UI"/>
        </w:rPr>
        <w:t>পদ দশ লেবীয় পুস্তক ২৬-এর ‘সাত বার’-এর সঙ্গে সংযুক্ত; অতএব এটি অ্যাডভেন্টবাদের ভিত্তি ও উইলিয়াম মিলারের কাজের সঙ্গেও সম্পর্কিত। তিনটি ধাপের দ্বিতীয় ধাপটি একটি দৃষ্টিনির্ভর পরীক্ষা, যা পদ এগারোর আলো ও ইউক্রেন যুদ্ধ উন্মোচিত হলে শুরু হয়। দ্বিতীয় পরীক্ষা দৃষ্টিনির্ভর এবং ঈশ্বরের ভবিষ্যদ্বাণীমূলক বাক্যের আলোকে বর্তমান ঘটনাবলি চিনতে পারার আমাদের সক্ষমতা-সংক্রান্ত একটি পরীক্ষাকে উপস্থাপন করে। তৃতীয় পরীক্ষা হলো পদ পনেরোর পানিয়ামের যুদ্ধ, যেখানে শিমোন বার-যোনার নাম বদলে পিতর রাখা হয়েছিল, এবং সেইভাবে পদ ষোলোতে বর্ণিত রবিবারের আইনে অনুগ্রহের সময় বন্ধ হওয়ার ঠিক আগে এক লক্ষ চুয়াল্লিশ হাজারের সীলকরণকে চিহ্নিত করেছিল।</w:t>
      </w:r>
    </w:p>
    <w:p>
      <w:pPr>
        <w:pStyle w:val="ArticleBody"/>
        <w:jc w:val="left"/>
      </w:pPr>
      <w:r>
        <w:rPr>
          <w:rFonts w:ascii="Nirmala UI" w:hAnsi="Nirmala UI" w:eastAsia="Nirmala UI" w:cs="Nirmala UI"/>
        </w:rPr>
        <w:t>যখন আমরা দশ, এগারো ও পনেরো নম্বর পদে উপস্থাপিত তিনটি যুদ্ধে অ্যান্টিওকাস ম্যাগনাসের উপস্থিতি বিবেচনা করি, তখন আমরা নয় থেকে ষোলো নম্বর পদের ইতিহাসও দেখি: বাইবেলীয় ভবিষ্যদ্বাণীর মিথ্যা নবীর উত্থান ও পতন।</w:t>
      </w:r>
    </w:p>
    <w:p>
      <w:pPr>
        <w:pStyle w:val="ArticleBody"/>
        <w:jc w:val="left"/>
      </w:pPr>
      <w:r>
        <w:rPr>
          <w:rFonts w:ascii="Nirmala UI" w:hAnsi="Nirmala UI" w:eastAsia="Nirmala UI" w:cs="Nirmala UI"/>
        </w:rPr>
        <w:t>পদ ১ থেকে ৪ ড্রাগন শক্তির উত্থান ও পতন চিহ্নিত করে। পদ ৯ ও ১০ যথাক্রমে ১৭৯৮ ও ১৯৮৯ সালকে চিহ্নিত করে এবং এভাবে পদ ৯ থেকে ১৬ মিথ্যা নবীর উত্থান ও পতন চিহ্নিত করে। পদ ৪০ থেকে ৪৫ পশুর উত্থান ও পতন চিত্রিত করে। পদ ৯ ও ১০-ও ১৭৯৮ ও ১৯৮৯ সালে পদ ৪০-এর দুটি 'শেষকাল'-এর সঙ্গে সামঞ্জস্যপূর্ণ।</w:t>
      </w:r>
    </w:p>
    <w:p>
      <w:pPr>
        <w:pStyle w:val="ArticleBody"/>
        <w:jc w:val="left"/>
      </w:pPr>
      <w:r>
        <w:rPr>
          <w:rFonts w:ascii="Nirmala UI" w:hAnsi="Nirmala UI" w:eastAsia="Nirmala UI" w:cs="Nirmala UI"/>
        </w:rPr>
        <w:t>সিস্টার হোয়াইট আমাদের স্পষ্টভাবে জানান যে "শেষ সময়" সম্পর্কে ভুল বোঝাবুঝি হলে ভবিষ্যদ্বাণীগুলি কোথায় প্রযোজ্য তা নিয়ে বিভ্রান্তি সৃষ্টি হয়।</w:t>
      </w:r>
    </w:p>
    <w:p>
      <w:pPr>
        <w:pStyle w:val="ArticleScripture"/>
        <w:jc w:val="left"/>
      </w:pPr>
      <w:r>
        <w:rPr>
          <w:rFonts w:ascii="Nirmala UI" w:hAnsi="Nirmala UI" w:eastAsia="Nirmala UI" w:cs="Nirmala UI"/>
        </w:rPr>
        <w:t>আজ, ১৮৯৭ সালে, অনেকে একই কাজ করছে, কারণ প্রথম, দ্বিতীয় ও তৃতীয় স্বর্গদূতের বার্তায় সন্নিবেশিত পরীক্ষামূলক বার্তায় তাদের কোনো অভিজ্ঞতা নেই। কেউ কেউ শাস্ত্র খুঁজছে এই প্রমাণের জন্য যে এসব বার্তা এখনো ভবিষ্যতের বিষয়। তারা বার্তাগুলোর সত্যতা একত্র করে, কিন্তু ভবিষ্যদ্বাণীমূলক ইতিহাসে এগুলোর যথাযথ স্থান দিতে ব্যর্থ হয়। অতএব এরা বার্তাগুলির অবস্থান নির্ধারণের বিষয়ে মানুষকে বিভ্রান্ত করার বিপদে আছে। তারা শেষ সময়টিকে দেখে বা বোঝে না, কিংবা কখন এই বার্তাগুলিকে স্থাপন করতে হবে তাও বোঝে না। ঈশ্বরের দিন চুপিসারে এগিয়ে আসছে, কিন্তু কথিত জ্ঞানী ও মহৎ লোকেরা ‘উচ্চ শিক্ষা’ নিয়ে বকবক করছে, যা তাদের ধারণায় সীমাবদ্ধ মানুষের থেকেই উৎসারিত। খ্রিস্টের আগমনের লক্ষণ, কিংবা জগতের অন্তের লক্ষণ তারা জানে না। উপদেশ ও আলোচনা, খণ্ড ১, ২৯০।</w:t>
      </w:r>
    </w:p>
    <w:p>
      <w:pPr>
        <w:pStyle w:val="ArticleBody"/>
        <w:jc w:val="left"/>
      </w:pPr>
      <w:r>
        <w:rPr>
          <w:rFonts w:ascii="Nirmala UI" w:hAnsi="Nirmala UI" w:eastAsia="Nirmala UI" w:cs="Nirmala UI"/>
        </w:rPr>
        <w:t>দশম পদের বিষয় হলো "শেষ সময়," এবং একাদশ অধ্যায়ে একাধিক "শেষ সময়সমূহ" চিহ্নিত হয়েছে। আপনি যদি একাদশ অধ্যায়ে ওই "শেষ সময়সমূহ"কে "দেখতে ও বুঝতে" না পারেন, তবে "বার্তাগুলির অবস্থান কখন নির্ধারণ করতে হবে" তা জানবেন না। তিনি বলেন, "কিছু লোক শাস্ত্র অনুসন্ধান করছে," এবং সব নবীর মতো তাঁর কথাগুলোও শেষ কালের প্রতি সম্বোধিত; সুতরাং শেষ কালে তিনি যাদের চিহ্নিত করছেন তারা এমন এক শ্রেণি, যারা শেষ সময় বোঝে না; তাই তারা আমোসের "সুন্দর কুমারীরা," যারা পড়ে যায় এবং আর কখনও উঠে দাঁড়ায় না।</w:t>
      </w:r>
    </w:p>
    <w:p>
      <w:pPr>
        <w:pStyle w:val="ArticleBody"/>
        <w:jc w:val="left"/>
      </w:pPr>
      <w:r>
        <w:rPr>
          <w:rFonts w:ascii="Nirmala UI" w:hAnsi="Nirmala UI" w:eastAsia="Nirmala UI" w:cs="Nirmala UI"/>
        </w:rPr>
        <w:t>একাদশ অধ্যায়ের প্রথম পদে দারিয়াস ও সাইরাস একসঙ্গে দাঁড়িয়ে ১৯৮৯ সালের "শেষ সময়"কে চিহ্নিত করেন। যখন টলেমি ব্যাবিলনে গিয়ে উত্তর দিকের রাজাকে খ্রিস্টপূর্ব ২৪৬ সালে মিশরে বন্দিত্বে নিয়ে গেলেন, যা পাল্টা হিসেবে সপ্তম থেকে নবম পদে দেখানো ১৭৯৮ সালের প্রতিরূপ ছিল, তখন সেটি ছিল একটি "শেষ সময়"। দশম পদটি ১৯৮৯ সালের "শেষ সময়"।</w:t>
      </w:r>
    </w:p>
    <w:p>
      <w:pPr>
        <w:pStyle w:val="ArticleBody"/>
        <w:jc w:val="left"/>
      </w:pPr>
      <w:r>
        <w:rPr>
          <w:rFonts w:ascii="Nirmala UI" w:hAnsi="Nirmala UI" w:eastAsia="Nirmala UI" w:cs="Nirmala UI"/>
        </w:rPr>
        <w:t>১৭৯৮ সাল হলো খ্রিস্টপূর্ব ৭২৩ সালে শুরু হওয়া ইসরায়েলের উত্তর রাজ্যের বিরুদ্ধে ২৫২০ বছরের বিচ্ছুরণের সমাপ্তি। এর ১২৬০ বছর পরে, ৫৩৮ সালে, পোপতন্ত্র ১৭৯৮ সাল পর্যন্ত ১২৬০ বছর শাসন করেছিল। ১৭৯৮ সাল 'শেষ সময়', কারণ এটি সাত সময়কালের সমাপ্তি, ১২৬০ বছরের সমাপ্তি, এবং দানিয়েল গ্রন্থের বারোতম অধ্যায়ের ১২৯০ বছরেরও সমাপ্তি। ১৭৯৮ সাল 'শেষ সময়', অতএব ৫৩৮ সালও 'শেষ সময়'। ৫৩৮ সাল হল সেই ১২৬০ বছরের সমাপ্তি, যখন পৌত্তলিকতা ঈশ্বরের পবিত্রস্থান ও তাঁর সেনাবাহিনীকে পদদলিত করেছিল; যার পরে পোপতন্ত্রও সমান সময় ধরে একই কাজ করেছে।</w:t>
      </w:r>
    </w:p>
    <w:p>
      <w:pPr>
        <w:pStyle w:val="ArticleBody"/>
        <w:jc w:val="left"/>
      </w:pPr>
      <w:r>
        <w:rPr>
          <w:rFonts w:ascii="Nirmala UI" w:hAnsi="Nirmala UI" w:eastAsia="Nirmala UI" w:cs="Nirmala UI"/>
        </w:rPr>
        <w:t>৫৩৮ পোপতন্ত্রের ক্ষমতায়নকে প্রতিনিধিত্ব করে এবং এভাবে এটি রবিবারের আইনে পোপতন্ত্রের পুনরায় ক্ষমতায়নকেও প্রতিনিধিত্ব করে। রবিবারের আইন একটি "শেষ সময়"কে চিহ্নিত করে। অতএব, ষোড়শ পদ, যেমন প্রথম পদ, সাত থেকে নয় নম্বর পদসমূহ এবং দশম পদ—সবই "শেষ সময়"কে চিহ্নিত করে। এই সত্যটি তাদেরই বোঝার কথা, যারা জানে বার্তাগুলিকে কখন স্থাপন করতে হবে। জেরুজালেম দখল করার সময় পম্পে ষোড়শ পদটি পূরণ করেছিলেন। তার পরেই এসেছিলেন জুলিয়াস সিজার, অগাস্টাস সিজার এবং টিবেরিয়াস সিজার। যিশুর জন্ম ছিল একটি "শেষ সময়", এবং তা অগাস্টাস সিজারের সময়ে ঘটেছিল।</w:t>
      </w:r>
    </w:p>
    <w:p>
      <w:pPr>
        <w:pStyle w:val="ArticleScripture"/>
        <w:jc w:val="left"/>
      </w:pPr>
      <w:r>
        <w:rPr>
          <w:rFonts w:ascii="Nirmala UI" w:hAnsi="Nirmala UI" w:eastAsia="Nirmala UI" w:cs="Nirmala UI"/>
        </w:rPr>
        <w:t>তখন তার স্থলে রাজ্যের মহিমায় এক কর আরোপকারী উত্থিত হবে; কিন্তু অল্প কিছু দিনের মধ্যেই সে ধ্বংস হবে, না ক্রোধে, না যুদ্ধে। দানিয়েল ১১:২০।</w:t>
      </w:r>
    </w:p>
    <w:p>
      <w:pPr>
        <w:pStyle w:val="ArticleBody"/>
        <w:jc w:val="left"/>
      </w:pPr>
      <w:r>
        <w:rPr>
          <w:rFonts w:ascii="Nirmala UI" w:hAnsi="Nirmala UI" w:eastAsia="Nirmala UI" w:cs="Nirmala UI"/>
        </w:rPr>
        <w:t>এগারো অধ্যায়ে ‘শেষের সময়গুলোর’ তালিকায় বিশ নম্বর পদটি যুক্ত হয়, এবং খ্রিস্টের ক্রুশবিদ্ধ হওয়ার সময় শাসনকারী টিবারিয়াস সিজারও তাতে অন্তর্ভুক্ত।</w:t>
      </w:r>
    </w:p>
    <w:p>
      <w:pPr>
        <w:pStyle w:val="ArticleScripture"/>
        <w:jc w:val="left"/>
      </w:pPr>
      <w:r>
        <w:rPr>
          <w:rFonts w:ascii="Nirmala UI" w:hAnsi="Nirmala UI" w:eastAsia="Nirmala UI" w:cs="Nirmala UI"/>
        </w:rPr>
        <w:t>আর তার স্থানে এক ঘৃণ্য ব্যক্তি উঠে দাঁড়াবে, যাকে তারা রাজ্যের সম্মান দেবে না; কিন্তু সে শান্তিপূর্ণভাবে আসবে এবং চাটুকারিতার দ্বারা রাজ্য অর্জন করবে। এবং বন্যার মতো বাহিনীর দ্বারা তারা তার সামনে থেকে ভেসে যাবে এবং চূর্ণবিচূর্ণ হবে; হ্যাঁ, চুক্তির রাজপুত্রও। দানিয়েল ১১:২১, ২২।</w:t>
      </w:r>
    </w:p>
    <w:p>
      <w:pPr>
        <w:pStyle w:val="ArticleBody"/>
        <w:jc w:val="left"/>
      </w:pPr>
      <w:r>
        <w:rPr>
          <w:rFonts w:ascii="Nirmala UI" w:hAnsi="Nirmala UI" w:eastAsia="Nirmala UI" w:cs="Nirmala UI"/>
        </w:rPr>
        <w:t>ক্রুশ সেই ভবিষ্যদ্বাণীমূলক সপ্তাহের কেন্দ্রে দাঁড়িয়ে আছে, যা খ্রিস্ট অনেকের সঙ্গে নিশ্চিত করতে এসেছিলেন।</w:t>
      </w:r>
    </w:p>
    <w:p>
      <w:pPr>
        <w:pStyle w:val="ArticleScripture"/>
        <w:jc w:val="left"/>
      </w:pPr>
      <w:r>
        <w:rPr>
          <w:rFonts w:ascii="Nirmala UI" w:hAnsi="Nirmala UI" w:eastAsia="Nirmala UI" w:cs="Nirmala UI"/>
        </w:rPr>
        <w:t>সে এক সপ্তাহের জন্য অনেকের সঙ্গে চুক্তি দৃঢ় করবে; আর সপ্তাহের মধ্যভাগে সে বলিদান ও উৎসর্গ বন্ধ করবে; এবং ঘৃণ্যতার বিস্তারের জন্য সে এটিকে বিরান করে দেবে, সমাপ্তি পর্যন্ত; এবং যা নির্ধারিত হয়েছে তা সেই বিরানস্থলের উপর ঢেলে দেওয়া হবে। দানিয়েল ৯:২৭</w:t>
      </w:r>
    </w:p>
    <w:p>
      <w:pPr>
        <w:pStyle w:val="ArticleBody"/>
        <w:jc w:val="left"/>
      </w:pPr>
      <w:r>
        <w:rPr>
          <w:rFonts w:ascii="Nirmala UI" w:hAnsi="Nirmala UI" w:eastAsia="Nirmala UI" w:cs="Nirmala UI"/>
        </w:rPr>
        <w:t>সপ্তাহের মাঝামাঝি, আমাদের একটি সূচনা এবং একটি সমাপ্তি রয়েছে—প্রথম এক হাজার দুইশো ষাট দিন যেখানে শেষ হয়েছে, ঠিক সেখানেই পরবর্তী এক হাজার দুইশো ষাট দিন শুরু হয়েছে। সপ্তাহটি সেই বিচ্ছুরণের সাত সময়কালের সঙ্গে মিলে যায়—উত্তরের রাজ্যের বিরুদ্ধে, যে রাজ্যটি পবিত্রস্থান ও বাহিনীকে পদদলিত করা পৌত্তলিকতা ও পোপতন্ত্র উভয়ের প্রতিনিধিত্ব করত।</w:t>
      </w:r>
    </w:p>
    <w:p>
      <w:pPr>
        <w:pStyle w:val="ArticleScripture"/>
        <w:jc w:val="left"/>
      </w:pPr>
      <w:r>
        <w:rPr>
          <w:rFonts w:ascii="Nirmala UI" w:hAnsi="Nirmala UI" w:eastAsia="Nirmala UI" w:cs="Nirmala UI"/>
        </w:rPr>
        <w:t>তখন আমি একজন পবিত্রজনকে কথা বলতে শুনলাম; আরেক পবিত্রজন সেই কথা বলা পবিত্রজনকে বললেন, ‘নিত্যবলির বিষয়ে ও উজাড়ের অপরাধের বিষয়ে এই দর্শন কতকাল পর্যন্ত থাকবে, যাতে পবিত্রস্থান ও বাহিনী উভয়ই পদতলে পদদলিত হয়?’ দানিয়েল ৮:১৩।</w:t>
      </w:r>
    </w:p>
    <w:p>
      <w:pPr>
        <w:pStyle w:val="ArticleBody"/>
        <w:jc w:val="left"/>
      </w:pPr>
      <w:r>
        <w:rPr>
          <w:rFonts w:ascii="Nirmala UI" w:hAnsi="Nirmala UI" w:eastAsia="Nirmala UI" w:cs="Nirmala UI"/>
        </w:rPr>
        <w:t>৫৩৮ সাল একটি "শেষ সময়", এবং এটি ক্রুশের সঙ্গে মিলে যায়, যা একটি ভবিষ্যদ্বাণীমূলক সময়কালের সমাপ্তিও বটে। ৫৩৮ সাল ও ক্রুশ দুটি সাক্ষ্য দেয় যে একটি ভবিষ্যদ্বাণীর শুরু ও সমাপ্তি উভয়ই ভবিষ্যদ্বাণীমূলকভাবে "শেষ সময়" হিসেবে চিহ্নিত হয়।</w:t>
      </w:r>
    </w:p>
    <w:p>
      <w:pPr>
        <w:pStyle w:val="ArticleBody"/>
        <w:jc w:val="left"/>
      </w:pPr>
      <w:r>
        <w:rPr>
          <w:rFonts w:ascii="Nirmala UI" w:hAnsi="Nirmala UI" w:eastAsia="Nirmala UI" w:cs="Nirmala UI"/>
        </w:rPr>
        <w:t>একুশ ও বাইশ নম্বর পদ, কুড়ি নম্বর পদ, ষোল নম্বর পদ, দশ নম্বর পদ, সাত থেকে নয় নম্বর পদগুলি এবং এক নম্বর পদ—এগুলো সবই ‘শেষ সময়’ চিহ্নিত করে। তেইশ নম্বর পদ খ্রিষ্টপূর্ব ১৬১ থেকে ১৫৮ সালে ম্যাকাবীয় ইহুদিরা পৌত্তলিক রোমের সঙ্গে যে জোট করেছিল, সেটি চিহ্নিত করে। হাসমোনীয় রাজবংশের ইতিহাস—তাদের প্রাথমিক যুদ্ধ থেকে শুরু করে খ্রিষ্টাব্দ ৭০-এ যিরূশালেম ধ্বংসের মধ্য দিয়ে তাদের সমাপ্তি পর্যন্ত—যুক্তরাষ্ট্রে ধর্মচ্যুত প্রোটেস্ট্যান্টবাদের প্রতিনিধিত্ব করে; যা ১৮৪৪ সালে, অর্থাৎ সময়ের ভবিষ্যদ্বাণীর সমাপ্তিতে—এবং সুতরাং ‘শেষ সময়’-এ—শুরু হয় এবং যার সমাপ্তি ‘রবিবার আইন’-এ, যা খ্রিষ্টাব্দ ৭০ দ্বারা প্রতীকায়িত।</w:t>
      </w:r>
    </w:p>
    <w:p>
      <w:pPr>
        <w:pStyle w:val="ArticleBody"/>
        <w:jc w:val="left"/>
      </w:pPr>
      <w:r>
        <w:rPr>
          <w:rFonts w:ascii="Nirmala UI" w:hAnsi="Nirmala UI" w:eastAsia="Nirmala UI" w:cs="Nirmala UI"/>
        </w:rPr>
        <w:t>পদ ২৩ মোডেইনের যুদ্ধে ১৬৭ খ্রিস্টপূর্বে এবং ৭০ খ্রিস্টাব্দেও একটি "শেষ সময়" চিহ্নিত করে; যা উভয়ই যথাক্রমে ১৮৪৪ এবং রবিবারের আইনকে প্রতীকায়িত করে। পদ ২৩, পদ ২১ ও ২২, পদ ২০, পদ ১৬, পদ ১০, পদ ৭ থেকে ৯ এবং পদ ১—সবই "শেষ সময়" চিহ্নিত করে।</w:t>
      </w:r>
    </w:p>
    <w:p>
      <w:pPr>
        <w:pStyle w:val="ArticleBody"/>
        <w:jc w:val="left"/>
      </w:pPr>
      <w:r>
        <w:rPr>
          <w:rFonts w:ascii="Nirmala UI" w:hAnsi="Nirmala UI" w:eastAsia="Nirmala UI" w:cs="Nirmala UI"/>
        </w:rPr>
        <w:t>চব্বিশ নম্বর পদ পৌত্তলিক রোমের তিনশ ষাট বছরের আধিপত্যকে চিহ্নিত করে; এভাবে খ্রিস্টপূর্ব ৩১ সালে সূচনা এবং ৩৩০ সালে সমাপ্তি—উভয়কেই—‘শেষসমূহের সময়’ হিসেবে চিহ্নিত করে। সাতাশ ও উনত্রিশ নম্বর পদ ওই সময়কালের সূচনা ও সমাপ্তি—উভয়ই—চিহ্নিত করে; সুতরাং চব্বিশ নম্বর পদ, সাতাশ নম্বর পদ, উনত্রিশ নম্বর পদ, তেইশ নম্বর পদ, একুশ ও বাইশ নম্বর পদ, কুড়ি নম্বর পদ, ষোল নম্বর পদ, দশ নম্বর পদ, সাত থেকে নয় নম্বর পদ এবং এক নম্বর পদ—সবই ‘শেষের সময়’কে চিহ্নিত করে।</w:t>
      </w:r>
    </w:p>
    <w:p>
      <w:pPr>
        <w:pStyle w:val="ArticleBody"/>
        <w:jc w:val="left"/>
      </w:pPr>
      <w:r>
        <w:rPr>
          <w:rFonts w:ascii="Nirmala UI" w:hAnsi="Nirmala UI" w:eastAsia="Nirmala UI" w:cs="Nirmala UI"/>
        </w:rPr>
        <w:t>একত্রিশ নম্বর পদ ৫৩৮ সালকে চিহ্নিত করে—যে সময় উজাড়কারী জঘন্য বস্তু স্থাপন করা হয়েছিল—আর ছত্রিশ ও চল্লিশ নম্বর পদ ১৭৯৮ সালকে "শেষকালের সময়" হিসেবে চিহ্নিত করে। একত্রিশ নম্বর পদে ৫৩৮ সাল এবং ছত্রিশ ও চল্লিশ নম্বর পদে ১৭৯৮ সাল, সাতাশ ও ঊনত্রিশ নম্বর পদ, চব্বিশ নম্বর পদ, তেইশ নম্বর পদ, একুশ ও বাইশ নম্বর পদ, বিশ নম্বর পদ, ষোল নম্বর পদ, দশ নম্বর পদ, সাত থেকে নয় নম্বর পদসমূহ এবং এক নম্বর পদ—সবই "শেষকালের সময়" চিহ্নিত করে।</w:t>
      </w:r>
    </w:p>
    <w:p>
      <w:pPr>
        <w:pStyle w:val="ArticleBody"/>
        <w:jc w:val="left"/>
      </w:pPr>
      <w:r>
        <w:rPr>
          <w:rFonts w:ascii="Nirmala UI" w:hAnsi="Nirmala UI" w:eastAsia="Nirmala UI" w:cs="Nirmala UI"/>
        </w:rPr>
        <w:t>"শেষকালের সময়" একচল্লিশ নম্বর পদের আগে তেরোবার চিহ্নিত হয়েছে। একচল্লিশ নম্বর পদটি রবিবারের আইন এবং আরেকটি "শেষকালের সময়" নির্দেশ করে; একইভাবে পঁয়তাল্লিশ নম্বর পদে, যখন পোপ তার অবসানে পৌঁছাবে এবং তাকে সাহায্য করার কেউ থাকবে না, তখনও আরেকটি "শেষকালের সময়" নির্দেশিত হয়েছে। অধ্যায় এগারোয় মোট পনেরোবার "শেষকালের সময়" উল্লেখ করা হয়েছে। দশ নম্বর পদের মূল বিষয় "শেষকালের সময়"। এটি এক লক্ষ চুয়াল্লিশ হাজারের সীলমোহর দেওয়ার সময়ে যে সত্যগুলি উন্মোচিত হয়, সেগুলির প্রতিনিধিত্ব করে।</w:t>
      </w:r>
    </w:p>
    <w:p>
      <w:pPr>
        <w:pStyle w:val="ArticleBody"/>
        <w:jc w:val="left"/>
      </w:pPr>
      <w:r>
        <w:rPr>
          <w:rFonts w:ascii="Nirmala UI" w:hAnsi="Nirmala UI" w:eastAsia="Nirmala UI" w:cs="Nirmala UI"/>
        </w:rPr>
        <w:t>আমরা পরবর্তী নিবন্ধে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আট</dc:title>
  <dc:subject>তৃতীয় লাইনের সংক্ষিপ্ত বিবরণ</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