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পানিয়াম - নম্বর নাইন</w:t>
      </w:r>
    </w:p>
    <w:p>
      <w:pPr>
        <w:pStyle w:val="ArticleSubtitle"/>
        <w:jc w:val="left"/>
      </w:pPr>
      <w:r>
        <w:rPr>
          <w:rFonts w:ascii="Nirmala UI" w:hAnsi="Nirmala UI" w:eastAsia="Nirmala UI" w:cs="Nirmala UI"/>
        </w:rPr>
        <w:t>চতুর্থ লাইন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2025-04-01</w:t>
      </w:r>
    </w:p>
    <w:p>
      <w:pPr>
        <w:pStyle w:val="ArticleScripture"/>
        <w:jc w:val="left"/>
      </w:pPr>
      <w:r>
        <w:rPr>
          <w:rFonts w:ascii="Nirmala UI" w:hAnsi="Nirmala UI" w:eastAsia="Nirmala UI" w:cs="Nirmala UI"/>
        </w:rPr>
        <w:t>দক্ষিণের রাজা ক্রোধান্বিত হয়ে উঠবে, এবং বেরিয়ে এসে তার সঙ্গে—অর্থাৎ উত্তরের রাজার সঙ্গে—যুদ্ধ করবে; আর উত্তরের রাজা এক বিরাট সৈন্যবাহিনী নিয়ে অগ্রসর হবে, কিন্তু সেই বাহিনী দক্ষিণের রাজার হাতে সমর্পিত হবে। আর যখন সে সেই বাহিনীকে পরাস্ত করবে, তখন তার হৃদয় গর্বে উঁচু হবে; এবং সে বহু দশ-হাজারকে হত্যা করবে; তবুও এতে সে শক্তিশালী হবে না। দানিয়েল ১১:১১, ১২।</w:t>
      </w:r>
    </w:p>
    <w:p>
      <w:pPr>
        <w:pStyle w:val="ArticleBody"/>
        <w:jc w:val="left"/>
      </w:pPr>
      <w:r>
        <w:rPr>
          <w:rFonts w:ascii="Nirmala UI" w:hAnsi="Nirmala UI" w:eastAsia="Nirmala UI" w:cs="Nirmala UI"/>
        </w:rPr>
        <w:t>একাদশ ও দ্বাদশ শ্লোকে ইউক্রেন ও ইউরোপীয় ইউনিয়নের ওপর পুতিনের বিজয়, এবং ইউক্রেন যুদ্ধের সেই বিজয়ের পর পুতিনের জন্য সৃষ্টি হওয়া পরবর্তী পরিস্থিতি ও পরিণতি চিহ্নিত করা হয়েছে; যা ২১৭ খ্রিস্টপূর্বে রাফিয়ায় টলেমির বিজয় এবং দ্বাদশ শ্লোকে তার পতনের মাধ্যমে উপস্থাপিত হয়েছে। শ্লোকগুলোর মূল বিষয় হলো দক্ষিণের রাজার উত্থান ও পতন।</w:t>
      </w:r>
    </w:p>
    <w:p>
      <w:pPr>
        <w:pStyle w:val="ArticleBody"/>
        <w:jc w:val="left"/>
      </w:pPr>
      <w:r>
        <w:rPr>
          <w:rFonts w:ascii="Nirmala UI" w:hAnsi="Nirmala UI" w:eastAsia="Nirmala UI" w:cs="Nirmala UI"/>
        </w:rPr>
        <w:t>এ পর্যন্ত নিবন্ধগুলো অধ্যায় ১১-এর ভাববাণীমূলক অংশের মৌলিক বিষয়গুলো চিহ্নিত করে আসছে। অধ্যায়ে আরও এগোনোর আগে ১১ নম্বর পদটি নিয়ে একটু বেশি সময় দরকার। দানিয়েল ১১:১১ প্রকাশিত বাক্য ১১:১১-এর সঙ্গে সামঞ্জস্যপূর্ণ।</w:t>
      </w:r>
    </w:p>
    <w:p>
      <w:pPr>
        <w:pStyle w:val="ArticleScripture"/>
        <w:jc w:val="left"/>
      </w:pPr>
      <w:r>
        <w:rPr>
          <w:rFonts w:ascii="Nirmala UI" w:hAnsi="Nirmala UI" w:eastAsia="Nirmala UI" w:cs="Nirmala UI"/>
        </w:rPr>
        <w:t>আর সাড়ে তিন দিন পরে ঈশ্বরের কাছ থেকে আসা জীবনের আত্মা তাদের মধ্যে প্রবেশ করল, এবং তারা তাদের পায়ের ওপর দাঁড়াল; এবং যারা তাদের দেখল, তাদের ওপর মহা ভয় নেমে এলো। প্রকাশিত বাক্য ১১:১১।</w:t>
      </w:r>
    </w:p>
    <w:p>
      <w:pPr>
        <w:pStyle w:val="ArticleBody"/>
        <w:jc w:val="left"/>
      </w:pPr>
      <w:r>
        <w:rPr>
          <w:rFonts w:ascii="Nirmala UI" w:hAnsi="Nirmala UI" w:eastAsia="Nirmala UI" w:cs="Nirmala UI"/>
        </w:rPr>
        <w:t>২০২৩ সালে অতল গহ্বর থেকে ওঠা জন্তুর দ্বারা নিহত দুই সাক্ষী তাদের পায়ে উঠে দাঁড়াল। রিপাবলিকান শিংয়ের সাক্ষ্য ২০১৫ সালে ডোনাল্ড ট্রাম্পের প্রেসিডেন্ট পদে প্রতিদ্বন্দ্বিতার ঘোষণা দিয়ে শুরু হয়েছিল এবং ২০২০ সালে সারা বিশ্বের গ্লোবালিস্টদের দ্বারা প্রতিনিধিত্ব করা ড্রাগন, এবং ডেমোক্র্যাটিক পার্টির গ্লোবালিস্টরা রিপাবলিকান পার্টির গ্লোবালিস্টদের (RINO's) সঙ্গে মিলিত হয়ে নির্বাচন চুরি করে জো বাইডেনকে বসিয়ে দেয়, ফলে ডোনাল্ড ট্রাম্পকে রাস্তায় হত্যা করা হয়। ফিউচার ফর আমেরিকা নামের মিনিস্ট্রি দ্বারা প্রতিনিধিত্ব করা প্রোটেস্ট্যান্ট শিং ন্যাশভিলের বিরুদ্ধে ইসলামের একটি আক্রমণ বর্ণনা করে এমন একটি ভ্রান্ত ভবিষ্যদ্বাণী প্রচারের মাধ্যমে নিহত হয়েছিল। ২০২৩ সালে রিপাবলিকান ও প্রোটেস্ট্যান্ট—উভয় শিংই পুনরুত্থিত হয়েছিল। একাদশ পদটি ২০১৪ সালে ইউক্রেন যুদ্ধের সূচনা শনাক্ত করে এবং পুতিন ও রাশিয়ার চূড়ান্ত বিজয় পর্যন্ত সময়কালকে চিহ্নিত করে।</w:t>
      </w:r>
    </w:p>
    <w:p>
      <w:pPr>
        <w:pStyle w:val="ArticleBody"/>
        <w:jc w:val="left"/>
      </w:pPr>
      <w:r>
        <w:rPr>
          <w:rFonts w:ascii="Nirmala UI" w:hAnsi="Nirmala UI" w:eastAsia="Nirmala UI" w:cs="Nirmala UI"/>
        </w:rPr>
        <w:t>একাদশ পদটি সেই দৃশ্যমান পরীক্ষা, যা সামগ্রিকভাবে অ্যাডভেন্টিজমের জন্য বিচারে গিয়ে পরিণতি পায়; তবে এটি ৯/১১-এর আলো ও তৃতীয় হায়ের আগমন গ্রহণকারীদের জন্যও, আর প্রধানত এটি তাদের জন্য, যাদের ২০২৩ সালের জুলাই থেকে ক্রমান্বয়ে সিল খোলা হয়ে আসা ভবিষ্যদ্বাণীর আলোর প্রতি দায়বদ্ধ ধরা হবে।</w:t>
      </w:r>
    </w:p>
    <w:p>
      <w:pPr>
        <w:pStyle w:val="ArticleBody"/>
        <w:jc w:val="left"/>
      </w:pPr>
      <w:r>
        <w:rPr>
          <w:rFonts w:ascii="Nirmala UI" w:hAnsi="Nirmala UI" w:eastAsia="Nirmala UI" w:cs="Nirmala UI"/>
        </w:rPr>
        <w:t>অ্যাডভেন্টিজমের নেতৃত্ব ১৯৮৯ সালে উপেক্ষিত হয়েছিল, যেমনটি সেই ভবিষ্যদ্বাণীমূলক সময়পর্বে খ্রিস্টের জন্মের মাধ্যমে প্রতিরূপিত হয়েছিল। খ্রিস্টের বাপ্তিস্মের সময় তিনি শিষ্যদের ডাকা শুরু করেছিলেন, যারা খ্রিস্টীয় গির্জার ‘ভিত্তি’ ছিলেন; এভাবে ৯/১১-এর প্রতিরূপ স্থাপিত হয়েছিল, যখন তৃতীয় ‘হায়’-এর ইসলামের আবির্ভাবে প্রভু তাঁর লোকদের যিরমিয়ার প্রাচীন পথগুলোতে ফিরিয়ে নিলেন, যা অ্যাডভেন্টিজমের ভিত্তিসমূহকে প্রতিনিধিত্ব করে। ৯/১১-এ জীবিতদের বিচার ঈশ্বরের ঘর থেকেই শুরু হয়েছিল, এবং অ্যাডভেন্টিজম প্রকাশিত বাক্যের আঠারো অধ্যায়ের স্বর্গদূতের আলোকে তেমনই নিশ্চিতভাবে প্রত্যাখ্যান করেছিল, যেমন ইহুদিরা যিশুকে মশীহ হিসেবে প্রত্যাখ্যান করেছিল। যারা প্রকাশিত বাক্যের আঠারো অধ্যায়ের স্বর্গদূতের আলো গ্রহণ করেছিলেন, তারা পরে ১৮ জুলাই, ২০২০-এর হতাশার মাধ্যমে পরীক্ষিত হয়েছিলেন।</w:t>
      </w:r>
    </w:p>
    <w:p>
      <w:pPr>
        <w:pStyle w:val="ArticleBody"/>
        <w:jc w:val="left"/>
      </w:pPr>
      <w:r>
        <w:rPr>
          <w:rFonts w:ascii="Nirmala UI" w:hAnsi="Nirmala UI" w:eastAsia="Nirmala UI" w:cs="Nirmala UI"/>
        </w:rPr>
        <w:t>২০২৩ সালের জুলাই মাসে, দানিয়েল ১১:১১-এর আলো বর্তমান সত্যের বাহ্যিক ধারাকে চিহ্নিত করে। দানিয়েল ১১:১১-এ পাওয়া ভবিষ্যদ্বাণীর বাহ্যিক পরিপূর্তির সেই আলো প্রকাশিত বাক্য ১১:১১-এ পুনরুত্থিত কুমারীদের কাছে উন্মোচিত হয়েছিল। প্রকাশিত বাক্য দানিয়েল যে বিষয়টিকে বাহ্যিক ইতিহাস হিসেবে উন্মোচন করেন, সেটিকেই অভ্যন্তরীণ ইতিহাস হিসেবে চিহ্নিত করে।</w:t>
      </w:r>
    </w:p>
    <w:p>
      <w:pPr>
        <w:pStyle w:val="ArticleBody"/>
        <w:jc w:val="left"/>
      </w:pPr>
      <w:r>
        <w:rPr>
          <w:rFonts w:ascii="Nirmala UI" w:hAnsi="Nirmala UI" w:eastAsia="Nirmala UI" w:cs="Nirmala UI"/>
        </w:rPr>
        <w:t>২০২৩ সালের জুলাই থেকে যে আলো উন্মোচিত হতে শুরু করেছিল, তা যারা বিবেচনা করেছেন তারা দুটি পৃথক শ্রেণিকে প্রতিনিধিত্ব করেন; কারণ জুলাই ২০২৩-এর পর যারা একসময় একসঙ্গে চলেছিলেন, তাদের মধ্যেই ইতিমধ্যে এমন অনেকে আছেন যারা আর একসঙ্গে চলেন না। বিচার প্রগতিশীল, এবং ৯/১১ থেকে সেভেন্থ-ডে অ্যাডভেন্টিস্ট চার্চকে ‘পশ্চাত্তাপ করার সময়’ দেওয়া হয়েছিল, মিলার ও তাঁর সহযোগীদের গ্রহণ করা ‘ভাববাদী ব্যাখ্যার নিয়মাবলি’ প্রত্যাখ্যানের জন্য, যা তারা ১৮৬৩ সাল থেকে ধাপে ধাপে প্রত্যাখ্যান করে আসছে। ৯/১১ থেকে ১৮ জুলাই, ২০২০ পর্যন্ত সেভেন্থ-ডে অ্যাডভেন্টিস্ট চার্চকে পশ্চাত্তাপ করার তার চূড়ান্ত সুযোগ দেওয়া হয়েছিল, এবং তখন ২০২০ সালের ন্যাশভিল ঘোষণায় অংশগ্রহণকারীরা পরীক্ষিত হয়েছিলেন। জুলাই মাসে, শুদ্ধিকরণের চূড়ান্ত পর্যায়টি দানিয়েল ও প্রকাশিত বাক্য বইয়ের একাদশ অধ্যায়ের একাদশ পদগুলো দ্বারা প্রতিনিধিত্ব করা হয়েছে।</w:t>
      </w:r>
    </w:p>
    <w:p>
      <w:pPr>
        <w:pStyle w:val="ArticleBody"/>
        <w:jc w:val="left"/>
      </w:pPr>
      <w:r>
        <w:rPr>
          <w:rFonts w:ascii="Nirmala UI" w:hAnsi="Nirmala UI" w:eastAsia="Nirmala UI" w:cs="Nirmala UI"/>
        </w:rPr>
        <w:t>এই পরীক্ষার প্রক্রিয়াতেই তিনটি পরীক্ষার মধ্যে দ্বিতীয়টি সম্পন্ন হয়। দ্বিতীয় পরীক্ষা একটি চাক্ষুষ পরীক্ষা; এর আগে থাকে রুচির পরীক্ষা এবং এটি শেষ হয় তৃতীয় পরীক্ষায়, যা আগের দুইটির মতো নয়—এটি একটি লিটমাস পরীক্ষা। যখন কুমারীরা মধ্যরাতে "দেখ, বর আসছে" এই ডাকে জেগে ওঠে, এক শ্রেণির কাছে প্রয়োজনীয় তেল থাকে, আর অন্য শ্রেণি হারিয়ে যায়। মিলারাইটরা ঠিক এই অভিজ্ঞতাটিরই বাস্তবায়ন ঘটিয়েছিল, এবং তাতে তারা ভবিষ্যদ্বাণীর বাহ্যিক ও অন্তর্নিহিত উভয় ধারা সম্পর্কে তাদের উপলব্ধি প্রকাশ করেছিল।</w:t>
      </w:r>
    </w:p>
    <w:p>
      <w:pPr>
        <w:pStyle w:val="ArticleBody"/>
        <w:jc w:val="left"/>
      </w:pPr>
      <w:r>
        <w:rPr>
          <w:rFonts w:ascii="Nirmala UI" w:hAnsi="Nirmala UI" w:eastAsia="Nirmala UI" w:cs="Nirmala UI"/>
        </w:rPr>
        <w:t>যখন তারা পতিত প্রোটেস্ট্যান্ট গির্জাগুলিকে বাবিলনের কন্যারা হিসেবে চিহ্নিত করে দ্বিতীয় স্বর্গদূতের বার্তা ঘোষণা করেছিল, তখন তারা তাদের অভিজ্ঞতার বাইরের একটি বার্তা প্রচার করছিল। মধ্যরাত্রির আহ্বানের বার্তা ঘোষণা করতে হলে প্রথমে তাদের নিজেদেরকে সেই কুমারীদেরূপে দেখতে হত, যারা অপেক্ষার সময়ে ছিল। দানিয়েল এবং প্রকাশিত বাক্য—উভয়েরই একাদশ অধ্যায়ের একাদশ পদে, অভ্যন্তরীণ ও বহিরাগত বার্তাগুলো ২০২৩ সালের জুলাই মাস থেকে বর্তমান সত্য হিসেবে উন্মোচিত হয়েছে।</w:t>
      </w:r>
    </w:p>
    <w:p>
      <w:pPr>
        <w:pStyle w:val="ArticleBody"/>
        <w:jc w:val="left"/>
      </w:pPr>
      <w:r>
        <w:rPr>
          <w:rFonts w:ascii="Nirmala UI" w:hAnsi="Nirmala UI" w:eastAsia="Nirmala UI" w:cs="Nirmala UI"/>
        </w:rPr>
        <w:t>দানিয়েলের প্রথম অধ্যায়ে, দ্বিতীয় এবং দৃশ্যমান পরীক্ষাটি ছিল সেই সময়, যখন দেখা গেল দানিয়েল ও তিনজন মহৎ ব্যক্তির মুখাবয়ব ‘দৃষ্টিতে’ বাবিলীয় খাদ্য খেত এমন লোকদের তুলনায় আরও সুন্দর ও পুষ্ট। দ্বিতীয় অধ্যায়ে এই দৃশ্যমান পরীক্ষা ভবিষ্যদ্বাণীমূলক পরীক্ষার রূপে উপস্থাপিত হয়েছে, যা এক গুপ্ত বার্তাকে সঠিকভাবে ব্যাখ্যা করার দাবি করে; যা শেষপর্যন্ত বাইবেলীয় ভবিষ্যদ্বাণীতে বর্ণিত রাজ্যসমূহের মূর্তি হিসেবে প্রকাশিত হয়। দানিয়েলের প্রথম, দ্বিতীয় ও তৃতীয় অধ্যায় প্রকাশিত বাক্য চতুর্দশ অধ্যায়ের প্রথম, দ্বিতীয় ও তৃতীয় স্বর্গদূতের প্রতিনিধিত্ব করে।</w:t>
      </w:r>
    </w:p>
    <w:p>
      <w:pPr>
        <w:pStyle w:val="ArticleBody"/>
        <w:jc w:val="left"/>
      </w:pPr>
      <w:r>
        <w:rPr>
          <w:rFonts w:ascii="Nirmala UI" w:hAnsi="Nirmala UI" w:eastAsia="Nirmala UI" w:cs="Nirmala UI"/>
        </w:rPr>
        <w:t>প্রকাশিত বাক্যের চতুর্দশ অধ্যায়ের দ্বিতীয় স্বর্গদূত মিলারাইট ইতিহাসের বাহ্যিক বার্তাকে তুলে ধরে, এবং দানিয়েলের দ্বিতীয় অধ্যায়ও ভবিষ্যদ্বাণীমূলক ইতিহাসের জন্তুর প্রতিমূর্তির মাধ্যমে সেই বাহ্যিক রেখাকেই তুলে ধরে। প্রথম অধ্যায়ের চাক্ষুষ পরীক্ষাটি দানিয়েল ও তাঁর তিন সঙ্গীর উপর ভিত্তি করে ছিল, এবং তাই এটি অভ্যন্তরীণ রেখা। দানিয়েলের প্রথম থেকে তৃতীয় অধ্যায়ের সমান্তরাল এবং প্রকাশিত বাক্যের চতুর্দশ অধ্যায়ের তিন স্বর্গদূতের মাধ্যমে যে ভবিষ্যদ্বাণীর বাহ্যিক ও অভ্যন্তরীণ রেখা উপস্থাপিত হয়েছে, তা মিলারাইটদের দ্বারা পরিপূর্ণ হওয়া দ্বিতীয় স্বর্গদূতের বার্তার জন্য আরেকটি সাক্ষ্য প্রদান করে।</w:t>
      </w:r>
    </w:p>
    <w:p>
      <w:pPr>
        <w:pStyle w:val="ArticleBody"/>
        <w:jc w:val="left"/>
      </w:pPr>
      <w:r>
        <w:rPr>
          <w:rFonts w:ascii="Nirmala UI" w:hAnsi="Nirmala UI" w:eastAsia="Nirmala UI" w:cs="Nirmala UI"/>
        </w:rPr>
        <w:t>মিলারাইটরা মধ্যরাতের আহ্বানের ঘোষণা পূর্ণ করার সময় বাহ্যিক এবং অভ্যন্তরীণ উভয় বার্তাই ঘোষণা করেছিল। তাদের বাহ্যিক বার্তা ছিল প্রকাশিত বাক্য চৌদ্দের দ্বিতীয় স্বর্গদূতের বার্তা; ফলে মিলারাইটদের বার্তা সরাসরি সেই দ্বিতীয় স্বর্গদূত এবং দানিয়েলের দ্বিতীয় অধ্যায়ের মূর্তির সঙ্গে যুক্ত হয়। সেই মূর্তিটি বাইবেলীয় ভবিষ্যদ্বাণীতে উল্লিখিত বাহ্যিক রাজ্যসমূহকে নির্দেশ করে—আক্ষরিক বাবিল থেকে শুরু করে আধুনিক বাবিল পর্যন্ত—যা মানব কৃপাকালের সমাপ্তিতে এসে শেষ হয়। মিলারাইটরা আবারও বাবিলের বাহ্যিক বার্তার সঙ্গে সংযুক্ত হয়েছিল। দানিয়েলের দৃশ্যমান পরীক্ষা নির্ভর ছিল তিনি যে আহার গ্রহণ করতে বেছে নিয়েছিলেন তার উপর, আর প্রকাশিত বাক্য দশের প্রথম স্বর্গদূত যিনি নেমে এসে এক পা স্থলে ও আরেক পা সমুদ্রে রাখলেন, তাঁর হাতে একটি খোলা ছোট পুস্তক ছিল, যা যোহনকে খেতে আদেশ দেওয়া হয়েছিল। প্রথম স্বর্গদূতকে ভোজনরুচি দ্বারা প্রতীকিত করা হয়েছে, এবং তার পরেই একটি দৃশ্যমান পরীক্ষা আসে। এই দৃশ্যমান পরীক্ষাটি অভ্যন্তরীণ ও বাহ্যিক—উভয়—সত্যের ধারাকে অন্তর্ভুক্ত করে।</w:t>
      </w:r>
    </w:p>
    <w:p>
      <w:pPr>
        <w:pStyle w:val="ArticleBody"/>
        <w:jc w:val="left"/>
      </w:pPr>
      <w:r>
        <w:rPr>
          <w:rFonts w:ascii="Nirmala UI" w:hAnsi="Nirmala UI" w:eastAsia="Nirmala UI" w:cs="Nirmala UI"/>
        </w:rPr>
        <w:t>দানিয়েল ১১-এর ১১ নম্বর পদ, এবং তার সমান্তরালে প্রকাশিত বাক্য ১১-এর ১১ নম্বর পদ, দ্বিবিধ দৃশ্যগত পরীক্ষাকে প্রতিনিধিত্ব করে। এই পরীক্ষা লিটমাস পরীক্ষায় গিয়ে শেষ হয়, যখন কুমারীরা প্রকাশ করে তাদের কাছে তেল আছে কি নেই। ওই প্রকাশ যুক্তরাষ্ট্রে রবিবারের আইনের সময় অনুগ্রহের সময়ের সমাপ্তির ঠিক আগে ঘটে। রবিবারের আইনে অনুগ্রহের সময়ের সমাপ্তি ২২ অক্টোবর, ১৮৪৪ দ্বারা প্রতীকায়িত হয়েছিল। ২২ অক্টোবর, ১৮৪৪-এর ঠিক আগে, ১৭ আগস্ট, ১৮৪৪-এ, মিলারীয়রা যুক্তরাষ্ট্রের পূর্ব উপকূল জুড়ে জলোচ্ছ্বাসের মতো বার্তাটি ছড়িয়ে দিয়েছিল।</w:t>
      </w:r>
    </w:p>
    <w:p>
      <w:pPr>
        <w:pStyle w:val="ArticleBody"/>
        <w:jc w:val="left"/>
      </w:pPr>
      <w:r>
        <w:rPr>
          <w:rFonts w:ascii="Nirmala UI" w:hAnsi="Nirmala UI" w:eastAsia="Nirmala UI" w:cs="Nirmala UI"/>
        </w:rPr>
        <w:t>১৯৮৯ হলো শেষ সময়, যখন দানিয়েলের পুস্তকের মোহর খোলা হয়েছিল; আর দানিয়েলের পুস্তকের মোহর খোলা হলে সর্বদাই জ্ঞান বৃদ্ধি ঘটে, যা উপাসকদের দুই শ্রেণি উৎপন্ন করে। ১৯৮৯ হলো ঐ তিনটি পরীক্ষার মাইলফলকের প্রথমটি, যার প্রতিরূপ ছিল ১৭৯৮ সালে প্রথম স্বর্গদূতের আগমন। প্রথম স্বর্গদূত ১৮৪০ সালের ১১ আগস্ট অবতীর্ণ হলে, সেই ঘটনাটি ৯/১১-এ অবতীর্ণ প্রকাশিত বাক্যের আঠারো অধ্যায়ের স্বর্গদূতের প্রতিরূপ ছিল। মিলারাইট ইতিহাসের প্রথম হতাশা দ্বিতীয় স্বর্গদূতের আগমনকে চিহ্নিত করেছিল এবং ১৮ জুলাই, ২০২০ ও বিলম্বের সময়ের সূচনাকে প্রতিরূপ করেছিল। মিলারাইটেরা ক্রমে ক্রমে দ্বিতীয় স্বর্গদূতের বার্তায় জাগ্রত হলেন এবং উপলব্ধি করলেন যে দশ কুমারীর দৃষ্টান্তে তারা-ই সেই কুমারীরা। ১৮৪৪ সালের আগস্টে এক্সেটার ক্যাম্প-মিটিংয়ে তারা সম্পূর্ণরূপে জাগ্রত হয়েছিলেন। ২০২৩ সালের জুলাইয়ে, যখন ‘মধ্যরাত্রির আহ্বান’-এর বার্তা ক্রমে ক্রমে মোহর খোলা হতে শুরু করল, তখন এক লক্ষ চুয়াল্লিশ হাজার জাগ্রত হয়েছিল।</w:t>
      </w:r>
    </w:p>
    <w:p>
      <w:pPr>
        <w:pStyle w:val="ArticleBody"/>
        <w:jc w:val="left"/>
      </w:pPr>
      <w:r>
        <w:rPr>
          <w:rFonts w:ascii="Nirmala UI" w:hAnsi="Nirmala UI" w:eastAsia="Nirmala UI" w:cs="Nirmala UI"/>
        </w:rPr>
        <w:t>এক্সেটারে মিলারাইটদের জন্য অপেক্ষাকাল যেমন শেষ হয়েছিল, তেমনি লাজারুসের পরিবারের জন্যও তা শেষ হয়েছিল, যখন যিশু লাজারুসকে পুনরুজ্জীবিত করে খ্রিস্টের সেবাকার্যের চূড়ান্ত মুকুট-স্বরূপ কাজটি সম্পন্ন করেছিলেন, যখন লাজারুস তাঁর সেবাকার্যের "মোহর" হয়ে উঠেছিলেন। লাজারুসের পুনরুজ্জীবন অপেক্ষাকালের সমাপ্তি এবং ঈশ্বরের লোকদের মোহারিত হওয়াকে নির্দেশ করে। পরবর্তী বিজয়ী প্রবেশ মিলারাইট ইতিহাসে "মধ্যরাতের আহ্বান" বার্তার ঘোষণাকে প্রতীকায়িত করেছিল। দানিয়েল পুস্তকের একাদশ অধ্যায়ের একাদশ পদের মূল বিষয় হলো দক্ষিণের রাজার উত্থান ও পতন, এবং তা ত্রয়োদশ থেকে পঞ্চদশ পদে বর্ণিত পানিয়ামের যুদ্ধে গিয়ে পৌঁছায়। ঐ পদগুলো হলো লিটমাস পরীক্ষা, যেখানে ষোড়শ পদে পতাকা হিসেবে উচ্চে তোলা হবে এমন পুরুষ ও নারীদের কপালে মোহর বসানো হয়।</w:t>
      </w:r>
    </w:p>
    <w:p>
      <w:pPr>
        <w:pStyle w:val="ArticleBody"/>
        <w:jc w:val="left"/>
      </w:pPr>
      <w:r>
        <w:rPr>
          <w:rFonts w:ascii="Nirmala UI" w:hAnsi="Nirmala UI" w:eastAsia="Nirmala UI" w:cs="Nirmala UI"/>
        </w:rPr>
        <w:t>পনেরো নম্বর পদটি পানিয়াম যুদ্ধে পূরণ হয়েছিল, যা খ্রীষ্টের কাইসারিয়া ফিলিপ্পি সফরের সঙ্গে সামঞ্জস্যপূর্ণ ছিল। সেখানে কাইসারিয়া ফিলিপ্পিতেই খ্রীষ্ট শিমোন বার-ইয়োনার নাম পরিবর্তন করে পিতর রেখেছিলেন, যা এক লক্ষ চুয়াল্লিশ হাজারের সিলমোহরকে চিহ্নিত করেছিল। এরপর থেকে শিষ্যদের কাছে আসন্ন ক্রুশের আলো উন্মুক্ত হলো। ক্রুশের ঠিক আগে খ্রীষ্ট যখন শিমোনের নাম বদলে পিতর রাখলেন, তা এক্সেটারের লিটমাস পরীক্ষা এবং লাজারুসের নেতৃত্বে যিরূশালেমে বিজয়ী প্রবেশের সঙ্গে সামঞ্জস্যপূর্ণ ছিল। আগস্টের ১২ থেকে ১৭ তারিখ পর্যন্ত এক্সেটার ক্যাম্প মিটিংটি দানিয়েল ও প্রকাশিত বাক্যের একাদশ অধ্যায়ে রবিবারের আইনের ভূমিকম্প হিসেবে বর্ণিত সেই ঝাঁকুনির আগে সত্যে চূড়ান্তভাবে প্রতিষ্ঠিত হওয়ার প্রতিনিধিত্ব করে।</w:t>
      </w:r>
    </w:p>
    <w:p>
      <w:pPr>
        <w:pStyle w:val="ArticleScripture"/>
        <w:jc w:val="left"/>
      </w:pPr>
      <w:r>
        <w:rPr>
          <w:rFonts w:ascii="Nirmala UI" w:hAnsi="Nirmala UI" w:eastAsia="Nirmala UI" w:cs="Nirmala UI"/>
        </w:rPr>
        <w:t>ব্যাটল ক্রিকের কাজও একই রীতিতে চলছে। স্যানিটেরিয়ামের নেতারা অবিশ্বাসীদের সঙ্গে মিশেছে এবং কম-বেশি তাদের নিজেদের পরিষদে স্থান দিয়েছে, কিন্তু এটা যেন চোখ বুজে কাজে নামার মতো। আমাদের ওপর যে কোনো সময় কী ভেঙে পড়তে পারে, তা দেখার মতো বিচক্ষণতা তাদের নেই। চরম নৈরাশ্য, যুদ্ধ ও রক্তপাতের এক আত্মা কাজ করছে, এবং এই আত্মা সময়ের একেবারে শেষ পর্যন্ত ক্রমশ বৃদ্ধি পাবে। যেইমাত্র ঈশ্বরের লোকেরা তাদের কপালে সীলপ্রাপ্ত হবে—এটি দৃশ্যমান কোনো সীল বা চিহ্ন নয়, বরং বুদ্ধিবৃত্তিক ও আত্মিক উভয় দিক থেকেই সত্যে এমনভাবে স্থিত হওয়া, যাতে তাদের নড়ানো না যায়—যেইমাত্র ঈশ্বরের লোকেরা সীলপ্রাপ্ত হয়ে সেই ঝাঁকুনির জন্য প্রস্তুত হবে, তা এসে পড়বে। আসলে, তা ইতিমধ্যেই শুরু হয়ে গেছে। ঈশ্বরের বিচার এখন দেশের ওপর নেমে এসেছে, আমাদের সতর্ক করার জন্য, যাতে আমরা জানতে পারি কী আসছে। ম্যানুস্ক্রিপ্ট রিলিজেস, খণ্ড ১০, ২৫২.</w:t>
      </w:r>
    </w:p>
    <w:p>
      <w:pPr>
        <w:pStyle w:val="ArticleBody"/>
        <w:jc w:val="left"/>
      </w:pPr>
      <w:r>
        <w:rPr>
          <w:rFonts w:ascii="Nirmala UI" w:hAnsi="Nirmala UI" w:eastAsia="Nirmala UI" w:cs="Nirmala UI"/>
        </w:rPr>
        <w:t>এক লক্ষ চুয়াল্লিশ হাজারের সিলমোহরকরণ এক্সেটার ক্যাম্প মিটিং, খ্রিস্টের শিমোনের নাম পিতর রাখা, এবং লাজারুসের পুনরুত্থানের মাধ্যমে উপস্থাপিত হয়েছিল। সেই পুনরুত্থানটি প্রকাশিত বাক্যের একাদশ অধ্যায়ে দুই সাক্ষীর পুনরুত্থানের পূর্বরূপ। দশ থেকে ষোল নম্বর পদগুলো চল্লিশ নম্বর পদের গোপন ইতিহাসকে উপস্থাপন করে। চল্লিশ নম্বর পদের গোপন ইতিহাসের উন্মোচন একাদশ নম্বর পদের ঐতিহাসিক পরিপূরণ এবং ইউক্রেন যুদ্ধের পরিপ্রেক্ষিতে শুরু হয়েছিল। ২০২৩ সালের জুলাই থেকে সেই গোপন ইতিহাসটি যিহূদা গোত্রের সিংহের দ্বারা উন্মোচিত হওয়ার প্রক্রিয়ায় রয়েছে।</w:t>
      </w:r>
    </w:p>
    <w:p>
      <w:pPr>
        <w:pStyle w:val="ArticleBody"/>
        <w:jc w:val="left"/>
      </w:pPr>
      <w:r>
        <w:rPr>
          <w:rFonts w:ascii="Nirmala UI" w:hAnsi="Nirmala UI" w:eastAsia="Nirmala UI" w:cs="Nirmala UI"/>
        </w:rPr>
        <w:t>প্রকাশিত বাক্য পুস্তকের একাদশ অধ্যায়ের একাদশ পদে যখন এক লক্ষ চুয়াল্লিশ হাজারের অন্তর্ভুক্ত হওয়ার প্রার্থীরা পুনরুত্থিত হলেন, তখন রবিবারের আইনে অনুগ্রহের সময় বন্ধ হওয়ার আগে যেটিতে উত্তীর্ণ হওয়া আবশ্যক সেই দৃশ্যমান ভাববাণীমূলক পরীক্ষা, যেটিকে সিস্টার হোয়াইট ‘পশুর মূর্তির পরীক্ষা’ হিসেবে শনাক্ত করেছেন, শুরু হলো।</w:t>
      </w:r>
    </w:p>
    <w:p>
      <w:pPr>
        <w:pStyle w:val="ArticleScripture"/>
        <w:jc w:val="left"/>
      </w:pPr>
      <w:r>
        <w:rPr>
          <w:rFonts w:ascii="Nirmala UI" w:hAnsi="Nirmala UI" w:eastAsia="Nirmala UI" w:cs="Nirmala UI"/>
        </w:rPr>
        <w:t>প্রভু আমাকে স্পষ্টভাবে দেখিয়েছেন যে অনুগ্রহকাল শেষ হওয়ার আগে পশুর প্রতিমূর্তি গঠিত হবে; কারণ এটি ঈশ্বরের লোকদের জন্য মহা পরীক্ষা হবে, যার দ্বারা তাদের চিরন্তন নিয়তি নির্ধারিত হবে। তোমার অবস্থান এমন অসামঞ্জস্যের জটলা যে এতে মাত্র অল্প কয়েকজনই প্রতারিত হবে।</w:t>
      </w:r>
    </w:p>
    <w:p>
      <w:pPr>
        <w:pStyle w:val="ArticleScripture"/>
        <w:jc w:val="left"/>
      </w:pPr>
      <w:r>
        <w:rPr>
          <w:rFonts w:ascii="Nirmala UI" w:hAnsi="Nirmala UI" w:eastAsia="Nirmala UI" w:cs="Nirmala UI"/>
        </w:rPr>
        <w:t>প্রকাশিত বাক্য ১৩ অধ্যায়ে এই বিষয়টি স্পষ্টভাবে উপস্থাপিত হয়েছে; [প্রকাশিত বাক্য ১৩:১১-১৭, উদ্ধৃত]।</w:t>
      </w:r>
    </w:p>
    <w:p>
      <w:pPr>
        <w:pStyle w:val="ArticleScripture"/>
        <w:jc w:val="left"/>
      </w:pPr>
      <w:r>
        <w:rPr>
          <w:rFonts w:ascii="Nirmala UI" w:hAnsi="Nirmala UI" w:eastAsia="Nirmala UI" w:cs="Nirmala UI"/>
        </w:rPr>
        <w:t>"এটাই সেই পরীক্ষা যা ঈশ্বরের লোকদের মোহরিত হওয়ার আগে অতিক্রম করতে হবে। যারা তাঁর আইন পালন করে এবং মিথ্যা সাবাথ গ্রহণ করতে অস্বীকার করে ঈশ্বরের প্রতি তাদের বিশ্বস্ততা প্রমাণ করেছে, তারা প্রভু ঈশ্বর যিহোভার পতাকার তলে দাঁড়াবে এবং জীবন্ত ঈশ্বরের মোহর গ্রহণ করবে। যারা স্বর্গজাত সত্য ত্যাগ করে এবং রবিবারকে সাবাথ হিসেবে গ্রহণ করে, তারা পশুর চিহ্ন গ্রহণ করবে।" ম্যানুস্ক্রিপ্ট রিলিজেস, খণ্ড ১৫, ১৫।</w:t>
      </w:r>
    </w:p>
    <w:p>
      <w:pPr>
        <w:pStyle w:val="ArticleBody"/>
        <w:jc w:val="left"/>
      </w:pPr>
      <w:r>
        <w:rPr>
          <w:rFonts w:ascii="Nirmala UI" w:hAnsi="Nirmala UI" w:eastAsia="Nirmala UI" w:cs="Nirmala UI"/>
        </w:rPr>
        <w:t>ভবিষ্যদ্বাণীর বাহ্যিক রেখাটি দানিয়েল অধ্যায় ১১-এর ১১ পদের ইতিহাসে উন্মোচিত হয় এবং অভ্যন্তরীণ রেখাটি প্রকাশিত বাক্য অধ্যায় ১১-এর ১১ পদে উন্মোচিত হয়। বাহ্যিক রেখা চিহ্নিত করে কীভাবে ‘পশুর মূর্তি’, যা গির্জা ও রাষ্ট্রের সংমিশ্রণকে বোঝায়—যেখানে সম্পর্কের নিয়ন্ত্রণ গির্জার হাতে—জীবিতদের বিচারের সময়কালে গঠিত হয়। অভ্যন্তরীণ রেখা চিহ্নিত করে কীভাবে খ্রিস্টের প্রতিমূর্তি, যা দেবত্ব ও মানবত্বের সমন্বয়কে প্রতিনিধিত্ব করে, জীবিতদের বিচারের সময় গঠিত হয়।</w:t>
      </w:r>
    </w:p>
    <w:p>
      <w:pPr>
        <w:pStyle w:val="ArticleBody"/>
        <w:jc w:val="left"/>
      </w:pPr>
      <w:r>
        <w:rPr>
          <w:rFonts w:ascii="Nirmala UI" w:hAnsi="Nirmala UI" w:eastAsia="Nirmala UI" w:cs="Nirmala UI"/>
        </w:rPr>
        <w:t>তৃতীয় স্বর্গদূত ও এক লক্ষ চুয়াল্লিশ হাজারের সংস্কার আন্দোলন ১৯৮৯ সালে শেষ সময়ে শুরু হয়েছিল, যেমন দানিয়েল অধ্যায় এগারোর দশম পদে উল্লেখ আছে। এরপর দানিয়েল অধ্যায় বারোর পূর্ণাঙ্গ পরিপূর্তি শুরু হয়েছিল।</w:t>
      </w:r>
    </w:p>
    <w:p>
      <w:pPr>
        <w:pStyle w:val="ArticleScripture"/>
        <w:jc w:val="left"/>
      </w:pPr>
      <w:r>
        <w:rPr>
          <w:rFonts w:ascii="Nirmala UI" w:hAnsi="Nirmala UI" w:eastAsia="Nirmala UI" w:cs="Nirmala UI"/>
        </w:rPr>
        <w:t>আর তিনি বললেন, তুমি যাও, দানিয়েল; কারণ কথাগুলি শেষ সময় পর্যন্ত বন্ধ ও সীলমোহর করা হয়েছে। অনেককে শুদ্ধ করা হবে, শুভ্র করা হবে, এবং পরীক্ষিত করা হবে; কিন্তু দুষ্টেরা দুষ্টতাই করবে; এবং দুষ্টদের কেউই বুঝবে না; কিন্তু জ্ঞানীরা বুঝবে। দানিয়েল ১২:৯, ১০।</w:t>
      </w:r>
    </w:p>
    <w:p>
      <w:pPr>
        <w:pStyle w:val="ArticleBody"/>
        <w:jc w:val="left"/>
      </w:pPr>
      <w:r>
        <w:rPr>
          <w:rFonts w:ascii="Nirmala UI" w:hAnsi="Nirmala UI" w:eastAsia="Nirmala UI" w:cs="Nirmala UI"/>
        </w:rPr>
        <w:t>একাদশ অধ্যায়ের দশম পদ একটি "শুদ্ধিকরণ প্রক্রিয়া"র সূচনা নির্দেশ করে; প্রথম স্বর্গদূত সেটিকে ঈশ্বরকে ভয় করা হিসেবে উপস্থাপন করে। একাদশ ও দ্বাদশ পদ দেখায় কোথায় এক লক্ষ চুয়াল্লিশ হাজার জনকে শুভ্র করা হয়। জাখারিয়া গ্রন্থ সেই অভিজ্ঞতাকে চিহ্নিত করে।</w:t>
      </w:r>
    </w:p>
    <w:p>
      <w:pPr>
        <w:pStyle w:val="ArticleScripture"/>
        <w:jc w:val="left"/>
      </w:pPr>
      <w:r>
        <w:rPr>
          <w:rFonts w:ascii="Nirmala UI" w:hAnsi="Nirmala UI" w:eastAsia="Nirmala UI" w:cs="Nirmala UI"/>
        </w:rPr>
        <w:t>আর তিনি আমাকে দেখালেন, সদাপ্রভুর দূতের সামনে মহাযাজক যিহোশূয় দাঁড়িয়ে আছে, আর শয়তান তাকে প্রতিরোধ করার জন্য তার ডানপাশে দাঁড়িয়ে আছে। তখন সদাপ্রভু শয়তানকে বললেন, হে শয়তান, সদাপ্রভু তোমাকে ধমক দিন; যিনি যিরূশালেমকে বেছে নিয়েছেন সেই সদাপ্রভুই তোমাকে ধমক দিন। এটি কি আগুন থেকে তুলে নেওয়া জ্বলন্ত কাঠখণ্ড নয়? এ সময় যিহোশূয় নোংরা বস্ত্র পরে দূতের সামনে দাঁড়িয়ে ছিল। তিনি তখন তাঁর সামনে দাঁড়ানোদের বললেন, ওর কাছ থেকে নোংরা বস্ত্রগুলো খুলে নাও। আর তাকে তিনি বললেন, দেখ, আমি তোমার অপরাধ তোমার কাছ থেকে দূর করে দিয়েছি, এবং আমি তোমাকে শোভন বস্ত্রে পরাব। আমি বললাম, তার মাথায় একটি সুন্দর পাগড়ি পরিয়ে দাও। তখন তারা তার মাথায় একটি সুন্দর পাগড়ি পরিয়ে দিল, এবং তাকে বস্ত্র পরাল। আর সদাপ্রভুর দূত পাশে দাঁড়িয়ে ছিলেন। জাখারিয়া ৩:১-৫।</w:t>
      </w:r>
    </w:p>
    <w:p>
      <w:pPr>
        <w:pStyle w:val="ArticleBody"/>
        <w:jc w:val="left"/>
      </w:pPr>
      <w:r>
        <w:rPr>
          <w:rFonts w:ascii="Nirmala UI" w:hAnsi="Nirmala UI" w:eastAsia="Nirmala UI" w:cs="Nirmala UI"/>
        </w:rPr>
        <w:t>এই অংশের পরিপূর্তি ঘটে খ্রিস্টের মহাযাজকীয় চূড়ান্ত কর্মে এবং এটি এক লক্ষ চুয়াল্লিশ হাজার জনের সিলমোহরকরণকে প্রতিনিধিত্ব করে।</w:t>
      </w:r>
    </w:p>
    <w:p>
      <w:pPr>
        <w:pStyle w:val="ArticleScripture"/>
        <w:jc w:val="left"/>
      </w:pPr>
      <w:r>
        <w:rPr>
          <w:rFonts w:ascii="Nirmala UI" w:hAnsi="Nirmala UI" w:eastAsia="Nirmala UI" w:cs="Nirmala UI"/>
        </w:rPr>
        <w:t>"যিহোশূয় ও স্বর্গদূত সম্বন্ধে জাখারিয়ার দর্শন প্রায়শ্চিত্তের মহাদিবসের সমাপ্তির দৃশ্যাবলীতে ঈশ্বরের লোকদের অভিজ্ঞতার ক্ষেত্রে বিশেষ প্রাবল্যে প্রযোজ্য। তখন অবশিষ্ট মণ্ডলী মহা পরীক্ষা ও ক্লেশে নিপতিত হবে। যারা ঈশ্বরের আজ্ঞাসমূহ পালন করে এবং যীশুর বিশ্বাস ধারণ করে, তারা ড্রাগন ও তার সেনাদলের ক্রোধ অনুভব করবে। শয়তান সমগ্র বিশ্বকে তার প্রজা বলে গণ্য করে; এমনকি অনেক নামধারী খ্রিস্টানের উপরও সে নিয়ন্ত্রণ লাভ করেছে। কিন্তু এখানে একটি ক্ষুদ্র দল আছে যারা তার প্রাধান্যকে প্রতিরোধ করছে। যদি সে তাদেরকে পৃথিবী থেকে মুছে ফেলতে পারত, তবে তার বিজয় সম্পূর্ণ হতো। যেমন সে ইস্রায়েলকে ধ্বংস করার জন্য পৌত্তলিক জাতিগুলিকে প্রভাবিত করেছিল, তেমনি অদূর ভবিষ্যতে সে ঈশ্বরের লোকদের ধ্বংস করতে পৃথিবীর দুষ্ট শক্তিগুলিকে উসকে দেবে। মানুষকে ঈশ্বরীয় আইনের লঙ্ঘন করে মানবীয় ফরমান মানতে বাধ্য করা হবে।" নবী ও রাজারা, ৫৮৭।</w:t>
      </w:r>
    </w:p>
    <w:p>
      <w:pPr>
        <w:pStyle w:val="ArticleBody"/>
        <w:jc w:val="left"/>
      </w:pPr>
      <w:r>
        <w:rPr>
          <w:rFonts w:ascii="Nirmala UI" w:hAnsi="Nirmala UI" w:eastAsia="Nirmala UI" w:cs="Nirmala UI"/>
        </w:rPr>
        <w:t>‘প্রায়শ্চিত্তের মহাদিবসের সমাপনী পর্ব’ হলো প্রথমে এক লক্ষ চুয়াল্লিশ হাজার জনকে সীলমোহর দেওয়া; এরপর বর্তমানে বাবিলে অবস্থানরত ঈশ্বরের অন্যান্য সন্তানদেরও সীলমোহর দেওয়া হবে।</w:t>
      </w:r>
    </w:p>
    <w:p>
      <w:pPr>
        <w:pStyle w:val="ArticleScripture"/>
        <w:jc w:val="left"/>
      </w:pPr>
      <w:r>
        <w:rPr>
          <w:rFonts w:ascii="Nirmala UI" w:hAnsi="Nirmala UI" w:eastAsia="Nirmala UI" w:cs="Nirmala UI"/>
        </w:rPr>
        <w:t>যখন ঈশ্বরের লোকেরা তাঁর সম্মুখে নিজেদের আত্মাকে দুঃখিত করে, হৃদয়ের পবিত্রতার জন্য মিনতি জানায়, তখন আদেশ দেওয়া হয়, 'মলিন বস্ত্রগুলি দূর করো,' এবং উৎসাহব্যঞ্জক কথা বলা হয়, 'দেখ, আমি তোমার অধর্ম তোমার কাছ থেকে দূর করেছি, এবং আমি তোমাকে পরিবর্তিত বস্ত্রে পরাব।' জাখারিয়া ৩:৪। খ্রিস্টের ধার্মিকতার কলঙ্কহীন বস্ত্র ঈশ্বরের পরীক্ষিত, প্রলোভিত, বিশ্বস্ত সন্তানদের উপর পরানো হয়। অবজ্ঞাত অবশিষ্টরা মহিমাময় বস্ত্রে পরিহিত হয়; জগতের কলুষতায় তারা আর কখনও অপবিত্র হবে না। তাদের নাম মেষশাবকের জীবনপুস্তকে রক্ষিত থাকে, সব যুগের বিশ্বস্তদের মধ্যে নথিভুক্ত হয়। তারা প্রতারকের কৌশল প্রতিরোধ করেছে; ড্রাগনের গর্জনে তারা তাদের আনুগত্য থেকে বিচ্যুত হয়নি। এখন তারা প্রলোভনকারীর কৌশল থেকে চিরকালের জন্য নিরাপদ। তাদের পাপ পাপের প্রবর্তকের উপর স্থানান্তরিত হয়। একটি 'শুভ্র পাগড়ি' তাদের মাথায় পরানো হয়।</w:t>
      </w:r>
    </w:p>
    <w:p>
      <w:pPr>
        <w:pStyle w:val="ArticleScripture"/>
        <w:jc w:val="left"/>
      </w:pPr>
      <w:r>
        <w:rPr>
          <w:rFonts w:ascii="Nirmala UI" w:hAnsi="Nirmala UI" w:eastAsia="Nirmala UI" w:cs="Nirmala UI"/>
        </w:rPr>
        <w:t>সাতান যখন তার অভিযোগগুলো জোর দিয়ে উত্থাপন করে আসছিল, তখন অদৃশ্য পবিত্র স্বর্গদূতরা এদিক-সেদিক যাতায়াত করছিল, বিশ্বস্তদের উপর জীবন্ত ঈশ্বরের সীলমোহর স্থাপন করছিল। এরা সেই লোকেরা যারা মেষশাবকের সঙ্গে সিয়োন পর্বতে দাঁড়িয়ে আছে; তাদের কপালে পিতার নাম লেখা আছে। তারা সিংহাসনের সামনে নতুন গান গায়—সেই গান, যা পৃথিবী থেকে মুক্তিপ্রাপ্ত এক লক্ষ চুয়াল্লিশ হাজার ছাড়া আর কেউ শিখতে পারে না। ‘এরা সেই লোকেরা যারা মেষশাবক যেখানেই যান, তাঁকে অনুসরণ করে। এরা মানুষের মধ্য থেকে মুক্তিপ্রাপ্ত; ঈশ্বর ও মেষশাবকের জন্য প্রথম ফল। আর তাদের মুখে কোনো ছলনা পাওয়া যায়নি; কারণ তারা ঈশ্বরের সিংহাসনের সামনে নির্দোষ।’ প্রকাশিত বাক্য ১৪:৪, ৫।</w:t>
      </w:r>
    </w:p>
    <w:p>
      <w:pPr>
        <w:pStyle w:val="ArticleScripture"/>
        <w:jc w:val="left"/>
      </w:pPr>
      <w:r>
        <w:rPr>
          <w:rFonts w:ascii="Nirmala UI" w:hAnsi="Nirmala UI" w:eastAsia="Nirmala UI" w:cs="Nirmala UI"/>
        </w:rPr>
        <w:t>"এখন এসে গেছে স্বর্গদূতের কথার সম্পূর্ণ পরিপূর্তি: 'এখন শুন, হে মহাযাজক যিহোশূয়, তুমি এবং তোমার সম্মুখে বসে থাকা তোমার সহচরগণ; কারণ তারা চিহ্নস্বরূপ লোক; কারণ দেখ, আমি আমার দাস শাখাকে আনব।' যাখারিয়া 3:8। খ্রিষ্ট তাঁর লোকদের মুক্তিদাতা ও উদ্ধারকর্তা রূপে প্রকাশিত হন। এখন সত্যিই অবশিষ্টরা 'চিহ্নস্বরূপ লোক', কারণ তাঁদের তীর্থযাত্রার অশ্রু ও লাঞ্ছনা ঈশ্বর ও মেষশাবকের উপস্থিতিতে আনন্দ ও সম্মানে স্থান ছেড়ে দেয়। 'সেই দিনে প্রভুর শাখা হবে সুন্দর ও মহিমাময়, এবং পৃথিবীর ফল হবে উৎকৃষ্ট ও মনোরম ইস্রায়েলের যারা উদ্ধার পেয়েছে তাদের জন্য। এবং এটি ঘটবে যে, সিয়োনে যে অবশিষ্ট থাকবে এবং যিরূশালেমে যে রয়ে যাবে, সে পবিত্র বলে অভিহিত হবে, অর্থাৎ যিরূশালেমে জীবিতদের মধ্যে যাদের নাম লিখিত আছে প্রত্যেকে।' যিশাইয় 4:2, 3।" নবী ও রাজারা, 591, 592।</w:t>
      </w:r>
    </w:p>
    <w:p>
      <w:pPr>
        <w:pStyle w:val="ArticleBody"/>
        <w:jc w:val="left"/>
      </w:pPr>
      <w:r>
        <w:rPr>
          <w:rFonts w:ascii="Nirmala UI" w:hAnsi="Nirmala UI" w:eastAsia="Nirmala UI" w:cs="Nirmala UI"/>
        </w:rPr>
        <w:t>সীলমোহরকরণ হলো দানিয়েলের “পরিশুদ্ধ, শুভ্র করা এবং পরীক্ষিত”—এই ধারাবাহিকতার দ্বিতীয় ধাপ। এগারো ও বারো নম্বর পদে রাশিয়ার চূড়ান্ত উত্থান ও পতনকে শনাক্ত করা হয়েছে; ভবিষ্যদ্বাণীতে উল্লিখিত দক্ষিণ দেশের রাজা হিসেবে, যা তেরো থেকে পনেরো পদে বর্ণিত প্যানিয়ামের যুদ্ধের পূর্ববর্তী ঘটনা। মহান প্রায়শ্চিত্ত দিবসের অন্তিম দৃশ্যাবলিতে যখন এক লক্ষ চুয়াল্লিশ হাজারের মলিন পোশাক খ্রিস্ট অপসারণ করেন, তখন তারা একটি “পরিষ্কার পাগড়ি” পায়—যা দানিয়েলের তৃতীয় শাসক পদে উন্নীত হওয়া, রক্তিম বস্ত্র ও সোনার শৃঙ্খল লাভ করার সঙ্গে সাদৃশ্যপূর্ণ। সেটি আবার যোসেফের সোনার শৃঙ্খলের দান, দ্বিতীয় শাসক পদে তাঁর পদোন্নতি এবং রাজার আংটির উপহারেরও প্রতিরূপ। “আংটি” রাজকীয় সীলের প্রতীক, যার দ্বারা শাসক তাঁর আইনসমূহে রাজমোহরের ছাপ দিতেন।</w:t>
      </w:r>
    </w:p>
    <w:p>
      <w:pPr>
        <w:pStyle w:val="ArticleBody"/>
        <w:jc w:val="left"/>
      </w:pPr>
      <w:r>
        <w:rPr>
          <w:rFonts w:ascii="Nirmala UI" w:hAnsi="Nirmala UI" w:eastAsia="Nirmala UI" w:cs="Nirmala UI"/>
        </w:rPr>
        <w:t>দারিয়ূশ তার সীলমোহর দিয়ে সেই গর্তটি মোহরবদ্ধ করলেন, যেখানে দানিয়েলকে সিংহদের মধ্যে রাখা হয়েছিল।</w:t>
      </w:r>
    </w:p>
    <w:p>
      <w:pPr>
        <w:pStyle w:val="ArticleScripture"/>
        <w:jc w:val="left"/>
      </w:pPr>
      <w:r>
        <w:rPr>
          <w:rFonts w:ascii="Nirmala UI" w:hAnsi="Nirmala UI" w:eastAsia="Nirmala UI" w:cs="Nirmala UI"/>
        </w:rPr>
        <w:t>তখন রাজা আদেশ দিলেন, এবং তারা দানিয়েলকে নিয়ে এসে সিংহদের গর্তে নিক্ষেপ করল। তখন রাজা দানিয়েলকে বললেন, ‘তোমার ঈশ্বর, যাঁকে তুমি নিরন্তর সেবা কর, তিনিই তোমাকে উদ্ধার করবেন।’ তারপর একটি পাথর আনা হলো এবং গর্তের মুখে রাখা হলো; আর রাজা নিজের মোহর-আংটি দিয়ে এবং তাঁর প্রধানদের মোহর দিয়ে সেটি সিল করলেন, যাতে দানিয়েল সম্পর্কে সিদ্ধান্তটি পরিবর্তিত না হয়। দানিয়েল ৬:১৬, ১৭।</w:t>
      </w:r>
    </w:p>
    <w:p>
      <w:pPr>
        <w:pStyle w:val="ArticleBody"/>
        <w:jc w:val="left"/>
      </w:pPr>
      <w:r>
        <w:rPr>
          <w:rFonts w:ascii="Nirmala UI" w:hAnsi="Nirmala UI" w:eastAsia="Nirmala UI" w:cs="Nirmala UI"/>
        </w:rPr>
        <w:t>‘signet’ হিসেবে অনূদিত হিব্রু শব্দটি Strongs-এ H5824, এবং এটি H5823-এর সঙ্গে সঙ্গতিপূর্ণ একটি মূল শব্দ থেকে উদ্ভূত; যার অর্থ ‘সীলমোহর-আংটি’ (খোদাই করা)। স্বর্গদূতের সামনে যোশুয়া, সিংহের গহ্বরে দানিয়েল, ফেরাউনের সামনে যোসেফ—এরা এক লক্ষ চুয়াল্লিশ হাজারের সীলমোহরকরণকে প্রতিনিধিত্ব করে, যা দানিয়েলের দ্বাদশ অধ্যায়ে দ্বিতীয় পরীক্ষা; যেখানে যারা শুদ্ধ করা হয়েছে, তারা পরে 'সাদা করা' হয়, 'পরীক্ষিত' হওয়ার আগেই। এই রেখাগুলির প্রতিনিধিও 'জেরুব্বাবেল', 'শিয়ালতিয়েলের পুত্র'।</w:t>
      </w:r>
    </w:p>
    <w:p>
      <w:pPr>
        <w:pStyle w:val="ArticleScripture"/>
        <w:jc w:val="left"/>
      </w:pPr>
      <w:r>
        <w:rPr>
          <w:rFonts w:ascii="Nirmala UI" w:hAnsi="Nirmala UI" w:eastAsia="Nirmala UI" w:cs="Nirmala UI"/>
        </w:rPr>
        <w:t>সে দিনে, সেনাবাহিনীর সদাপ্রভু বলেন, আমি তোমাকে গ্রহণ করব, হে জেরুব্বাবেল, আমার দাস, শিয়ালতিয়েলের পুত্র, সদাপ্রভু বলেন, এবং তোমাকে মোহর-আংটির মতো করব; কারণ আমি তোমাকে বেছে নিয়েছি, সেনাবাবিনীর সদাপ্রভু বলেন। হগ্গয় ২:২৩।</w:t>
      </w:r>
    </w:p>
    <w:p>
      <w:pPr>
        <w:pStyle w:val="ArticleBody"/>
        <w:jc w:val="left"/>
      </w:pPr>
      <w:r>
        <w:rPr>
          <w:rFonts w:ascii="Nirmala UI" w:hAnsi="Nirmala UI" w:eastAsia="Nirmala UI" w:cs="Nirmala UI"/>
        </w:rPr>
        <w:t>জেরুব্বাবেল নামের অর্থ "বাবিলের বংশধর", এবং তাঁর পিতার নাম ছিল শালতিয়েল, যার অর্থ "ঈশ্বরের কাছে চাওয়া"। জেরুব্বাবেল দ্বিতীয় স্বর্গদূতের বার্তাকে প্রতিনিধিত্ব করে, যা শেষ কালে বাবিলের বংশধরদের ঈশ্বরের পালের মধ্যে আহ্বান করে। "প্রার্থনা" উপাদানটি যুক্ত রয়েছে এক লক্ষ চুয়াল্লিশ হাজারের সঙ্গে, যারা বাবিলের শেষ বংশধরদের বাইরে ডাকে, কারণ সেই জাগরণ কেবল প্রার্থনার মাধ্যমেই ঘটে।</w:t>
      </w:r>
    </w:p>
    <w:p>
      <w:pPr>
        <w:pStyle w:val="ArticleScripture"/>
        <w:jc w:val="left"/>
      </w:pPr>
      <w:r>
        <w:rPr>
          <w:rFonts w:ascii="Nirmala UI" w:hAnsi="Nirmala UI" w:eastAsia="Nirmala UI" w:cs="Nirmala UI"/>
        </w:rPr>
        <w:t>আমাদের মধ্যে সত্যিকারের ঈশ্বরভক্তির একটি পুনর্জাগরণ আমাদের সব প্রয়োজনের মধ্যে সবচেয়ে বড় এবং সবচেয়ে জরুরি। এটিকে অনুসন্ধান করাই আমাদের প্রথম কাজ হওয়া উচিত। প্রভুর আশীর্বাদ লাভের জন্য আন্তরিক চেষ্টা থাকা চাই—এজন্য নয় যে ঈশ্বর আমাদের ওপর তাঁর আশীর্বাদ বর্ষণ করতে অনিচ্ছুক, বরং এজন্য যে আমরা তা গ্রহণের জন্য অপ্রস্তুত। আমাদের স্বর্গীয় পিতা, যারা তাঁর কাছে চান তাদের পবিত্র আত্মা দিতে, পার্থিব পিতা-মাতারা তাদের সন্তানদের ভালো উপহার দিতে যতটা ইচ্ছুক, তার চেয়েও বেশি ইচ্ছুক। তবে স্বীকারোক্তি, আত্মনম্রতা, পশ্চাত্তাপ এবং আন্তরিক প্রার্থনার মাধ্যমে, যে শর্তসমূহ পূরণের ভিত্তিতে ঈশ্বর আমাদের তাঁর আশীর্বাদ দেওয়ার প্রতিশ্রুতি দিয়েছেন, সেগুলো পূরণ করাই আমাদের কাজ। পুনর্জাগরণ আশা করা উচিত কেবল প্রার্থনার উত্তরে। যখন লোকেরা ঈশ্বরের পবিত্র আত্মা থেকে এতটাই বঞ্চিত থাকে, তখন তারা ঈশ্বরের বাক্যের প্রচারের মূল্য উপলব্ধি করতে পারে না; কিন্তু যখন আত্মার শক্তি তাদের হৃদয় স্পর্শ করে, তখন প্রচারিত বাণীগুলো আর নিষ্ফল থাকে না। ঈশ্বরের বাক্যের শিক্ষায় পরিচালিত হয়ে, তাঁর আত্মার প্রকাশের সাথে এবং সুস্থ বিচারবুদ্ধির প্রয়োগে, যারা আমাদের সমাবেশে অংশ নেন তারা এক মূল্যবান অভিজ্ঞতা অর্জন করবেন, এবং গৃহে প্রত্যাবর্তন করে এক কল্যাণকর প্রভাব বিস্তার করতে প্রস্তুত থাকবেন।</w:t>
      </w:r>
    </w:p>
    <w:p>
      <w:pPr>
        <w:pStyle w:val="ArticleScripture"/>
        <w:jc w:val="left"/>
      </w:pPr>
      <w:r>
        <w:rPr>
          <w:rFonts w:ascii="Nirmala UI" w:hAnsi="Nirmala UI" w:eastAsia="Nirmala UI" w:cs="Nirmala UI"/>
        </w:rPr>
        <w:t>প্রবীণ পতাকাবাহকেরা জানতেন, প্রার্থনায় ঈশ্বরের সঙ্গে লড়াই করা বলতে কী বোঝায়, এবং তাঁর আত্মার প্রাচুর্যপূর্ণ বর্ষণ উপভোগ করা কেমন। কিন্তু তারা ক্রমে কার্যক্ষেত্রের মঞ্চ থেকে বিদায় নিচ্ছেন; আর তাদের স্থান পূরণ করতে কে এগিয়ে আসছে? উদীয়মান প্রজন্মের অবস্থা কেমন? তারা কি ঈশ্বরের দিকে ফিরে এসেছে? স্বর্গীয় পবিত্রস্থানে যে কাজ চলছে, সে বিষয়ে আমরা কি সজাগ, নাকি জেগে ওঠার আগে গির্জার ওপর কোনো বাধ্যকারী শক্তি নেমে আসার জন্য আমরা অপেক্ষা করছি? আমরা কি সমগ্র গির্জার পুনরুজ্জীবন দেখতে আশাবাদী? সে সময় কখনও আসবে না।</w:t>
      </w:r>
    </w:p>
    <w:p>
      <w:pPr>
        <w:pStyle w:val="ArticleScripture"/>
        <w:jc w:val="left"/>
      </w:pPr>
      <w:r>
        <w:rPr>
          <w:rFonts w:ascii="Nirmala UI" w:hAnsi="Nirmala UI" w:eastAsia="Nirmala UI" w:cs="Nirmala UI"/>
        </w:rPr>
        <w:t>"গির্জায় এমন লোক আছেন যারা রূপান্তরিত নন, এবং যারা আন্তরিক, কার্যকর প্রার্থনায় ঐক্যবদ্ধ হবেন না। আমাদের প্রত্যেককে ব্যক্তিগতভাবে কাজে নেমে পড়তে হবে। আমাদের বেশি প্রার্থনা করতে হবে, এবং কম কথা বলতে হবে। অধর্ম সর্বত্র ছড়িয়ে পড়েছে, এবং লোকদের শিখিয়ে দিতে হবে যে আত্মা ও শক্তি ছাড়া কেবল ধার্মিকতার বাহ্যিক রূপে সন্তুষ্ট থাকা উচিত নয়। যদি আমরা নিজেদের হৃদয় পরীক্ষা করতে, আমাদের পাপ ত্যাগ করতে এবং আমাদের মন্দ প্রবৃত্তি সংশোধন করতে দৃঢ়প্রতিজ্ঞ হই, তবে আমাদের প্রাণ বৃথা অহংকারে ফুলে উঠবে না; আমরা নিজেদের ওপর ভরসা করব না, বরং অটুটভাবে অনুভব করব যে আমাদের সামর্থ্য ঈশ্বরের কাছ থেকেই।" Selected Messages, বই ১, ১২১, ১২২।</w:t>
      </w:r>
    </w:p>
    <w:p>
      <w:pPr>
        <w:pStyle w:val="ArticleBody"/>
        <w:jc w:val="left"/>
      </w:pPr>
      <w:r>
        <w:rPr>
          <w:rFonts w:ascii="Nirmala UI" w:hAnsi="Nirmala UI" w:eastAsia="Nirmala UI" w:cs="Nirmala UI"/>
        </w:rPr>
        <w:t>প্রার্থনার মাইলফলকটি দানিয়েলের বইয়ে উপস্থাপিত হয়েছে: দ্বিতীয় অধ্যায়ে বাহ্যিক বার্তাটি বোঝার জন্য একটি প্রার্থনা, এবং নবম অধ্যায়ে উপস্থাপিত অন্তর্নিহিত বার্তাটি পূরণ হওয়ার জন্য আরেকটি প্রার্থনা। জরুব্বাবেল এবং তাঁর পিতা শিয়ালতিয়েল দ্বিতীয় পরীক্ষায় এক লক্ষ চুয়াল্লিশ হাজারের সিলমোহরকরণকে প্রতিনিধিত্ব করেন; এই দ্বিতীয় পরীক্ষা হলো পশুর মূর্তির চাক্ষুষ পরীক্ষা, যা আবার প্রকাশিত বাক্য একাদশ অধ্যায়ের একাদশ পদে উপস্থাপিত অন্তর্নিহিত পরীক্ষা, এবং দানিয়েল একাদশ অধ্যায়ের একাদশ পদে উপস্থাপিত বাহ্যিক পরীক্ষাও বটে।</w:t>
      </w:r>
    </w:p>
    <w:p>
      <w:pPr>
        <w:pStyle w:val="ArticleBody"/>
        <w:jc w:val="left"/>
      </w:pPr>
      <w:r>
        <w:rPr>
          <w:rFonts w:ascii="Nirmala UI" w:hAnsi="Nirmala UI" w:eastAsia="Nirmala UI" w:cs="Nirmala UI"/>
        </w:rPr>
        <w:t>আমরা একাদশ শ্লোকের আলোচনা পরবর্তী প্রবন্ধে চালিয়ে যাব।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পানিয়াম - নম্বর নাইন</dc:title>
  <dc:subject>চতুর্থ লাইন</dc:subject>
  <dc:creator>Jeff Pippenger</dc:creator>
  <cp:keywords/>
  <dc:description>Generated by ArticleDigger from panium\09_panium.json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