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Panium - নম্বর দশ</w:t>
      </w:r>
    </w:p>
    <w:p>
      <w:pPr>
        <w:pStyle w:val="ArticleSubtitle"/>
        <w:jc w:val="left"/>
      </w:pPr>
      <w:r>
        <w:rPr>
          <w:rFonts w:ascii="Nirmala UI" w:hAnsi="Nirmala UI" w:eastAsia="Nirmala UI" w:cs="Nirmala UI"/>
        </w:rPr>
        <w:t>জাতির উত্থান ও পতন: 144,000-কে সিল করা এবং দানিয়েল 11:10-16-এর গোপন ভবিষ্যদ্বাণীমূলক ইতিহাস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পদ ১১ ও ১২-এর বিষয়বস্তু হলো ‘দক্ষিণের রাজা’র উত্থান ও পতন। একইভাবে, পদ ২-এ শেষ রাষ্ট্রপতির মাধ্যমে প্রতিনিধিত্ব করা যুক্তরাষ্ট্রের চূড়ান্ত উত্থান ও পতন দেখা যায়। এবং ড্রাগন-শক্তির চূড়ান্ত পার্থিব প্রতিনিধি হিসেবে পদ ৩ ও ৪-এ জাতিসংঘের চূড়ান্ত উত্থান ও পতন উপস্থাপিত হয়েছে। পদ ৫ থেকে ৯-এ ৫৩৮ থেকে ১৭৯৮ পর্যন্ত পোপীয় ক্ষমতার ইতিহাস উপস্থাপিত হয়েছে। ৫৩৮ খ্রিস্টাব্দ পোপীয় ক্ষমতার ক্ষমতায়নকে নির্দেশ করে, ১৭৯৮ খ্রিস্টাব্দ পোপতন্ত্রের মরণঘাতী ক্ষতকে নির্দেশ করে; অতএব পদ ৫ থেকে ৯-এ পশুর চূড়ান্ত উত্থান ও পতন উপস্থাপিত হয়েছে। পদ ১০-এ ১৯৮৯ খ্রিস্টাব্দকে ‘দক্ষিণের রাজা’র পতনের বছর হিসেবে চিহ্নিত করা হয়েছে, যার প্রতিনিধিত্ব করেছিল প্রাক্তন সোভিয়েত ইউনিয়ন।</w:t>
      </w:r>
    </w:p>
    <w:p>
      <w:pPr>
        <w:pStyle w:val="ArticleScripture"/>
        <w:jc w:val="left"/>
      </w:pPr>
      <w:r>
        <w:rPr>
          <w:rFonts w:ascii="Nirmala UI" w:hAnsi="Nirmala UI" w:eastAsia="Nirmala UI" w:cs="Nirmala UI"/>
        </w:rPr>
        <w:t>ইতিহাসের মঞ্চে আবির্ভূত প্রতিটি জাতিকে পৃথিবীতে তার স্থান গ্রহণের অনুমতি দেওয়া হয়েছে, যাতে দেখা যায়, তা ‘প্রহরী ও পবিত্রজন’-এর উদ্দেশ্য পূরণ করবে কি না। ভবিষ্যদ্বাণী বিশ্বের মহাসাম্রাজ্যগুলোর উত্থান-পতন চিহ্নিত করেছে—ব্যাবিলন, মিডো-পরস্য, গ্রিস, এবং রোম। এদের প্রতিটির ক্ষেত্রে, যেমন কম শক্তিধর জাতিদের ক্ষেত্রেও, ইতিহাস পুনরাবৃত্ত হয়েছে। প্রত্যেকটিরই ছিল এক পরীক্ষা-পর্ব; প্রত্যেকেই ব্যর্থ হয়েছে; তাদের গৌরব ম্লান হয়েছে, তাদের শক্তি চলে গেছে, এবং তাদের স্থান দখল করেছে আরেকটি জাতি…</w:t>
      </w:r>
    </w:p>
    <w:p>
      <w:pPr>
        <w:pStyle w:val="ArticleScripture"/>
        <w:jc w:val="left"/>
      </w:pPr>
      <w:r>
        <w:rPr>
          <w:rFonts w:ascii="Nirmala UI" w:hAnsi="Nirmala UI" w:eastAsia="Nirmala UI" w:cs="Nirmala UI"/>
        </w:rPr>
        <w:t>পবিত্র শাস্ত্রের পাতায় যেভাবে জাতিসমূহের উত্থান-পতন স্পষ্টভাবে তুলে ধরা হয়েছে, সেখান থেকে তাদের শিখতে হবে যে কেবল বাহ্যিক ও জাগতিক জৌলুস কতটা মূল্যহীন। বাবিল, তার সমস্ত ক্ষমতা ও মহিমাসহ—যার মতো আমাদের পৃথিবী তার পর থেকে আর কখনও দেখেনি—সেই ক্ষমতা ও মহিমা, যা সে দিনের মানুষের কাছে এত স্থির ও স্থায়ী বলে মনে হয়েছিল—তা কত সম্পূর্ণভাবে বিলীন হয়ে গেছে! 'ঘাসের ফুল'-এর মতোই তা নাশ হয়েছে। যার ভিত্তি ঈশ্বর নন, এমন সবই এভাবেই নাশ হয়। কেবল যা তাঁর উদ্দেশ্যের সঙ্গে আবদ্ধ এবং তাঁর চরিত্রকে প্রকাশ করে, তাই টিকে থাকতে পারে। তাঁর নীতিসমূহই আমাদের পৃথিবীর একমাত্র অবিচল বিষয়। শিক্ষা, ১৭৭, ১৮৪।</w:t>
      </w:r>
    </w:p>
    <w:p>
      <w:pPr>
        <w:pStyle w:val="ArticleBody"/>
        <w:jc w:val="left"/>
      </w:pPr>
      <w:r>
        <w:rPr>
          <w:rFonts w:ascii="Nirmala UI" w:hAnsi="Nirmala UI" w:eastAsia="Nirmala UI" w:cs="Nirmala UI"/>
        </w:rPr>
        <w:t>এগারো ও বারো নম্বর পদ দক্ষিণের রাজার চূড়ান্ত উত্থান-পতনকে চিহ্নিত করে, যার প্রতিনিধিত্ব রাশিয়া করে। তেরো থেকে পনেরো নম্বর পদ যুক্তরাষ্ট্রের চূড়ান্ত উত্থান-পতনকে চিহ্নিত করে। অধ্যায় এগারোর সমগ্র ভবিষ্যদ্বাণীমূলক বর্ণনা রাজ্যসমূহের উত্থান-পতনের কাঠামোর উপর নির্মিত। অধ্যায় এগারোর ভবিষ্যদ্বাণীমূলক বার্তাকে সঠিকভাবে বিভক্ত করার কোনো সম্ভাবনা যদি তাঁর থাকতে হয়, তবে ভবিষ্যদ্বাণীর শিক্ষার্থীকে এই সত্যটি বিবেচনায় নিতে হবে।</w:t>
      </w:r>
    </w:p>
    <w:p>
      <w:pPr>
        <w:pStyle w:val="ArticleBody"/>
        <w:jc w:val="left"/>
      </w:pPr>
      <w:r>
        <w:rPr>
          <w:rFonts w:ascii="Nirmala UI" w:hAnsi="Nirmala UI" w:eastAsia="Nirmala UI" w:cs="Nirmala UI"/>
        </w:rPr>
        <w:t>দানিয়েল গ্রন্থের একাদশ অধ্যায়ের মৌলিক দৃষ্টিভঙ্গি হলো যে, সেখানে রাজ্যসমূহের উত্থান-পতন পুনরাবৃত্ত দৃষ্টান্তের মাধ্যমে উপস্থাপিত হয়েছে। যখন সিস্টার হোয়াইট বলেছিলেন, "এভাবেই মিদো-পারস্য রাজ্য, এবং গ্রিসিয়া ও রোমের রাজ্যসমূহ বিনষ্ট হলো," তখন তিনি "Grecia"-কে ড্রাগন, "Rome"-কে পশু এবং "Medo-Persia"-কে মিথ্যা নবী হিসেবে সনাক্ত করছেন। তিনি পৃথিবীর শেষ রাজ্যের চূড়ান্ত উত্থান-পতনকে নির্দেশ করছেন—যে রাজ্যটি ড্রাগন, পশু ও মিথ্যা নবী নিয়ে গঠিত; তারা রবিবারের আইন থেকে তাদের উত্থান শুরু করে এবং প্রকাশিত বাক্য ১৬:১২–২১-এর পরিপূর্ণতায় বিশ্বকে আরমাগেদ্দনের দিকে নিয়ে যায়। তিনি ঈশ্বরের লোকদের "পবিত্র শাস্ত্রের পৃষ্ঠাসমূহে স্পষ্টভাবে দেখানো জাতিসমূহের উত্থান-পতন"—একে সেই দৃষ্টিভঙ্গি হিসেবে গ্রহণ করতে নির্দেশ দিচ্ছেন, যাতে তারা "কেবল বাহ্যিক ও জাগতিক গৌরব কতটা মূল্যহীন" তা শিখতে পারে।</w:t>
      </w:r>
    </w:p>
    <w:p>
      <w:pPr>
        <w:pStyle w:val="ArticleBody"/>
        <w:jc w:val="left"/>
      </w:pPr>
      <w:r>
        <w:rPr>
          <w:rFonts w:ascii="Nirmala UI" w:hAnsi="Nirmala UI" w:eastAsia="Nirmala UI" w:cs="Nirmala UI"/>
        </w:rPr>
        <w:t>আমাদের "কেবল বাহ্যিক ও জাগতিক গৌরব কতটা মূল্যহীন" তা শেখার প্রয়োজনের কারণ হলো আরও এই বোঝা যে, "যার ভিত্তি ঈশ্বর নন" এমন সবকিছু নশ্বর। অতএব আপনার ভিত্তি হিসেবে ঈশ্বর আছেন কি নেই—এটা জীবন-মৃত্যুর প্রশ্ন। সেই ভাবনার বিকাশের ওই পর্যায়ে সিস্টার হোয়াইট ব্যাখ্যা করেন, ভিত্তি হিসেবে ঈশ্বর থাকা মানে কী; তিনি বলেন, "শুধু যা তাঁর উদ্দেশ্যের সঙ্গে জড়িত এবং তাঁর চরিত্রকে প্রকাশ করে, তাই টিকে থাকতে পারে।" তিনি সদ্যই ব্যাখ্যা করেছেন যে, ঈশ্বরের ভিত্তির ওপর নয় এমন সবকিছু নশ্বর, এবং ভিত্তির ওপর যা নির্মিত—তার জন্য দুটি মানদণ্ড হলো: কোনো বিষয় "তাঁর উদ্দেশ্যের সঙ্গে জড়িত" কি না, এবং তা "তাঁর চরিত্রকে প্রকাশ করে" কি না। তাঁর চরিত্রই তাঁর ভিত্তি।</w:t>
      </w:r>
    </w:p>
    <w:p>
      <w:pPr>
        <w:pStyle w:val="ArticleBody"/>
        <w:jc w:val="left"/>
      </w:pPr>
      <w:r>
        <w:rPr>
          <w:rFonts w:ascii="Nirmala UI" w:hAnsi="Nirmala UI" w:eastAsia="Nirmala UI" w:cs="Nirmala UI"/>
        </w:rPr>
        <w:t>তারপর অনুচ্ছেদের শেষ বাক্যে তিনি বলেন, "আমাদের পৃথিবী যে একমাত্র অটল বিষয়টিকে চেনে, তা হলো তাঁর নীতিসমূহ।" ঈশ্বরের চরিত্র হলো তাঁর নীতিসমূহ, এবং তাঁর নীতিসমূহই তাঁর চরিত্রকে প্রকাশ করে। সব কিছুর ভিত্তি হিসেবে ঈশ্বরের সঙ্গে মানবজাতি কীভাবে সম্পর্কিত হবে—এটি জীবন-মৃত্যুর প্রশ্ন। আমি দাবি করি যে দানিয়েলের একাদশ অধ্যায়ের ভিত্তিগত কাঠামো রাজ্যগুলোর উত্থান ও পতনের আখ্যানের ওপর নির্মিত। একটি অংশ আছে যেখানে প্রেরণা আমাদের সঠিক ধরনের অধ্যয়নের কথা জানায়।</w:t>
      </w:r>
    </w:p>
    <w:p>
      <w:pPr>
        <w:pStyle w:val="ArticleScripture"/>
        <w:jc w:val="left"/>
      </w:pPr>
      <w:r>
        <w:rPr>
          <w:rFonts w:ascii="Nirmala UI" w:hAnsi="Nirmala UI" w:eastAsia="Nirmala UI" w:cs="Nirmala UI"/>
        </w:rPr>
        <w:t>ইতিহাসের এমন এক অধ্যয়ন আছে যা নিন্দনীয় নয়। পবিত্র ইতিহাস ছিল নবীদের বিদ্যালয়সমূহে পড়ানো বিষয়গুলোর একটি। জাতিসমূহের সঙ্গে তাঁর আচরণের বিবরণে যিহোবার পদচিহ্নগুলো চিহ্নিত করা যেত। সুতরাং আজও আমাদের পৃথিবীর জাতিসমূহের সঙ্গে ঈশ্বরের কার্যক্রম বিবেচনা করা উচিত। আমাদের ইতিহাসে ভবিষ্যদ্বাণীর পরিপূর্তি দেখতে হবে, মহান সংস্কারমূলক আন্দোলনসমূহে ঈশ্বরীয় বিধানের কার্যপ্রণালি অধ্যয়ন করতে হবে, এবং মহাসংঘর্ষের চূড়ান্ত সংঘাতের জন্য জাতিসমূহকে সারিবদ্ধ করার প্রক্রিয়ায় ঘটনাবলির অগ্রগতি বুঝতে হবে। আরোগ্যের সেবা, ৪৪১।</w:t>
      </w:r>
    </w:p>
    <w:p>
      <w:pPr>
        <w:pStyle w:val="ArticleBody"/>
        <w:jc w:val="left"/>
      </w:pPr>
      <w:r>
        <w:rPr>
          <w:rFonts w:ascii="Nirmala UI" w:hAnsi="Nirmala UI" w:eastAsia="Nirmala UI" w:cs="Nirmala UI"/>
        </w:rPr>
        <w:t>ইতিহাসের পবিত্রীকৃত অধ্যয়ন বলতে বোঝায় পৃথিবীর জাতিসমূহের সঙ্গে ঈশ্বরের কার্যপরিচালনার অধ্যয়ন এবং তাঁর সংস্কারমূলক আন্দোলনসমূহে ঈশ্বরের দৈব বিধানগত নেতৃত্বের অধ্যয়ন; অতএব, পবিত্রীকৃত ইতিহাসচর্চা বহিরঙ্গ ও অভ্যন্তরীণ—উভয় ধারার অধ্যয়নকে অন্তর্ভুক্ত করে। ঈশ্বরের ভাববাদী বাক্যকে নিশ্চিত করতে ইতিহাস ব্যবহারের উদ্দেশ্য হলো সেই ভাববাদী ইতিহাসকে কাজে লাগিয়ে ‘মহাসংঘর্ষের চূড়ান্ত সংঘাতের জন্য জাতিসমূহকে সমাবেশিত করার প্রক্রিয়ায় ঘটনাবলির অগ্রগতি’ বোঝা। সিস্টার হোয়াইটের পূর্ববর্তী অনুচ্ছেদটি নেওয়া হয়েছে পবিত্র ইতিহাসের একটি ভাববাদী মডেল নির্মাণের প্রয়োজনীয়তা সম্পর্কে অত্যন্ত আলোকোজ্জ্বল এক ব্যাখ্যা থেকে, যে মডেলটি রাজ্যসমূহের ‘উত্থান ও পতন’-এ প্রতিফলিত মৌলিক কাঠামোর উপর ভিত্তি করে।</w:t>
      </w:r>
    </w:p>
    <w:p>
      <w:pPr>
        <w:pStyle w:val="ArticleScripture"/>
        <w:jc w:val="left"/>
      </w:pPr>
      <w:r>
        <w:rPr>
          <w:rFonts w:ascii="Nirmala UI" w:hAnsi="Nirmala UI" w:eastAsia="Nirmala UI" w:cs="Nirmala UI"/>
        </w:rPr>
        <w:t>খ্রিস্টীয় কাজের প্রস্তুতি হিসেবে অনেকে মনে করেন যে ঐতিহাসিক ও ধর্মতাত্ত্বিক রচনাবলীর ব্যাপক জ্ঞান অর্জন করা অপরিহার্য। তারা ধরে নেন, সুসমাচার শিক্ষা দিতে এই জ্ঞান তাদের সহায় হবে। কিন্তু মানুষের মতামত নিয়ে তাদের পরিশ্রমসাধ্য অধ্যয়ন তাদের সেবা-কার্যকে শক্তিশালী করার বদলে বরং দুর্বল করে দেয়। আমি যখন গ্রন্থাগারগুলোকে ঐতিহাসিক ও ধর্মতাত্ত্বিক বিদ্যার ভারী খণ্ডে ভরা দেখি, তখন ভাবি, যা রুটি নয়, তার জন্য অর্থ ব্যয় কেন? যোহনের ষষ্ঠ অধ্যায় আমাদের এমন গ্রন্থে যতটুকু পাওয়া যায় তারও বেশি শিক্ষা দেয়। খ্রিস্ট বলেন: 'আমি জীবনের রুটি; যে আমার কাছে আসে, সে কখনো ক্ষুধার্ত হবে না; আর যে আমার প্রতি বিশ্বাস করে, সে কখনো তৃষ্ণার্ত হবে না।' 'আমি স্বর্গ থেকে নেমে আসা জীবন্ত রুটি; কেউ যদি এই রুটি খায়, তবে সে চিরকাল বাঁচবে।' 'যে আমার প্রতি বিশ্বাস করে, তার অনন্ত জীবন আছে।' 'যে কথাগুলো আমি তোমাদের বলি, সেগুলো আত্মা ও জীবন।' যোহন ৬:৩৫, ৫১, ৪৭, ৬৩।</w:t>
      </w:r>
    </w:p>
    <w:p>
      <w:pPr>
        <w:pStyle w:val="ArticleScripture"/>
        <w:jc w:val="left"/>
      </w:pPr>
      <w:r>
        <w:rPr>
          <w:rFonts w:ascii="Nirmala UI" w:hAnsi="Nirmala UI" w:eastAsia="Nirmala UI" w:cs="Nirmala UI"/>
        </w:rPr>
        <w:t>ইতিহাসের এমন এক অধ্যয়ন আছে, যা নিন্দনীয় নয়। পবিত্র ইতিহাস নবীদের বিদ্যালয়সমূহে একটি পাঠ্যবিষয় ছিল। জাতিসমূহের সঙ্গে তাঁর কার্যধারার বিবরণে যিহোবার পদচিহ্ন অঙ্কিত ছিল। অতএব আজও আমাদের পৃথিবীর জাতিসমূহের সঙ্গে ঈশ্বরের কার্যধারা বিবেচনা করা উচিত। আমাদের ইতিহাসে ভবিষ্যদ্বাণীর পরিপূরণ দেখতে, মহান সংস্কারমূলক আন্দোলনসমূহে ঈশ্বরীয় বিধানের কার্যপ্রণালী অধ্যয়ন করতে, এবং মহা বিবাদের চূড়ান্ত সংঘর্ষের জন্য জাতিসমূহকে সমাবেশ করার প্রক্রিয়ায় ঘটনাবলির অগ্রগতি বুঝতে হবে।</w:t>
      </w:r>
    </w:p>
    <w:p>
      <w:pPr>
        <w:pStyle w:val="ArticleScripture"/>
        <w:jc w:val="left"/>
      </w:pPr>
      <w:r>
        <w:rPr>
          <w:rFonts w:ascii="Nirmala UI" w:hAnsi="Nirmala UI" w:eastAsia="Nirmala UI" w:cs="Nirmala UI"/>
        </w:rPr>
        <w:t>এ ধরনের অধ্যয়ন জীবন সম্পর্কে বিস্তৃত, সর্বাঙ্গীন দৃষ্টিভঙ্গি প্রদান করবে। এটি আমাদেরকে তার পারস্পরিক সম্পর্ক ও নির্ভরতার কিছুটা ধারণা পেতে সাহায্য করবে—কী আশ্চর্যভাবে আমরা সমাজ ও জাতির মহান ভ্রাতৃত্বে একসূত্রে আবদ্ধ, এবং কতখানি মাত্রায় কোনো এক সদস্যের ওপর নিপীড়ন ও অবনতি সবারই ক্ষতিতে পরিণত হয়।</w:t>
      </w:r>
    </w:p>
    <w:p>
      <w:pPr>
        <w:pStyle w:val="ArticleScripture"/>
        <w:jc w:val="left"/>
      </w:pPr>
      <w:r>
        <w:rPr>
          <w:rFonts w:ascii="Nirmala UI" w:hAnsi="Nirmala UI" w:eastAsia="Nirmala UI" w:cs="Nirmala UI"/>
        </w:rPr>
        <w:t>কিন্তু ইতিহাস, যেভাবে সাধারণত অধ্যয়ন করা হয়, তা মানুষের কৃতিত্ব, যুদ্ধে তার বিজয়, ক্ষমতা ও মহত্ত্ব অর্জনে তার সাফল্য—এসব নিয়েই কেন্দ্রীভূত থাকে। মানুষের ব্যাপারে ঈশ্বরের ভূমিকা নজরের আড়ালে পড়ে যায়। জাতির উত্থান-পতনে তাঁর উদ্দেশ্য কীভাবে বাস্তবায়িত হয়, তা খুব কম লোকই অধ্যয়ন করে।</w:t>
      </w:r>
    </w:p>
    <w:p>
      <w:pPr>
        <w:pStyle w:val="ArticleScripture"/>
        <w:jc w:val="left"/>
      </w:pPr>
      <w:r>
        <w:rPr>
          <w:rFonts w:ascii="Nirmala UI" w:hAnsi="Nirmala UI" w:eastAsia="Nirmala UI" w:cs="Nirmala UI"/>
        </w:rPr>
        <w:t>আর, বড় মাত্রায়, যে ধর্মতত্ত্ব পড়া ও শেখানো হয়, তা কেবল মানবীয় অনুমান-কল্পনার নথি মাত্র, যা শুধুই ‘জ্ঞানহীন কথায় পরামর্শকে অন্ধকারাচ্ছন্ন’ করে। প্রায়শই এত বই সঞ্চয়ের পেছনের উদ্দেশ্য মন ও আত্মার খাদ্য পাওয়ার আকাঙ্ক্ষা ততটা নয়, বরং দার্শনিক ও ধর্মতত্ত্ববিদদের সঙ্গে পরিচিত হওয়ার উচ্চাকাঙ্ক্ষা, পাণ্ডিত্যপূর্ণ পরিভাষা ও প্রস্তাবনায় খ্রিস্টধর্মকে মানুষের কাছে উপস্থাপনের বাসনা।</w:t>
      </w:r>
    </w:p>
    <w:p>
      <w:pPr>
        <w:pStyle w:val="ArticleScripture"/>
        <w:jc w:val="left"/>
      </w:pPr>
      <w:r>
        <w:rPr>
          <w:rFonts w:ascii="Nirmala UI" w:hAnsi="Nirmala UI" w:eastAsia="Nirmala UI" w:cs="Nirmala UI"/>
        </w:rPr>
        <w:t>যে সব বই লেখা হয়েছে, তাদের সবই পবিত্র জীবনের উদ্দেশ্য পূরণ করতে পারে না। 'আমার কাছ থেকে শিখো,' বলেছিলেন মহান শিক্ষক, 'আমার জোয়াল নিজের ওপর নাও,' 'আমার নম্রতা ও দীনতা শিখো।' জীবনের রুটির অভাবে বিনষ্টপ্রায় আত্মাদের সঙ্গে যোগাযোগ করতে আপনার বুদ্ধিবৃত্তিক অহংকার আপনাকে সাহায্য করবে না। এই বইগুলোর অধ্যয়নে আপনি তাদেরকে সেই ব্যবহারিক পাঠগুলোর স্থানে বসাচ্ছেন, যা আপনাকে খ্রিস্টের কাছ থেকে শেখা উচিত। এই অধ্যয়নের ফল দিয়ে মানুষ পুষ্ট হয় না। যে গবেষণা মস্তিষ্ককে এত ক্লান্ত করে তোলে, তার খুব অল্প অংশই এমন কিছু সরবরাহ করে যা কাউকে আত্মাদের জন্য সফল শ্রমিক হতে সাহায্য করবে।</w:t>
      </w:r>
    </w:p>
    <w:p>
      <w:pPr>
        <w:pStyle w:val="ArticleScripture"/>
        <w:jc w:val="left"/>
      </w:pPr>
      <w:r>
        <w:rPr>
          <w:rFonts w:ascii="Nirmala UI" w:hAnsi="Nirmala UI" w:eastAsia="Nirmala UI" w:cs="Nirmala UI"/>
        </w:rPr>
        <w:t>উদ্ধারকর্তা এসেছিলেন ‘দরিদ্রদের কাছে সুসমাচার প্রচার করতে।’ লূক ৪:১৮। তাঁর শিক্ষায় তিনি সবচেয়ে সহজ ভাষা ও সবচেয়ে সরল প্রতীক ব্যবহার করেছিলেন। এবং বলা হয়েছে, ‘সাধারণ লোকেরা তাঁকে আনন্দের সঙ্গে শুনত।’ মার্ক ১২:৩৭। যারা এই সময়ে তাঁর কাজ করতে চান, তাঁদের তিনি যে শিক্ষাগুলি দিয়েছেন সেগুলি সম্পর্কে আরও গভীর অন্তর্দৃষ্টি প্রয়োজন।</w:t>
      </w:r>
    </w:p>
    <w:p>
      <w:pPr>
        <w:pStyle w:val="ArticleScripture"/>
        <w:jc w:val="left"/>
      </w:pPr>
      <w:r>
        <w:rPr>
          <w:rFonts w:ascii="Nirmala UI" w:hAnsi="Nirmala UI" w:eastAsia="Nirmala UI" w:cs="Nirmala UI"/>
        </w:rPr>
        <w:t>"জীবন্ত ঈশ্বরের বাক্যই সমস্ত শিক্ষার মধ্যে সর্বোচ্চ। যারা মানুষের শুশ্রূষা করেন, তাদের জীবনের রুটি খেতে হবে। এতে তারা আধ্যাত্মিক শক্তি পাবে; তখন তারা সমস্ত শ্রেণির মানুষের শুশ্রূষা করার জন্য প্রস্তুত হবে।" আরোগ্যের শুশ্রূষা, ৪৪১-৪৪৩।</w:t>
      </w:r>
    </w:p>
    <w:p>
      <w:pPr>
        <w:pStyle w:val="ArticleBody"/>
        <w:jc w:val="left"/>
      </w:pPr>
      <w:r>
        <w:rPr>
          <w:rFonts w:ascii="Nirmala UI" w:hAnsi="Nirmala UI" w:eastAsia="Nirmala UI" w:cs="Nirmala UI"/>
        </w:rPr>
        <w:t>সিস্টার হোয়াইট আরও স্পষ্ট করেন যে রাজাদের সিদ্ধান্তের ভিত্তিতে রাজাদের প্রতিষ্ঠা ও অপসারণে ঈশ্বরের শক্তির কার্যপ্রকাশকে স্বীকার করাই ইতিহাসচর্চার প্রকৃত দর্শন।</w:t>
      </w:r>
    </w:p>
    <w:p>
      <w:pPr>
        <w:pStyle w:val="ArticleScripture"/>
        <w:jc w:val="left"/>
      </w:pPr>
      <w:r>
        <w:rPr>
          <w:rFonts w:ascii="Nirmala UI" w:hAnsi="Nirmala UI" w:eastAsia="Nirmala UI" w:cs="Nirmala UI"/>
        </w:rPr>
        <w:t>জাতির ইতিহাসে ঈশ্বরের বাক্যের শিক্ষার্থী দৈব ভবিষ্যদ্বাণীর আক্ষরিক পরিপূর্তি দেখতে পারে। বাবিল, অবশেষে চূর্ণবিচূর্ণ ও ভগ্ন হয়ে, লুপ্ত হয়ে গেল, কারণ সমৃদ্ধির কালে তার শাসকেরা নিজেদের ঈশ্বরের থেকে স্বাধীন বলে মনে করেছিল এবং তাদের রাজ্যের গৌরবকে মানবীয় কৃতিত্বের ফল বলে গণ্য করেছিল। মিদীয়-ফারসী সাম্রাজ্যের ওপরে স্বর্গের ক্রোধ নেমে এসেছিল, কারণ সেখানে ঈশ্বরের বিধি পায়ের তলায় পদদলিত হয়েছিল। জনগণের বিপুল সংখ্যাগরিষ্ঠের হৃদয়ে প্রভুর প্রতি ভয়ভক্তির কোনো স্থান ছিল না। অধার্মিকতা, ঈশ্বরনিন্দা ও দুর্নীতি প্রাধান্য বিস্তার করেছিল। এরপর যে রাজ্যগুলি এল, সেগুলো আরও নীচ ও দুর্নীতিগ্রস্ত ছিল; এবং নৈতিক মর্যাদার বিচারে তারা ক্রমে আরও নীচে, আরও নীচে তলিয়ে গেল।</w:t>
      </w:r>
    </w:p>
    <w:p>
      <w:pPr>
        <w:pStyle w:val="ArticleScripture"/>
        <w:jc w:val="left"/>
      </w:pPr>
      <w:r>
        <w:rPr>
          <w:rFonts w:ascii="Nirmala UI" w:hAnsi="Nirmala UI" w:eastAsia="Nirmala UI" w:cs="Nirmala UI"/>
        </w:rPr>
        <w:t>পৃথিবীর প্রত্যেক শাসক যে ক্ষমতা প্রয়োগ করেন, তা স্বর্গপ্রদত্ত; এবং সেই প্রদত্ত ক্ষমতা তিনি কীভাবে ব্যবহার করেন, তার ওপরই তাঁর সাফল্য নির্ভর করে। প্রত্যেকের কাছে ঐশ্বরিক প্রহরীর বাক্য: 'আমি তোমার কোমর বেঁধেছি, যদিও তুমি আমাকে জানোনি।' যিশাইয় ৪৫:৫। আর প্রত্যেকের জন্য প্রাচীনকালে নেবূখদ্‌নেজরের উদ্দেশে বলা কথাগুলোই জীবন-শিক্ষা: 'ধার্মিকতার দ্বারা তোমার পাপ ছিন্ন কর, এবং দরিদ্রের প্রতি করুণা প্রদর্শনের দ্বারা তোমার অন্যায়; যাতে হয়তো তোমার শান্তির সময়কাল দীর্ঘ হয়।' দানিয়েল ৪:২৭।</w:t>
      </w:r>
    </w:p>
    <w:p>
      <w:pPr>
        <w:pStyle w:val="ArticleScripture"/>
        <w:jc w:val="left"/>
      </w:pPr>
      <w:r>
        <w:rPr>
          <w:rFonts w:ascii="Nirmala UI" w:hAnsi="Nirmala UI" w:eastAsia="Nirmala UI" w:cs="Nirmala UI"/>
        </w:rPr>
        <w:t>এই বিষয়গুলো বোঝা—বোঝা যে 'ধার্মিকতা একটি জাতিকে উন্নত করে;' যে 'সিংহাসন ধার্মিকতার দ্বারা প্রতিষ্ঠিত হয়,' এবং 'করুণায় সমর্থিত থাকে;' যিনি 'রাজাদের অপসারণ করেন, এবং রাজাদের স্থাপন করেন'—তাঁর শক্তির প্রকাশে এই নীতিগুলোর কার্যপ্রকাশকে স্বীকার করা—এটাই ইতিহাসের দর্শনকে বোঝা। হিতোপদেশ ১৪:৩৪; ১৬:১২; ২০:২৮; দানিয়েল ২:২১।</w:t>
      </w:r>
    </w:p>
    <w:p>
      <w:pPr>
        <w:pStyle w:val="ArticleScripture"/>
        <w:jc w:val="left"/>
      </w:pPr>
      <w:r>
        <w:rPr>
          <w:rFonts w:ascii="Nirmala UI" w:hAnsi="Nirmala UI" w:eastAsia="Nirmala UI" w:cs="Nirmala UI"/>
        </w:rPr>
        <w:t>"শুধুমাত্র ঈশ্বরের বাক্যেই এই বিষয়টি স্পষ্টভাবে প্রতিপাদিত হয়েছে। এখানে দেখানো হয়েছে যে জাতিদের শক্তি, যেমন ব্যক্তিদের ক্ষেত্রেও, তাদেরকে অপরাজেয় বলে মনে করায় এমন সুযোগ-সুবিধায় নয়; তা তাদের যে আত্মপ্রশংসিত মহত্ত্ব, তাতেও নয়। শক্তির পরিমাপ হয় তারা যে বিশ্বস্ততার সঙ্গে ঈশ্বরের উদ্দেশ্য পূরণ করে, তার দ্বারা।" ভবিষ্যদ্বক্তারা ও রাজারা, ৫০১, ৫০২।</w:t>
      </w:r>
    </w:p>
    <w:p>
      <w:pPr>
        <w:pStyle w:val="ArticleBody"/>
        <w:jc w:val="left"/>
      </w:pPr>
      <w:r>
        <w:rPr>
          <w:rFonts w:ascii="Nirmala UI" w:hAnsi="Nirmala UI" w:eastAsia="Nirmala UI" w:cs="Nirmala UI"/>
        </w:rPr>
        <w:t>এগারো ও বারো নম্বর পদগুলোর বিষয় হলো দক্ষিণের রাজার উত্থান ও পতন; তবে আরও গুরুত্বপূর্ণভাবে, এই পদগুলো এক লক্ষ চুয়াল্লিশ হাজারের সিলমোহরকরণ এবং ১৯৮৯ সালে শেষকালের সময়ে শুরু হওয়া তিনটি পরীক্ষার মধ্যে দ্বিতীয়টিকে চিহ্নিত করে, যেমনটি দশম পদে দেখানো হয়েছে।</w:t>
      </w:r>
    </w:p>
    <w:p>
      <w:pPr>
        <w:pStyle w:val="ArticleBody"/>
        <w:jc w:val="left"/>
      </w:pPr>
      <w:r>
        <w:rPr>
          <w:rFonts w:ascii="Nirmala UI" w:hAnsi="Nirmala UI" w:eastAsia="Nirmala UI" w:cs="Nirmala UI"/>
        </w:rPr>
        <w:t>সেই সীলমোহর প্রতীকায়িত হয়েছে সিংহ-গর্তে দানিয়েল, অগ্নিকুণ্ডে তিনজন বিশ্বস্ত, দ্বিতীয় অধ্যায়ে পশুদের মূর্তির বিষয়ে নেবূখদ্‌নেজ্‌জরের স্বপ্ন বোঝার জন্য দানিয়েল ও ওই তিন বিশ্বস্তের প্রার্থনা, নবম অধ্যায়ে লেবীয় পুস্তক ছাব্বিশের প্রার্থনা করতে থাকা দানিয়েল, জ্ঞানের বৃদ্ধি বোঝেন এমন জ্ঞানীরা, জাখারিয়া তৃতীয় অধ্যায়ে যিহোশূয়ার পাপ অপসারণ, চতুর্থ অধ্যায়ে জেরুবাব্বেল, মিশরে যোসেফের দ্বিতীয় শাসক হওয়া, পেন্টেকস্টের আগে দশ দিন উপরকক্ষে থাকা শিষ্যরা, এক্সেটার ক্যাম্প মিটিংয়ে মিলারাইটরা, বিজয়ী প্রবেশে শোভাযাত্রার অগ্রভাগে নেতৃত্ব দেওয়া লাজারুস, এবং প্রকাশিত বাক্য সপ্তম অধ্যায়ে এক লক্ষ চুয়াল্লিশ হাজার—এইসবের মাধ্যমে।</w:t>
      </w:r>
    </w:p>
    <w:p>
      <w:pPr>
        <w:pStyle w:val="ArticleBody"/>
        <w:jc w:val="left"/>
      </w:pPr>
      <w:r>
        <w:rPr>
          <w:rFonts w:ascii="Nirmala UI" w:hAnsi="Nirmala UI" w:eastAsia="Nirmala UI" w:cs="Nirmala UI"/>
        </w:rPr>
        <w:t>পদ ১১ ইউক্রেন যুদ্ধের সূচনায় ২০১৪ সালে এসে পৌঁছায় এবং ২০২৩ সালের জুলাইয়ে সেই ‘দৃশ্যমান পরীক্ষা’, যেখানে ঈশ্বরের লোকদের ‘শুভ্র করা’ হয়, শুরু হয়। অধ্যায় ১১-এর পঞ্চম লাইন হলো পদ ১৩ থেকে ১৫।</w:t>
      </w:r>
    </w:p>
    <w:p>
      <w:pPr>
        <w:pStyle w:val="ArticleHeading"/>
        <w:jc w:val="left"/>
      </w:pPr>
      <w:r>
        <w:rPr>
          <w:rFonts w:ascii="Nirmala UI" w:hAnsi="Nirmala UI" w:eastAsia="Nirmala UI" w:cs="Nirmala UI"/>
        </w:rPr>
        <w:t>পঞ্চম লাইনের সংক্ষিপ্ত বিবরণ</w:t>
      </w:r>
    </w:p>
    <w:p>
      <w:pPr>
        <w:pStyle w:val="ArticleScripture"/>
        <w:jc w:val="left"/>
      </w:pPr>
      <w:r>
        <w:rPr>
          <w:rFonts w:ascii="Nirmala UI" w:hAnsi="Nirmala UI" w:eastAsia="Nirmala UI" w:cs="Nirmala UI"/>
        </w:rPr>
        <w:t>কারণ উত্তরের রাজা ফিরে আসবে এবং পূর্বের তুলনায় বৃহত্তর সৈন্যবল সমবেত করবে; এবং কয়েক বছর পরে তিনি অবশ্যই এক মহান সেনাবাহিনী ও বিপুল ধনসম্পদ নিয়ে আসবেন। আর সেই সময়ে অনেকেই দক্ষিণের রাজার বিরুদ্ধে দাঁড়াবে; তদুপরি তোমার জাতির ডাকাতেরাও দর্শনকে প্রতিষ্ঠা করতে নিজেদের উচ্চ করবে; কিন্তু তারা পতিত হবে। সুতরাং উত্তরের রাজা এসে অবরোধ বাঁধবে এবং সবচেয়ে দুর্গবদ্ধ শহরগুলি দখল করবে; আর দক্ষিণের বাহিনী টিকতে পারবে না, তার নির্বাচিত লোকেরাও নয়; প্রতিরোধ করার কোনো শক্তিই থাকবে না। দানিয়েল ১১:১৩-১৫।</w:t>
      </w:r>
    </w:p>
    <w:p>
      <w:pPr>
        <w:pStyle w:val="ArticleBody"/>
        <w:jc w:val="left"/>
      </w:pPr>
      <w:r>
        <w:rPr>
          <w:rFonts w:ascii="Nirmala UI" w:hAnsi="Nirmala UI" w:eastAsia="Nirmala UI" w:cs="Nirmala UI"/>
        </w:rPr>
        <w:t>এই পদগুলি খ্রিষ্টপূর্ব ২০০ সালে পূরণ হয়েছিল এবং এগুলি পানিয়ামের যুদ্ধকে চিহ্নিত করে, যেখানে প্রতিদ্বন্দ্বী রাজারা ও তাদের জোটসমূহ অন্তর্ভুক্ত; একই সঙ্গে এই পদগুলিই ইতিহাসের সেই বিন্দু নির্দেশ করে যখন পৌত্তলিক রোম প্রথমবার দানিয়েল অধ্যায় এগারোর ইতিহাসে নিজেকে প্রতিষ্ঠিত করে। এই পদগুলিতে বাইবেলীয় ভবিষ্যদ্বাণীর ষষ্ঠ রাজ্যের চূড়ান্ত উত্থান-পতন অন্তর্ভুক্ত, তদুপরি খ্রিস্টের কায়সারিয়া ফিলিপ্পী দর্শনের বাইবেলীয় ইতিহাসও আছে, যেখানে পিতর এক লক্ষ চুয়াল্লিশ হাজারের সীলকরণকে চিহ্নিত করেন। এই ইতিহাস অধ্যায় বারোর তিনটি পরীক্ষার মধ্যে তৃতীয়টির আবির্ভাবের সঙ্গে এক লক্ষ চুয়াল্লিশ হাজারের সীলকরণকে প্রতীকায়িত করে; এই তৃতীয় পরীক্ষা হলো "শুদ্ধ হওয়া, শুভ্র হওয়া এবং পরীক্ষিত হওয়া"।</w:t>
      </w:r>
    </w:p>
    <w:p>
      <w:pPr>
        <w:pStyle w:val="ArticleBody"/>
        <w:jc w:val="left"/>
      </w:pPr>
      <w:r>
        <w:rPr>
          <w:rFonts w:ascii="Nirmala UI" w:hAnsi="Nirmala UI" w:eastAsia="Nirmala UI" w:cs="Nirmala UI"/>
        </w:rPr>
        <w:t>এই তিনটি পদ আমাদেরকে ষোড়শ পদের দিকে নিয়ে যায়, যেখানে যুক্তরাষ্ট্রের রবিবারের আইন উপস্থাপিত হয়েছে। ১৮৪৪ সালের ১৭ আগস্ট এক্সেটার ক্যাম্প মিটিং শেষ হলে, জ্ঞানী কুমারীরা ছেষট্টি দিনের মধ্যে যুক্তরাষ্ট্রের পূর্ব উপকূলজুড়ে মধ্যরাত্রির আহ্বানের বার্তা পৌঁছে দিয়েছিল। একটি সময় আসে, যখন সব কুমারীরা জেগে ওঠে এবং একটি শ্রেণীর কাছে তেল থাকে না—এবং সেই পরিচয়ের সমস্ত লক্ষণ প্রকাশ পায়। সাইমন বার-যোনার নাম পিতর করা হলে এক লক্ষ চুয়াল্লিশ হাজারকে সীলমোহর দেওয়ার বিষয়টি চিহ্নিত হয়। সেই সময় থেকে যিশু শিষ্যদের ক্রুশ-সংশ্লিষ্ট ঘটনাগুলি সম্পর্কে শিক্ষা দিতে শুরু করেন।</w:t>
      </w:r>
    </w:p>
    <w:p>
      <w:pPr>
        <w:pStyle w:val="ArticleBody"/>
        <w:jc w:val="left"/>
      </w:pPr>
      <w:r>
        <w:rPr>
          <w:rFonts w:ascii="Nirmala UI" w:hAnsi="Nirmala UI" w:eastAsia="Nirmala UI" w:cs="Nirmala UI"/>
        </w:rPr>
        <w:t>ক্রুশ হলো অনুগ্রহকালের অবসানের প্রতীক, এবং উইলিয়াম মিলার—যিনি বাপ্তাইজক যোহনের দ্বারা প্রতীকায়িত হয়েছিলেন, আর যোহন নিজেও পাল্টা এলিয়াহ দ্বারা প্রতীকায়িত হয়েছিলেন—তিনি “অনুগ্রহকালের অবসানের সাথে সম্পর্কিত ঘটনাবলি” উপস্থাপন করার জন্য উত্থাপিত হয়েছিলেন, যেমন বাপ্তাইজক যোহন ও এলিয়াহ উভয়েই করেছিলেন। যোহন এভাবেই বলেছিলেন।</w:t>
      </w:r>
    </w:p>
    <w:p>
      <w:pPr>
        <w:pStyle w:val="ArticleScripture"/>
        <w:jc w:val="left"/>
      </w:pPr>
      <w:r>
        <w:rPr>
          <w:rFonts w:ascii="Nirmala UI" w:hAnsi="Nirmala UI" w:eastAsia="Nirmala UI" w:cs="Nirmala UI"/>
        </w:rPr>
        <w:t>কিন্তু যখন তিনি দেখলেন যে অনেক ফারিসী ও সদূকী তাঁর কাছে বাপ্তিস্ম নিতে এসেছে, তিনি তাঁদের বললেন, ‘হে বিষধর সাপের সন্তানগণ, কে তোমাদের সতর্ক করেছে, যাতে তোমরা আসন্ন ক্রোধ থেকে পালাও?’ মথি ৩:৭।</w:t>
      </w:r>
    </w:p>
    <w:p>
      <w:pPr>
        <w:pStyle w:val="ArticleBody"/>
        <w:jc w:val="left"/>
      </w:pPr>
      <w:r>
        <w:rPr>
          <w:rFonts w:ascii="Nirmala UI" w:hAnsi="Nirmala UI" w:eastAsia="Nirmala UI" w:cs="Nirmala UI"/>
        </w:rPr>
        <w:t>এলিয়াহ এভাবে বলেছিলেন।</w:t>
      </w:r>
    </w:p>
    <w:p>
      <w:pPr>
        <w:pStyle w:val="ArticleScripture"/>
        <w:jc w:val="left"/>
      </w:pPr>
      <w:r>
        <w:rPr>
          <w:rFonts w:ascii="Nirmala UI" w:hAnsi="Nirmala UI" w:eastAsia="Nirmala UI" w:cs="Nirmala UI"/>
        </w:rPr>
        <w:t>আর আহাব একটি কুঞ্জ স্থাপন করল; এবং ইস্রায়েলের প্রভু ঈশ্বরকে রাগিয়ে তোলার ক্ষেত্রে আহাব তার আগে থাকা ইস্রায়েলের সমস্ত রাজার তুলনায় আরও বেশি করেছিল। তার দিনগুলোতে বেতেলীয় হিয়েল যেরিহো নির্মাণ করল: সে তার প্রথমজ আবীরামের মূল্যে তার ভিত্তি স্থাপন করল, এবং তার কনিষ্ঠ পুত্র শেগূবের মূল্যে তার ফটকসমূহ স্থাপন করল, প্রভুর সেই বাক্য অনুযায়ী যা তিনি নূনের পুত্র যিহোশূয়ের মাধ্যমে বলেছিলেন। আর গিলাদের অধিবাসীদের একজন তিষ্‌বীয় এলিয়াহ আহাবকে বললেন, ইস্রায়েলের প্রভু ঈশ্বর জীবিত, যাঁর সামনে আমি দাঁড়াই, আমার বাক্য ব্যতীত এই কয়েক বছর শিশিরও হবে না, বৃষ্টিও হবে না। ১ রাজাবলি ১৬:৩৩–১৭:১।</w:t>
      </w:r>
    </w:p>
    <w:p>
      <w:pPr>
        <w:pStyle w:val="ArticleBody"/>
        <w:jc w:val="left"/>
      </w:pPr>
      <w:r>
        <w:rPr>
          <w:rFonts w:ascii="Nirmala UI" w:hAnsi="Nirmala UI" w:eastAsia="Nirmala UI" w:cs="Nirmala UI"/>
        </w:rPr>
        <w:t>আধুনিক সংস্কারক হিসেবে উইলিয়াম মিলারের কাজ সম্পর্কে কথা বলতে গিয়ে সিস্টার হোয়াইট বলেছিলেন:</w:t>
      </w:r>
    </w:p>
    <w:p>
      <w:pPr>
        <w:pStyle w:val="ArticleScripture"/>
        <w:jc w:val="left"/>
      </w:pPr>
      <w:r>
        <w:rPr>
          <w:rFonts w:ascii="Nirmala UI" w:hAnsi="Nirmala UI" w:eastAsia="Nirmala UI" w:cs="Nirmala UI"/>
        </w:rPr>
        <w:t>অত্যাবশ্যক ছিল যে মানুষ তাদের বিপদের বিষয়ে জাগ্রত হয়; যে তারা পরীক্ষাকালের সমাপ্তির সঙ্গে সম্পর্কিত গুরুগম্ভীর ঘটনাবলীর জন্য প্রস্তুতি নিতে উদ্বুদ্ধ হয়। The Great Controversy, 310.</w:t>
      </w:r>
    </w:p>
    <w:p>
      <w:pPr>
        <w:pStyle w:val="ArticleBody"/>
        <w:jc w:val="left"/>
      </w:pPr>
      <w:r>
        <w:rPr>
          <w:rFonts w:ascii="Nirmala UI" w:hAnsi="Nirmala UI" w:eastAsia="Nirmala UI" w:cs="Nirmala UI"/>
        </w:rPr>
        <w:t>দানিয়েল গ্রন্থের একাদশ অধ্যায়ের শেষ ছয়টি পদ “অনুগ্রহের সময়ের সমাপ্তির সঙ্গে সম্পর্কিত ঘটনাবলি”কে উপস্থাপন করে। সেই ঘটনাগুলো ১৯৮৯ সালে শেষ সময়ে মোহর খোলা হয়েছিল, এবং সেগুলি স্পষ্টভাবে প্রকাশিত হয়েছিল।</w:t>
      </w:r>
    </w:p>
    <w:p>
      <w:pPr>
        <w:pStyle w:val="ArticleScripture"/>
        <w:jc w:val="left"/>
      </w:pPr>
      <w:r>
        <w:rPr>
          <w:rFonts w:ascii="Nirmala UI" w:hAnsi="Nirmala UI" w:eastAsia="Nirmala UI" w:cs="Nirmala UI"/>
        </w:rPr>
        <w:t>তাঁর ক্রুশবিদ্ধ হওয়ার আগে ত্রাণকর্তা তাঁর শিষ্যদের বোঝালেন যে তাঁকে হত্যা করা হবে এবং তিনি কবর থেকে পুনরুত্থিত হবেন; এবং স্বর্গদূতেরা উপস্থিত ছিলেন তাঁর কথা মন ও হৃদয়ে গেঁথে দেওয়ার জন্য। কিন্তু শিষ্যরা রোমীয় জোয়াল থেকে সাময়িক মুক্তি প্রত্যাশা করছিল, এবং যাঁর মধ্যে তাদের সমস্ত আশা কেন্দ্রীভূত ছিল তিনি যে অপমানকর মৃত্যুভোগ করবেন—এই চিন্তাই তারা সহ্য করতে পারল না। যে কথাগুলি তাদের মনে রাখা দরকার ছিল, সেগুলি তাদের মন থেকে মুছে গিয়েছিল; আর যখন পরীক্ষার সময় এল, তখন তারা অপ্রস্তুত ছিল। যেন তিনি পূর্বে তাদের সতর্কই করেননি—যীশুর মৃত্যু তাদের আশাগুলিকে তেমনি সম্পূর্ণরূপে ধ্বংস করেছিল। তদ্রূপ, ভবিষ্যদ্বাণীগুলিতে ভবিষ্যৎ আমাদের সামনে ততটাই স্পষ্টভাবে উন্মোচিত হয়েছে, যেমন খ্রিস্টের কথায় শিষ্যদের সামনে উন্মোচিত হয়েছিল। পরীক্ষাকালের অবসানের সঙ্গে সম্পর্কিত ঘটনাবলি এবং বিপদের সময়ের জন্য প্রস্তুতির কাজ স্পষ্টভাবে উপস্থাপিত হয়েছে। কিন্তু অগণিত মানুষের এই গুরুত্বপূর্ণ সত্যগুলির সম্বন্ধে এমনই অজ্ঞতা, যেন সেগুলি কখনোই প্রকাশ করা হয়নি। যে কোনো ছাপ যা তাদের পরিত্রাণের বিষয়ে জ্ঞানবান করতে পারে, তা কেড়ে নিতে শয়তান সদা নজর রাখে; আর বিপদের সময় তাদেরকে অপ্রস্তুত অবস্থায়ই পাবে। দ্য গ্রেট কনট্রোভার্সি, ৫৯৫।</w:t>
      </w:r>
    </w:p>
    <w:p>
      <w:pPr>
        <w:pStyle w:val="ArticleBody"/>
        <w:jc w:val="left"/>
      </w:pPr>
      <w:r>
        <w:rPr>
          <w:rFonts w:ascii="Nirmala UI" w:hAnsi="Nirmala UI" w:eastAsia="Nirmala UI" w:cs="Nirmala UI"/>
        </w:rPr>
        <w:t>কাইসারিয়া ফিলিপ্পিতে—যা পানিয়ুম, অর্থাৎ তেরো থেকে পনেরো নম্বর পদ—সেখানেই খ্রিষ্ট তাঁর শিষ্যদের ক্রুশের বিষয়ে শিক্ষা দিতে শুরু করেছিলেন, এবং এর মাধ্যমে ২২ অক্টোবর, ১৮৪৪ পর্যন্ত এক্সেটার ক্যাম্প মিটিংয়ের ইতিহাসকে প্রতীকায়িত করেছিলেন। এক লক্ষ চুয়াল্লিশ হাজারের সংস্কার আন্দোলনের সূচনায় ‘পরীক্ষাকালের সমাপ্তির সঙ্গে সম্পর্কিত ঘটনা’সমূহের মোহর খোলা হয়েছিল, এবং এক লক্ষ চুয়াল্লিশ হাজারের আন্দোলনের শেষে ‘পরীক্ষাকালের সমাপ্তির সঙ্গে সম্পর্কিত ঘটনা’সমূহ চল্লিশ নম্বর পদের গোপন ইতিহাসের মধ্যে উন্মোচিত হয়।</w:t>
      </w:r>
    </w:p>
    <w:p>
      <w:pPr>
        <w:pStyle w:val="ArticleScripture"/>
        <w:jc w:val="left"/>
      </w:pPr>
      <w:r>
        <w:rPr>
          <w:rFonts w:ascii="Nirmala UI" w:hAnsi="Nirmala UI" w:eastAsia="Nirmala UI" w:cs="Nirmala UI"/>
        </w:rPr>
        <w:t>"আজ, এলিয়াস ও যোহন বাপ্তিস্মদাতার আত্মা ও শক্তিতে, ঈশ্বরের নিয়োগপ্রাপ্ত দূতেরা অনুগ্রহের সময়ের সমাপনী ক্ষণসমূহ এবং রাজাদের রাজা ও প্রভুদের প্রভু রূপে খ্রিস্ট যীশুর আবির্ভাবের সঙ্গে সম্পর্কিত শীঘ্রই সংঘটিত হতে চলা গুরুগম্ভীর ঘটনাবলীর প্রতি বিচার-নিয়ত বিশ্বের দৃষ্টি আকর্ষণ করছেন।" ভবিষ্যদ্বক্তা ও রাজারা, ৭১৫, ৭১৬।</w:t>
      </w:r>
    </w:p>
    <w:p>
      <w:pPr>
        <w:pStyle w:val="ArticleBody"/>
        <w:jc w:val="left"/>
      </w:pPr>
      <w:r>
        <w:rPr>
          <w:rFonts w:ascii="Nirmala UI" w:hAnsi="Nirmala UI" w:eastAsia="Nirmala UI" w:cs="Nirmala UI"/>
        </w:rPr>
        <w:t>"অনুগ্রহকালের সমাপ্তির সাথে সংশ্লিষ্ট ঘটনা" হলো সেই ঘটনাবলি, যা চল্লিশতম পদের লুক্কায়িত ইতিহাসে উন্মোচিত হয়। জাখারিয়া গ্রন্থের তৃতীয় অধ্যায়ে অনুসন্ধানমূলক বিচারের চূড়ান্ত দৃশ্যাবলি চিত্রিত হয়েছে। অনুপ্রেরণা জাখারিয়ার সাক্ষ্যকে ইজেকিয়েলের নবম অধ্যায়ে মোহরপ্রাপ্তদের সঙ্গে একত্র করে।</w:t>
      </w:r>
    </w:p>
    <w:p>
      <w:pPr>
        <w:pStyle w:val="ArticleScripture"/>
        <w:jc w:val="left"/>
      </w:pPr>
      <w:r>
        <w:rPr>
          <w:rFonts w:ascii="Nirmala UI" w:hAnsi="Nirmala UI" w:eastAsia="Nirmala UI" w:cs="Nirmala UI"/>
        </w:rPr>
        <w:t>ঈশ্বরের লোকেরা ভূমিতে সংঘটিত জঘন্য কার্যকলাপের জন্য হাহাকার ও ক্রন্দন করছে। অশ্রুসজল চোখে তারা দুষ্টদের সতর্ক করে যে ঐশ্বরিক বিধানকে পদদলিত করার মধ্যে কী ভয়ংকর বিপদ রয়েছে, এবং নিজেদের অপরাধের কারণে অকথ্য শোকে তারা প্রভুর সামনে নিজেকে নম্র করে। দুষ্টরা তাদের শোকের উপহাস করে, তাদের গম্ভীর আবেদনকে বিদ্রূপ করে, এবং যাকে তারা দুর্বলতা বলে আখ্যা দেয় তাতে ঠাট্টা করে। কিন্তু ঈশ্বরের লোকদের যন্ত্রণা ও আত্মনম্রতা অকাট্য প্রমাণ যে পাপের ফলে যে শক্তি ও চরিত্রের মহত্ত্ব তারা হারিয়েছিল, তারা তা পুনরুদ্ধার করছে। কারণ তারা খ্রিষ্টের আরও নিকটে আসছে, এবং তাদের দৃষ্টি নিবদ্ধ হয়েছে তাঁর পরিপূর্ণ পবিত্রতার উপর; তাই তারা পাপের অতিশয় পাপিত্বকে এত স্পষ্টভাবে অনুভব করে। তাদের অনুতাপ ও আত্মবিনয় ঈশ্বরের দৃষ্টিতে অসীমভাবে অধিক গ্রহণযোগ্য, সেই আত্মতুষ্ট, উদ্ধত মানসিকতার তুলনায়—যারা শোক করার কোনো কারণ দেখেন না, খ্রিষ্টের নম্রতাকে অবজ্ঞা করেন, এবং ঈশ্বরের পবিত্র বিধান লঙ্ঘন করেও পরিপূর্ণতার দাবি করেন। নম্রতা ও হৃদয়ের বিনয়ই শক্তি ও বিজয়ের শর্ত। ক্রুশের পায়ে যারা নত হয়, মহিমার মুকুট তাদের জন্য অপেক্ষমাণ। ধন্য এ শোককারীরা, কারণ তারা সান্ত্বনা পাবে।</w:t>
      </w:r>
    </w:p>
    <w:p>
      <w:pPr>
        <w:pStyle w:val="ArticleScripture"/>
        <w:jc w:val="left"/>
      </w:pPr>
      <w:r>
        <w:rPr>
          <w:rFonts w:ascii="Nirmala UI" w:hAnsi="Nirmala UI" w:eastAsia="Nirmala UI" w:cs="Nirmala UI"/>
        </w:rPr>
        <w:t>প্রার্থনাপরায়ণ বিশ্বাসীরা যেন ঈশ্বরের সঙ্গেই আবদ্ধ হয়ে আছে। তাঁরা নিজেরাই জানেন না কত দৃঢ়ভাবে তারা সুরক্ষিত। শয়তানের প্ররোচনায় এই জগতের শাসকেরা তাদের ধ্বংস করতে উদ্যত হয়েছে; কিন্তু যদি তাদের চোখ খুলে যেত—যেমন দোথানে এলিশার ভৃত্যের চোখ খুলে গিয়েছিল—তবে তারা দেখত, ঈশ্বরের স্বর্গদূতেরা তাদের চারদিকে শিবির গেড়ে আছে, যাদের জ্যোতি ও মহিমা অন্ধকারের সৈন্যবাহিনীকে রোধ করে রেখেছে।</w:t>
      </w:r>
    </w:p>
    <w:p>
      <w:pPr>
        <w:pStyle w:val="ArticleScripture"/>
        <w:jc w:val="left"/>
      </w:pPr>
      <w:r>
        <w:rPr>
          <w:rFonts w:ascii="Nirmala UI" w:hAnsi="Nirmala UI" w:eastAsia="Nirmala UI" w:cs="Nirmala UI"/>
        </w:rPr>
        <w:t>যখন ঈশ্বরের লোকেরা তাঁর সামনে তাদের আত্মাকে দীন করে, হৃদয়ের পবিত্রতার জন্য মিনতি করে, তখন আদেশ দেওয়া হয়, ‘ওদের নোংরা বস্ত্র খুলে নাও’, এবং উৎসাহদায়ক বাক্য বলা হয়, ‘দেখ, আমি তোমার অধর্ম তোমার কাছ থেকে দূর করেছি, এবং আমি তোমাকে নতুন পোশাকে পরাব।’ খ্রিস্টের ধার্মিকতার কলঙ্কহীন বস্ত্র পরীক্ষিত, প্রলুব্ধ, তবু বিশ্বস্ত ঈশ্বরের সন্তানদের উপর পরানো হয়। অবজ্ঞাত অবশিষ্টরা মহিমাময় বস্ত্রে আবৃত হয়, জগতের কলুষতায় আর কখনো কলুষিত হবে না। তাদের নাম মেষশিশুর জীবনের পুস্তকে রয়ে যায়, সকল যুগের বিশ্বস্তদের মধ্যে নথিভুক্ত হয়। তারা প্রতারকের ছলনা প্রতিরোধ করেছে; ড্রাগনের গর্জনে তারা তাদের আনুগত্য থেকে ফেরেনি। এখন তারা প্রলোভনকারীর কৌশল থেকে চিরতরে নিরাপদ। তাদের পাপ পাপের জনকের উপর স্থানান্তরিত করা হয়। এবং অবশিষ্টরা কেবল ক্ষমাপ্রাপ্ত ও গ্রহণযোগ্যই নয়, সম্মানিতও হয়। ‘একটি পরিষ্কার পাগড়ি’ তাদের মাথায় পরানো হয়। তারা ঈশ্বরের কাছে রাজা ও যাজকস্বরূপ হবে। যখন শয়তান তার অভিযোগ তোলপাড় করছিল এবং এই দলটিকে ধ্বংস করতে চাইছিল, তখন অদৃশ্য পবিত্র স্বর্গদূতেরা এদিক-সেদিক যাতায়াত করছিলেন, তাদের উপর জীবন্ত ঈশ্বরের সিলমোহর বসিয়ে দিচ্ছিলেন। এরা হল তারা যারা মেষশিশুর সঙ্গে সিয়োন পর্বতে দাঁড়িয়ে আছে, তাদের কপালে পিতার নাম লেখা রয়েছে। তারা সিংহাসনের সামনে নতুন গান গায়—সে গান কেউই শিখতে পারে না, পৃথিবী থেকে মুক্তিপ্রাপ্ত সেই এক লক্ষ চুয়াল্লিশ হাজার ছাড়া। ‘এরা হল তারা যারা মেষশিশুকে, তিনি যেদিকে যান, সেদিকেই অনুসরণ করে। এরা মানুষের মধ্য থেকে মুক্তিপ্রাপ্ত, ঈশ্বর ও মেষশিশুর নিকট প্রথম ফল স্বরূপ। আর তাদের মুখে কোনো ছলনা পাওয়া যায়নি; কারণ তারা ঈশ্বরের সিংহাসনের সামনে নির্দোষ।’</w:t>
      </w:r>
    </w:p>
    <w:p>
      <w:pPr>
        <w:pStyle w:val="ArticleScripture"/>
        <w:jc w:val="left"/>
      </w:pPr>
      <w:r>
        <w:rPr>
          <w:rFonts w:ascii="Nirmala UI" w:hAnsi="Nirmala UI" w:eastAsia="Nirmala UI" w:cs="Nirmala UI"/>
        </w:rPr>
        <w:t>"এখন স্বর্গদূতের সেই কথাগুলির সম্পূর্ণ পরিপূর্তি ঘটেছে: 'শুনো এখন, হে মহাযাজক যিহোশূয়, তুমি এবং তোমার সম্মুখে বসে থাকা তোমার সহচররা; কারণ তারা আশ্চর্যের পাত্র; কারণ দেখো, আমি আমার দাস শাখাকে আনব।' খ্রিষ্ট তাঁর লোকদের উদ্ধারকর্তা ও মুক্তিদাতা রূপে প্রকাশিত হন। এখন সত্যিই অবশিষ্টরা 'আশ্চর্যের পাত্র', কারণ তাদের তীর্থযাত্রার অশ্রু ও লাঞ্ছনা ঈশ্বর ও মেষশাবকের উপস্থিতিতে আনন্দ ও সম্মানে স্থান দেয়। 'সেই দিনে প্রভুর শাখা হবে সুন্দর ও মহিমাময়, এবং পৃথিবীর ফল হবে ইস্রায়েলের যারা রক্ষা পেয়েছে তাদের জন্য উত্তম ও শোভন। এবং এমন হবে যে, সিয়োনে যে অবশিষ্ট থাকবে, এবং যিরূশালেমে যে থাকবে, তাকে পবিত্র বলা হবে—যিরূশালেমে জীবিতদের মধ্যে যাদের নাম লেখা আছে, প্রত্যেককেই।'" Testimonies, volume 5, 474-476.</w:t>
      </w:r>
    </w:p>
    <w:p>
      <w:pPr>
        <w:pStyle w:val="ArticleBody"/>
        <w:jc w:val="left"/>
      </w:pPr>
      <w:r>
        <w:rPr>
          <w:rFonts w:ascii="Nirmala UI" w:hAnsi="Nirmala UI" w:eastAsia="Nirmala UI" w:cs="Nirmala UI"/>
        </w:rPr>
        <w:t>প্রকাশিত বাক্য গ্রন্থে বর্ণিত এক লক্ষ চুয়াল্লিশ হাজার হল ইজেকিয়েলের সেই দল, যারা দেশে বিদ্যমান জঘন্য কাজগুলোর জন্য "দীর্ঘশ্বাস ফেলে ও ক্রন্দন করে" এবং সেই সময়েই তারা "মোহরবদ্ধ" হয়। তাদেরকে যখন খ্রিস্টের ধার্মিকতার বস্ত্র এবং সেই বিশুদ্ধ পাগড়ি দেওয়া হয়—যা পিতরের "রাজারা ও যাজকেরা", যারা আগে ঈশ্বরের লোক ছিল না কিন্তু এখন ঈশ্বরের লোক হয়ে গিয়েছে, তাদের প্রতিনিধিত্ব করে—তখন তারা মোহরবদ্ধ হয়।</w:t>
      </w:r>
    </w:p>
    <w:p>
      <w:pPr>
        <w:pStyle w:val="ArticleScripture"/>
        <w:jc w:val="left"/>
      </w:pPr>
      <w:r>
        <w:rPr>
          <w:rFonts w:ascii="Nirmala UI" w:hAnsi="Nirmala UI" w:eastAsia="Nirmala UI" w:cs="Nirmala UI"/>
        </w:rPr>
        <w:t>কিন্তু তোমরা এক নির্বাচিত বংশ, রাজকীয় যাজকত্ব, একটি পবিত্র জাতি, ঈশ্বরের বিশেষ স্বত্বাভুক্ত লোক; যাতে তোমরা তাঁর মহিমা প্রকাশ কর, যিনি তোমাদের অন্ধকার থেকে ডেকে তাঁর আশ্চর্য আলোর মধ্যে এনেছেন। অতীতে তোমরা জাতি ছিলে না, কিন্তু এখন ঈশ্বরের জাতি; করুণা পাওনি, কিন্তু এখন করুণা পেয়েছ। প্রিয়তমগণ, পরদেশী ও পরবাসী হিসেবে আমি তোমাদের অনুরোধ করছি: দেহগত কামনা-বাসনা থেকে বিরত থাকো, যা আত্মার বিরুদ্ধে যুদ্ধ করে। অন্যজাতিদের মধ্যে তোমাদের আচরণ সৎ রাখো, যাতে তারা তোমাদের দুষ্কর্মকারী বলে নিন্দা করলেও, তোমাদের সুকর্ম দেখে, পরিদর্শনের দিনে ঈশ্বরকে মহিমান্বিত করে। ১ পিতর ২:৯-১২।</w:t>
      </w:r>
    </w:p>
    <w:p>
      <w:pPr>
        <w:pStyle w:val="ArticleScripture"/>
        <w:jc w:val="left"/>
      </w:pPr>
      <w:r>
        <w:rPr>
          <w:rFonts w:ascii="Nirmala UI" w:hAnsi="Nirmala UI" w:eastAsia="Nirmala UI" w:cs="Nirmala UI"/>
        </w:rPr>
        <w:t>অতএব এখন, যদি তোমরা সত্যিই আমার কথা মানো এবং আমার চুক্তি পালন করো, তবে তোমরা সকল জাতির মধ্যে আমার কাছে বিশেষ ধন হবে; কারণ সমগ্র পৃথিবী আমার। আর তোমরা আমার কাছে যাজকদের রাজ্য এবং পবিত্র জাতি হবে। ইস্রায়েলের সন্তানদের কাছে তুমি এই কথাগুলো বলবে। নির্গমন ১৯:৫, ৬।</w:t>
      </w:r>
    </w:p>
    <w:p>
      <w:pPr>
        <w:pStyle w:val="ArticleScripture"/>
        <w:jc w:val="left"/>
      </w:pPr>
      <w:r>
        <w:rPr>
          <w:rFonts w:ascii="Nirmala UI" w:hAnsi="Nirmala UI" w:eastAsia="Nirmala UI" w:cs="Nirmala UI"/>
        </w:rPr>
        <w:t>এই পৃথিবীর ইতিহাসের শেষ দিনগুলোতে, ঈশ্বরের আদেশ পালনকারী লোকদের সঙ্গে তাঁর চুক্তি নবায়িত হবে। 'সেই দিনে আমি তাদের জন্য মাঠের পশুদের সঙ্গে, আকাশের পাখিদের সঙ্গে, এবং মাটির সরীসৃপদের সঙ্গে একটি চুক্তি করব; এবং আমি পৃথিবী থেকে ধনুক, তলোয়ার ও যুদ্ধ দূর করব, এবং আমি তাদের নিরাপদে শুইয়ে দেব। আর আমি তোমাকে চিরকালের জন্য আমার সঙ্গে বাগদান করব; হ্যাঁ, আমি ধার্মিকতায়, ন্যায়বিচারে, স্নেহ ও করুণায় তোমাকে আমার সঙ্গে বাগদান করব। আমি এমনকি বিশ্বস্ততায়ও তোমাকে আমার সঙ্গে বাগদান করব; এবং তুমি প্রভুকে জানবে.'</w:t>
      </w:r>
    </w:p>
    <w:p>
      <w:pPr>
        <w:pStyle w:val="ArticleScripture"/>
        <w:jc w:val="left"/>
      </w:pPr>
      <w:r>
        <w:rPr>
          <w:rFonts w:ascii="Nirmala UI" w:hAnsi="Nirmala UI" w:eastAsia="Nirmala UI" w:cs="Nirmala UI"/>
        </w:rPr>
        <w:t>‘আর সেই দিনে এমন হবে যে, প্রভু বলেন, আমি উত্তর দেব; আমি আকাশকে উত্তর দেব, আর আকাশ পৃথিবীকে উত্তর দেবে; আর পৃথিবী শস্য, মদ ও তেলকে উত্তর দেবে; আর তারা যিজরেয়েলকে উত্তর দেবে। আর আমি তাকে আমার জন্য ভূমিতে বপন করব; আর যার প্রতি দয়া করা হয়নি, তার প্রতি আমি দয়া করব; আর যারা আমার লোক ছিল না, তাদের আমি বলব, “তোমরা আমার লোক”; আর তারা বলবে, “তুমি আমার ঈশ্বর।”’ হোশেয়া ২:১৪–২৩।</w:t>
      </w:r>
    </w:p>
    <w:p>
      <w:pPr>
        <w:pStyle w:val="ArticleScripture"/>
        <w:jc w:val="left"/>
      </w:pPr>
      <w:r>
        <w:rPr>
          <w:rFonts w:ascii="Nirmala UI" w:hAnsi="Nirmala UI" w:eastAsia="Nirmala UI" w:cs="Nirmala UI"/>
        </w:rPr>
        <w:t>‘সেই দিনে, . . . ইস্রায়েলের অবশিষ্টাংশ, এবং যাকোবের গৃহ থেকে যারা রক্ষা পেয়েছে, . . . তারা সত্যে ইস্রায়েলের পবিত্রজন প্রভুর উপর ভরসা রাখবে।’ ইশাইয়া 10:20। ‘প্রত্যেক জাতি, গোত্র, ভাষা ও লোক’ থেকে এমন লোক থাকবে যারা আনন্দের সঙ্গে এই বার্তায় সাড়া দেবে, ‘পরমেশ্বরকে ভয় করো, এবং তাঁকে মহিমা দাও; কারণ তাঁর বিচারের সময় এসে গেছে।’ তারা এই পৃথিবীর সঙ্গে তাদের বেঁধে রাখা প্রত্যেক মূর্তি থেকে ফিরবে, এবং ‘তিনি যিনি আকাশ ও পৃথিবী ও সমুদ্র ও জলের উৎসসমূহ সৃষ্টি করেছেন, তাঁকেই উপাসনা করবে।’ তারা প্রত্যেক বন্ধন থেকে নিজেদের মুক্ত করবে, এবং ঈশ্বরের করুণার স্মারক হিসেবে পৃথিবীর সামনে দাঁড়াবে। প্রত্যেক ঐশ্বরিক বিধানের প্রতি অনুগত হয়ে, তারা স্বর্গদূত ও মানুষের দ্বারা এমন লোক হিসেবে স্বীকৃত হবে যারা ‘ঈশ্বরের আজ্ঞাগুলি পালন করে এবং যীশুর বিশ্বাস ধারণ করে।’ প্রকাশিত বাক্য 14:6-7, 12।</w:t>
      </w:r>
    </w:p>
    <w:p>
      <w:pPr>
        <w:pStyle w:val="ArticleScripture"/>
        <w:jc w:val="left"/>
      </w:pPr>
      <w:r>
        <w:rPr>
          <w:rFonts w:ascii="Nirmala UI" w:hAnsi="Nirmala UI" w:eastAsia="Nirmala UI" w:cs="Nirmala UI"/>
        </w:rPr>
        <w:t>'দেখ, দিন আসছে, প্রভু বলেন, যখন লাঙ্গলচালক মাড়াইকারীকে অতিক্রম করবে, আর আঙুর-মাড়ানো ব্যক্তি বীজ বপনকারীকে অতিক্রম করবে; এবং পর্বতসমূহ মধুর মদ ঝরাবে, এবং সমস্ত পাহাড় গলে যাবে। আর আমি আমার ইস্রায়েল জাতির বন্দীদশা ফিরিয়ে আনব, এবং তারা উজাড় নগরগুলি নির্মাণ করবে ও সেখানে বাস করবে; তারা দ্রাক্ষাক্ষেত রোপণ করবে এবং তার মদ পান করবে; তারা বাগানও করবে এবং তার ফল খাবে। আর আমি তাদেরকে তাদের দেশে রোপণ করব, এবং আমি যে দেশ তাদের দিয়েছি সেখান থেকে তারা আর কখনও উপড়ে ফেলা হবে না, প্রভু তোমার ঈশ্বর বলেন। আমোস ৯:১৩-১৫।' রিভিউ অ্যান্ড হেরাল্ড, ২৬ ফেব্রুয়ারি, ১৯১৪।</w:t>
      </w:r>
    </w:p>
    <w:p>
      <w:pPr>
        <w:pStyle w:val="ArticleBody"/>
        <w:jc w:val="left"/>
      </w:pPr>
      <w:r>
        <w:rPr>
          <w:rFonts w:ascii="Nirmala UI" w:hAnsi="Nirmala UI" w:eastAsia="Nirmala UI" w:cs="Nirmala UI"/>
        </w:rPr>
        <w:t>এটা স্পষ্ট যে এক লক্ষ চুয়াল্লিশ হাজারের শেষ নির্বাচিত প্রজন্ম সিলমোহরপ্রাপ্ত হওয়ার সময় থেকেও, এমন অন্যজাতিরা এখনও থাকে, যারা অন্যজাতির পরিদর্শনের দিনে এক লক্ষ চুয়াল্লিশ হাজারের জীবনযাপন (আচরণ) দ্বারা প্রভাবিত হতে পারে।</w:t>
      </w:r>
    </w:p>
    <w:p>
      <w:pPr>
        <w:pStyle w:val="ArticleScripture"/>
        <w:jc w:val="left"/>
      </w:pPr>
      <w:r>
        <w:rPr>
          <w:rFonts w:ascii="Nirmala UI" w:hAnsi="Nirmala UI" w:eastAsia="Nirmala UI" w:cs="Nirmala UI"/>
        </w:rPr>
        <w:t>মানুষের ক্ষমতা ও পরাক্রম ঈশ্বরের মণ্ডলীকে প্রতিষ্ঠা করেনি, আর সেগুলো তা ধ্বংসও করতে পারে না। মানবীয় শক্তির শিলার উপর নয়, বরং শাশ্বত শিলা খ্রিস্ট যীশুর উপরই মণ্ডলী স্থাপিত হয়েছে—‘আর পাতালের দ্বার তার বিরুদ্ধে জয়ী হবে না।’ মথি ১৬:১৮। ঈশ্বরের উপস্থিতি তাঁর কাজকে দৃঢ় করে তোলে। ‘রাজপুত্রদের উপর, বা মনুষ্যপুত্রের উপর ভরসা করিও না’—এটাই আমাদের প্রতি আসা বাক্য। গীতসংহিতা ১৪৬:৩। ‘শান্ততায় ও বিশ্বাসে তোমাদের শক্তি থাকবে।’ যিশাইয় ৩০:১৫। ন্যায়ের চিরন্তন নীতির উপর প্রতিষ্ঠিত ঈশ্বরের মহিমান্বিত কাজ কখনোই নিষ্ফল হবে না। এটি শক্তি থেকে শক্তিতে অগ্রসর হবে—‘বল দ্বারা নয়, পরাক্রম দ্বারা নয়, কিন্তু আমার আত্মা দ্বারা,’ বলেন সেনাবাহিনীর প্রভু সদাপ্রভু। জাখারিয়া ৪:৬।</w:t>
      </w:r>
    </w:p>
    <w:p>
      <w:pPr>
        <w:pStyle w:val="ArticleScripture"/>
        <w:jc w:val="left"/>
      </w:pPr>
      <w:r>
        <w:rPr>
          <w:rFonts w:ascii="Nirmala UI" w:hAnsi="Nirmala UI" w:eastAsia="Nirmala UI" w:cs="Nirmala UI"/>
        </w:rPr>
        <w:t>"এই প্রতিশ্রুতি, 'জেরুব্বাবেলের হাত এই গৃহের ভিত্তি স্থাপন করেছে; তাঁর হাতই এটিকে সমাপ্তও করবে,' আক্ষরিকভাবে পূর্ণ হয়েছিল। পদ ৯। 'ইহুদিদের প্রবীণরা নির্মাণ করল, এবং তারা ভাববাদী হগ্গয় ও ইদ্দোর পুত্র জাখরিয়ার ভবিষ্যদ্বাণীর মাধ্যমে উন্নতি লাভ করল। এবং তারা নির্মাণ করল, এবং তা সমাপ্ত করল, ইস্রায়েলের ঈশ্বরের আদেশ অনুযায়ী, এবং পারস্যের রাজা কুরুশ, দারিয়ুস ও আরতাক্ষস্তার আদেশ অনুযায়ী। এবং এই গৃহ আদার মাসের তৃতীয় দিনে [দ্বাদশ মাস], যা ছিল রাজা দারিয়ুসের রাজত্বের ষষ্ঠ বছরে, সমাপ্ত হলো।' এজরা ৬:১৪, ১৫।" ভাববাদী ও রাজারা, ৫৯৫, ৫৯৬।</w:t>
      </w:r>
    </w:p>
    <w:p>
      <w:pPr>
        <w:pStyle w:val="ArticleBody"/>
        <w:jc w:val="left"/>
      </w:pPr>
      <w:r>
        <w:rPr>
          <w:rFonts w:ascii="Nirmala UI" w:hAnsi="Nirmala UI" w:eastAsia="Nirmala UI" w:cs="Nirmala UI"/>
        </w:rPr>
        <w:t>তেরো থেকে পনেরো নম্বর পদগুলি সেই ভবিষ্যদ্বাণীমূলক ঘটনাবলি উপস্থাপন করে, যা রবিবারের আইন প্রবর্তনের সময় সাবাথ পালনকারীদের জন্য অনুগ্রহকালের সমাপ্তির দিকে নিয়ে যায়। এগুলো দানিয়েল বারো অধ্যায়ের দশম পদে বর্ণিত তিনটি ধাপের তৃতীয় ধাপকেও নির্দেশ করে। দশম পদটি হলো "শুচিকরণ," একাদশ ও দ্বাদশ পদগুলি "শুভ্র করা" নির্দেশ করে, আর ত্রয়োদশ থেকে পঞ্চদশ পদগুলি সেই "লিটমাস পরীক্ষা" উপস্থাপন করে যেখানে সাবাথ-রক্ষী কুমারীগণ "পরীক্ষিত" হন।</w:t>
      </w:r>
    </w:p>
    <w:p>
      <w:pPr>
        <w:pStyle w:val="ArticleBody"/>
        <w:jc w:val="left"/>
      </w:pPr>
      <w:r>
        <w:rPr>
          <w:rFonts w:ascii="Nirmala UI" w:hAnsi="Nirmala UI" w:eastAsia="Nirmala UI" w:cs="Nirmala UI"/>
        </w:rPr>
        <w:t>দানিয়েলের বইয়ের অভ্যন্তরীণ বার্তাটি সপ্তম থেকে নবম অধ্যায়ের উলাই নদীর দর্শনের মাধ্যমে উপস্থাপিত হয়েছে এবং বাহ্যিক বার্তাটি দশম থেকে দ্বাদশ অধ্যায়ের হিদ্দেকেল নদীর দর্শনের মাধ্যমে উপস্থাপিত হয়েছে। দ্বাদশ অধ্যায় অভ্যন্তরীণ ও বাহ্যিক উভয় দর্শনের চূড়ান্ত পর্ব, এবং সেখানে বর্ণিত হয়েছে যে পদ্ধতিতে খ্রিস্ট এক লক্ষ চুয়াল্লিশ হাজারকে উত্থিত করেন ও শুদ্ধ করেন। পদ দশ থেকে ষোলো ১৯৮৯ সাল থেকে একচল্লিশ ও ষোলো নম্বর পদের রবিবারের আইন পর্যন্ত চল্লিশ নম্বর পদের গোপন ইতিহাসকে উপস্থাপন করে। যে পদগুলো ওই গোপন ইতিহাসের মধ্যে মিলে যায়, সেগুলো দ্বাদশ অধ্যায়ের দশ নম্বর পদের পরিপূর্ণ পরিপূর্তিকে উপস্থাপন করে।</w:t>
      </w:r>
    </w:p>
    <w:p>
      <w:pPr>
        <w:pStyle w:val="ArticleScripture"/>
        <w:jc w:val="left"/>
      </w:pPr>
      <w:r>
        <w:rPr>
          <w:rFonts w:ascii="Nirmala UI" w:hAnsi="Nirmala UI" w:eastAsia="Nirmala UI" w:cs="Nirmala UI"/>
        </w:rPr>
        <w:t>অনেকেই শুদ্ধ হবে, শুভ্র হবে, এবং পরীক্ষিত হবে; কিন্তু দুষ্টরা দুষ্কর্মই করবে; দুষ্টদের কেউই বুঝবে না; কিন্তু জ্ঞানীরা বুঝবে। আর যে সময় থেকে দৈনিক বলি তুলে নেওয়া হবে এবং উজাড়কারী ঘৃণ্য বস্তু স্থাপিত হবে, তখন হবে এক হাজার দুইশো নব্বই দিন। ধন্য সেই ব্যক্তি, যে অপেক্ষা করে এবং এক হাজার তিনশো পঁয়ত্রিশ দিনে পৌঁছায়। দানিয়েল ১২:১০–১২।</w:t>
      </w:r>
    </w:p>
    <w:p>
      <w:pPr>
        <w:pStyle w:val="ArticleBody"/>
        <w:jc w:val="left"/>
      </w:pPr>
      <w:r>
        <w:rPr>
          <w:rFonts w:ascii="Nirmala UI" w:hAnsi="Nirmala UI" w:eastAsia="Nirmala UI" w:cs="Nirmala UI"/>
        </w:rPr>
        <w:t>"জ্ঞানী"রা, যারা দশ থেকে ষোলো নম্বর পদসমূহ বোঝেন এবং "বুদ্ধিগতভাবে" ও "আধ্যাত্মিকভাবে" উভয়ভাবেই মোহরপ্রাপ্ত, তাঁরাই পদ চল্লিশের গোপন ইতিহাসে উপস্থাপিত বাহ্যিক ভবিষ্যদ্বাণীমূলক বার্তাটি বোঝেন, এবং রবিবারের আইনের পূর্বেই সেই বোঝাপড়ায় "বুদ্ধিগতভাবে" স্থির হয়েছেন। "জ্ঞানী"রা হলেন তারা, যারা প্রকাশিত বাক্য একাদশ অধ্যায়ের একাদশ পদে উপস্থাপিত অভ্যন্তরীণ বার্তার দ্বারা রূপান্তরিত হয়েছেন এবং রবিবারের আইনের পূর্বেই সেই অভিজ্ঞতায় স্থির হয়েছেন।</w:t>
      </w:r>
    </w:p>
    <w:p>
      <w:pPr>
        <w:pStyle w:val="ArticleBody"/>
        <w:jc w:val="left"/>
      </w:pPr>
      <w:r>
        <w:rPr>
          <w:rFonts w:ascii="Nirmala UI" w:hAnsi="Nirmala UI" w:eastAsia="Nirmala UI" w:cs="Nirmala UI"/>
        </w:rPr>
        <w:t>"অপেক্ষা"-র সঙ্গে যুক্ত "আশীর্বাদ" যারা পেয়েছে, তারাই "জ্ঞানী"; এতে "এক লক্ষ চুয়াল্লিশ হাজার"কে সেইসব লোক হিসেবে চিহ্নিত করা হয়, যারা "দশ কুমারী"র পরিপূর্ণ ও চূড়ান্ত পরিপূর্তি সম্পন্ন করে। ২০২৩ সালের জুলাই মাসে "প্রকাশিত বাক্য" এগারো অধ্যায়ের এগারো পদ এসে গেল, ফলে "শেষ সময়" চিহ্নিত হলো; এবং দানিয়েল ও প্রকাশিত বাক্য দুই সাক্ষীর দ্বারা চিহ্নিত হয় যে ২০২৩ সালের জুলাইয়ে মোহর খোলা জ্ঞানের বৃদ্ধি "এক লক্ষ চুয়াল্লিশ হাজার"কে মোহর দেওয়ার প্রক্রিয়াকে সনাক্ত করে। এগারো যোগ এগারো সমান বাইশ, যা ঈশ্বরত্ব ও মানবত্বের সমন্বয়ের প্রতীক; এবং যে তিন-ধাপের শুদ্ধিকরণের প্রক্রিয়া "এক লক্ষ চুয়াল্লিশ হাজার" উৎপন্ন করে, সেটি যারা উত্তীর্ণ হয়, তাদেরকে দানিয়েল বার অধ্যায়, বার নম্বর পদে চিহ্নিত করা হয়েছে, যা পালমোনির আরেকটি স্বাক্ষর প্রদান করে, কারণ বার গুণে বার সমান এক লক্ষ চুয়াল্লিশ হাজার।</w:t>
      </w:r>
    </w:p>
    <w:p>
      <w:pPr>
        <w:pStyle w:val="ArticleBody"/>
        <w:jc w:val="left"/>
      </w:pPr>
      <w:r>
        <w:rPr>
          <w:rFonts w:ascii="Nirmala UI" w:hAnsi="Nirmala UI" w:eastAsia="Nirmala UI" w:cs="Nirmala UI"/>
        </w:rPr>
        <w:t>আমরা পরবর্তী নিবন্ধে এই গবেষণাটি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নম্বর দশ</dc:title>
  <dc:subject>জাতির উত্থান ও পতন: 144,000-কে সিল করা এবং দানিয়েল 11:10-16-এর গোপন ভবিষ্যদ্বাণীমূলক ইতিহাস</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