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প্যানিয়াম - নম্বর এগারো এগারো</w:t>
      </w:r>
    </w:p>
    <w:p>
      <w:pPr>
        <w:pStyle w:val="ArticleSubtitle"/>
        <w:jc w:val="left"/>
      </w:pPr>
      <w:r>
        <w:rPr>
          <w:rFonts w:ascii="Nirmala UI" w:hAnsi="Nirmala UI" w:eastAsia="Nirmala UI" w:cs="Nirmala UI"/>
        </w:rPr>
        <w:t>এগারো, এগারো: দানিয়েল ও প্রকাশিত বাক্যের ভবিষ্যদ্বাণীমূলক সাক্ষ্য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পানিয়ুম বিষয়ে আমার অধ্যয়নে এই পর্যায়ে পৌঁছাতে আমার জন্য এটি এক দীর্ঘ প্রক্রিয়া ছিল, এবং ‘এগারো, এগারো’ শিরোনামটি এই কথা জোর দিয়ে বোঝানোর উদ্দেশ্যে যে যিহূদার গোষ্ঠীর সিংহ দানিয়েলের পুস্তক ও প্রকাশিত বাক্য—উভয়কেই সমন্বিত করেছেন, যাতে একাদশ অধ্যায় ও একাদশ পদের মধ্যে ঈশ্বরের লোকদের মোহর দেওয়ার ইতিহাসের অভ্যন্তরীণ ও বহিরঙ্গ রেখা উপস্থাপিত হয়। অনুগ্রহের সময় শেষ হওয়ার ঠিক আগে প্রকাশিত বাক্যের সেই ভবিষ্যদ্বাণীর সিল খোলার নির্দেশ, যা সিলমোহর করা ছিল সেই সময় পর্যন্ত, যখন দানিয়েল ও প্রকাশিত বাক্যের পুস্তকে পাওয়া ‘এগারো-এগারো’ এই দুই রেখার দ্বারা প্রতিনিধিত্বকৃত অভ্যন্তরীণ ও বহিরঙ্গ ভবিষ্যদ্বাণীমূলক ইতিহাস বর্তমান সত্য হয়ে উঠেছিল।</w:t>
      </w:r>
    </w:p>
    <w:p>
      <w:pPr>
        <w:pStyle w:val="ArticleScripture"/>
        <w:jc w:val="left"/>
      </w:pPr>
      <w:r>
        <w:rPr>
          <w:rFonts w:ascii="Nirmala UI" w:hAnsi="Nirmala UI" w:eastAsia="Nirmala UI" w:cs="Nirmala UI"/>
        </w:rPr>
        <w:t>আর তিনি আমাকে বললেন, ‘এই পুস্তকের ভাববাণীর বাক্যসমূহ মোহরবদ্ধ করো না; কারণ সময় নিকটে। যে অন্যায়কারী, সে যেন এখনও অন্যায়কারীই থাকে; আর যে অপবিত্র, সে যেন এখনও অপবিত্রই থাকে; আর যে ধার্মিক, সে যেন এখনও ধার্মিকই থাকে; আর যে পবিত্র, সে যেন এখনও পবিত্রই থাকে।’ প্রকাশিত বাক্য ২২:১০-১১।</w:t>
      </w:r>
    </w:p>
    <w:p>
      <w:pPr>
        <w:pStyle w:val="ArticleBody"/>
        <w:jc w:val="left"/>
      </w:pPr>
      <w:r>
        <w:rPr>
          <w:rFonts w:ascii="Nirmala UI" w:hAnsi="Nirmala UI" w:eastAsia="Nirmala UI" w:cs="Nirmala UI"/>
        </w:rPr>
        <w:t>অনুগ্রহের সময়ের অবসানের ঠিক আগে "সময় নিকটে", এবং যখন "যীশু খ্রিস্টের প্রকাশ" উন্মোচিত হয় তখন "সময় নিকটে"।</w:t>
      </w:r>
    </w:p>
    <w:p>
      <w:pPr>
        <w:pStyle w:val="ArticleScripture"/>
        <w:jc w:val="left"/>
      </w:pPr>
      <w:r>
        <w:rPr>
          <w:rFonts w:ascii="Nirmala UI" w:hAnsi="Nirmala UI" w:eastAsia="Nirmala UI" w:cs="Nirmala UI"/>
        </w:rPr>
        <w:t>যিশু খ্রীষ্টের প্রকাশ, যা ঈশ্বর তাঁকে দিলেন, তাঁর দাসদের দেখানোর জন্য যে বিষয়গুলি শীঘ্রই ঘটবে; এবং তিনি তা তাঁর স্বর্গদূতের দ্বারা তাঁর দাস যোহনের কাছে পাঠিয়ে জানালেন। যিনি ঈশ্বরের বাক্য এবং যিশু খ্রীষ্টের সাক্ষ্যের, এবং যা যা তিনি দেখেছিলেন তার সবকিছুর সাক্ষ্য দিলেন। ধন্য সে, যে পড়ে, এবং ধন্য তারা, যারা এই ভবিষ্যদ্বাণীর বাক্য শোনে ও তাতে যা লেখা আছে তা পালন করে; কারণ সময় নিকটে। প্রকাশিত বাক্য ১:১-৩।</w:t>
      </w:r>
    </w:p>
    <w:p>
      <w:pPr>
        <w:pStyle w:val="ArticleBody"/>
        <w:jc w:val="left"/>
      </w:pPr>
      <w:r>
        <w:rPr>
          <w:rFonts w:ascii="Nirmala UI" w:hAnsi="Nirmala UI" w:eastAsia="Nirmala UI" w:cs="Nirmala UI"/>
        </w:rPr>
        <w:t>যিহূদা গোত্রের সিংহ যখন “যিশু খ্রিষ্টের প্রকাশিত বাক্য”-এর মোহর খুলছেন—যেমন তিনি ২০২৩ সালের জুলাই মাসে মধ্যরাত্রির আহ্বানের বার্তা আগমনের পর থেকে করে আসছেন—তখন সেই মোহরখোলা প্রকাশের মধ্যে এই উন্মোচনও অন্তর্ভুক্ত যে তিনি “পালমোনি,” অর্থাৎ “অদ্ভুত গণনাকারী,” বা “রহস্যের গণনাকারী।” এই সত্যকে গ্রহণ না করা মানে সেই পরীক্ষার প্রক্রিয়ায় অকৃতকার্য হওয়া, যে প্রক্রিয়ায় এক লক্ষ চুয়াল্লিশ হাজারকে মোহর দেওয়া হয়।</w:t>
      </w:r>
    </w:p>
    <w:p>
      <w:pPr>
        <w:pStyle w:val="ArticleScripture"/>
        <w:jc w:val="left"/>
      </w:pPr>
      <w:r>
        <w:rPr>
          <w:rFonts w:ascii="Nirmala UI" w:hAnsi="Nirmala UI" w:eastAsia="Nirmala UI" w:cs="Nirmala UI"/>
        </w:rPr>
        <w:t>আমি তো অনুতাপের জন্য তোমাদের জল দিয়ে বাপ্তিস্ম দিই; কিন্তু যিনি আমার পরে আসছেন তিনি আমার চেয়ে পরাক্রমশালী, যাঁর পাদুকা বহন করারও যোগ্য আমি নই; তিনি তোমাদের পবিত্র আত্মা ও আগুন দিয়ে বাপ্তিস্ম দেবেন। তাঁর ঝাড়নী তাঁর হাতে, এবং তিনি তাঁর মাড়াইয়ের চত্বর সম্পূর্ণরূপে পরিষ্কার করবেন, এবং তাঁর গম গোলায় সংগ্রহ করবেন; কিন্তু তিনি তুষকে অনির্বাপ্য আগুনে জ্বালিয়ে দেবেন। মথি ৩:১১, ১২।</w:t>
      </w:r>
    </w:p>
    <w:p>
      <w:pPr>
        <w:pStyle w:val="ArticleScripture"/>
        <w:jc w:val="left"/>
      </w:pPr>
      <w:r>
        <w:rPr>
          <w:rFonts w:ascii="Nirmala UI" w:hAnsi="Nirmala UI" w:eastAsia="Nirmala UI" w:cs="Nirmala UI"/>
        </w:rPr>
        <w:t>"এই শোধন প্রক্রিয়া ঠিক কত দ্রুত শুরু হবে আমি বলতে পারি না, কিন্তু এটি আর বেশিদিন স্থগিত থাকবে না। যাঁর হাতে ঝাড়নী আছে, তিনি তাঁর মন্দিরকে নৈতিক অপবিত্রতা থেকে শুদ্ধ করবেন। তিনি তাঁর চত্বর সম্পূর্ণরূপে শোধন করবেন।" Testimonies to Ministers, 372, 373.</w:t>
      </w:r>
    </w:p>
    <w:p>
      <w:pPr>
        <w:pStyle w:val="ArticleBody"/>
        <w:jc w:val="left"/>
      </w:pPr>
      <w:r>
        <w:rPr>
          <w:rFonts w:ascii="Nirmala UI" w:hAnsi="Nirmala UI" w:eastAsia="Nirmala UI" w:cs="Nirmala UI"/>
        </w:rPr>
        <w:t>যে ভবিষ্যদ্বাণীর ধারাগুলি সীলমোহরের সময়কে এক ভবিষ্যদ্বাণীমূলক পরীক্ষার প্রক্রিয়া হিসেবে চিহ্নিত করে, সেগুলো প্রচুরেরও বেশি। এটা স্পষ্ট যে এই পরীক্ষার প্রক্রিয়াটি নির্ভর করে শিক্ষার্থীদের মেধা ও সক্ষমতার উপর—ঈশ্বরের ভবিষ্যদ্বাণীমূলক বাক্য অধ্যয়নে সঠিক বা ভুল পদ্ধতি প্রয়োগ করতে তারা কতটা সক্ষম। এ সত্যটি ঈশ্বর-প্রাণিত বিবরণেও বহুলভাবে উপস্থাপিত হয়েছে।</w:t>
      </w:r>
    </w:p>
    <w:p>
      <w:pPr>
        <w:pStyle w:val="ArticleScripture"/>
        <w:jc w:val="left"/>
      </w:pPr>
      <w:r>
        <w:rPr>
          <w:rFonts w:ascii="Nirmala UI" w:hAnsi="Nirmala UI" w:eastAsia="Nirmala UI" w:cs="Nirmala UI"/>
        </w:rPr>
        <w:t>এই চারজন যুবকের বিষয়ে, ঈশ্বর তাদের সব ধরনের বিদ্যা ও প্রজ্ঞায় জ্ঞান ও দক্ষতা দান করলেন; আর দানিয়েল সব দর্শন ও স্বপ্নের অর্থ বুঝতে পারত। রাজা যে সময়সীমা নির্ধারণ করেছিলেন তাদের আনতে, তার শেষে নপুংসকদের প্রধান তাদেরকে Nebuchadnezzar-এর সামনে উপস্থিত করল। রাজা তাদের সঙ্গে কথা বললেন; আর তাদের সকলের মধ্যে দানিয়েল, হনানিয়া, মিশায়েল ও আজারিয়ার মতো আর কাউকে পাওয়া গেল না; তাই তারা রাজার সামনে দাঁড়াল। আর জ্ঞান ও বুদ্ধির সব বিষয়ে, যেগুলো সম্পর্কে রাজা তাদের কাছে জিজ্ঞাসা করতেন, তিনি তাদেরকে তাঁর সমগ্র রাজ্যের সব যাদুকর ও জ্যোতিষীর চেয়ে দশ গুণ উত্তম বলে পেলেন। দানিয়েল ১:১৭-২০।</w:t>
      </w:r>
    </w:p>
    <w:p>
      <w:pPr>
        <w:pStyle w:val="ArticleBody"/>
        <w:jc w:val="left"/>
      </w:pPr>
      <w:r>
        <w:rPr>
          <w:rFonts w:ascii="Nirmala UI" w:hAnsi="Nirmala UI" w:eastAsia="Nirmala UI" w:cs="Nirmala UI"/>
        </w:rPr>
        <w:t>ভবিষ্যদ্বাণীমূলক ব্যাখ্যার একটি প্রধান নিয়ম হলো যে সত্য দুই সাক্ষ্যের ভিত্তিতে প্রতিষ্ঠিত হয়, এবং যারা এই নীতিতে আস্থা রাখতে ব্যর্থ হন তারা নিজেদের ব্যর্থতার জন্য প্রস্তুত করছেন। মোহর দেওয়ার সময় পরীক্ষার প্রক্রিয়ার একটি উপাদান হলো অভ্যন্তরীণ ও বাহ্যিক ইতিহাসের সংযোগকে স্বীকৃতি দেওয়া, যা দানিয়েল ও যোহনের গ্রন্থে অধ্যায় ১১, পদ ১১-তে উপস্থাপিত হয়েছে।</w:t>
      </w:r>
    </w:p>
    <w:p>
      <w:pPr>
        <w:pStyle w:val="ArticleScripture"/>
        <w:jc w:val="left"/>
      </w:pPr>
      <w:r>
        <w:rPr>
          <w:rFonts w:ascii="Nirmala UI" w:hAnsi="Nirmala UI" w:eastAsia="Nirmala UI" w:cs="Nirmala UI"/>
        </w:rPr>
        <w:t>"প্রকাশিত বাক্য একটি সিলমোহরবদ্ধ পুস্তক, তবে এটি একই সঙ্গে একটি উন্মুক্ত পুস্তকও। এতে এই পৃথিবীর ইতিহাসের অন্তিম দিনগুলোতে ঘটতে চলা বিস্ময়কর ঘটনাবলীর লিপিবদ্ধ আছে। এই পুস্তকের শিক্ষাগুলি সুস্পষ্ট; রহস্যময় ও দুর্বোধ্য নয়। এতে দানিয়েল পুস্তকের মতোই একই ভবিষ্যদ্বাণীর ধারা গ্রহণ করা হয়েছে। কিছু ভবিষ্যদ্বাণী ঈশ্বর পুনরাবৃত্তি করেছেন, যা দেখায় যে সেগুলিকে গুরুত্ব প্রদান করা উচিত। যে বিষয়গুলির বিশেষ তাৎপর্য নেই, প্রভু সেগুলি পুনরাবৃত্তি করেন না।" Manuscript Releases, volume 9, 8.</w:t>
      </w:r>
    </w:p>
    <w:p>
      <w:pPr>
        <w:pStyle w:val="ArticleBody"/>
        <w:jc w:val="left"/>
      </w:pPr>
      <w:r>
        <w:rPr>
          <w:rFonts w:ascii="Nirmala UI" w:hAnsi="Nirmala UI" w:eastAsia="Nirmala UI" w:cs="Nirmala UI"/>
        </w:rPr>
        <w:t>দানিয়েল ও প্রকাশিত বাক্যের গ্রন্থ দুটি দুই সাক্ষীর প্রতিনিধিত্ব করে, এবং প্রকাশিত বাক্যের এগারো অধ্যায়ে এক লক্ষ চুয়াল্লিশ হাজারকে দুই সাক্ষী হিসেবে উপস্থাপিত করা হয়েছে। ওই অধ্যায়ের এগারো পদে এলিয়াহ ও মূসা দ্বারা প্রতিনিধিত্ব করা সেই দুই সাক্ষী পুনরুত্থিত হয়, যা ফুটন্ত তেলে যোহনের ঘটনা এবং সিংহের গর্তে দানিয়েলের ঘটনার দ্বারা প্রতীকায়িত। এক লক্ষ চুয়াল্লিশ হাজারকে দানিয়েল ও যোহন, এবং এলিয়াহ ও মূসা দ্বারাও প্রতিনিধিত্ব করা হয়েছে। যে পরীক্ষাক্রমে এক লক্ষ চুয়াল্লিশ হাজার গঠিত হয়, তাতে সফল হতে একজন শিক্ষার্থীকে বুঝতে হবে যে সত্য দুই সাক্ষীর ওপর প্রতিষ্ঠিত, এবং দানিয়েল ও প্রকাশিত বাক্যের গ্রন্থ দুটি দুই সাক্ষীর প্রতিনিধিত্ব করে, এবং এক লক্ষ চুয়াল্লিশ হাজারকে এলিয়াহ ও মূসা, তদুপরি দানিয়েল ও যোহন হিসেবে প্রতীকায়িত করা হয়েছে।</w:t>
      </w:r>
    </w:p>
    <w:p>
      <w:pPr>
        <w:pStyle w:val="ArticleBody"/>
        <w:jc w:val="left"/>
      </w:pPr>
      <w:r>
        <w:rPr>
          <w:rFonts w:ascii="Nirmala UI" w:hAnsi="Nirmala UI" w:eastAsia="Nirmala UI" w:cs="Nirmala UI"/>
        </w:rPr>
        <w:t>এই সত্যগুলো দানিয়েল ও প্রকাশিত বাক্যে "এগারো, এগারো" দ্বারা উপস্থাপিত অভ্যন্তরীণ ও বাহ্যিক ইতিহাসের সঙ্গে সম্পর্কিত ভবিষ্যদ্বাণীমূলক সত্যের মাত্র একটি সংক্ষিপ্ত নমুনা। পালমনি রূপে, খ্রিস্ট ঐ দুইটি পাঠাংশকে পরস্পরের সঙ্গে সামঞ্জস্যপূর্ণ করতে দিশা দিয়েছেন, এবং এটিও দেখিয়েছেন যে এগারো যোগ এগারো সমান বাইশ; আর বাইশ আবার দুইশো বিশের দসমাংশ বা দশভাগের একভাগ, যা ঈশ্বরত্ব ও মানবত্বের মিলনের একটি প্রতীক। পালমনি দুইজনেরও অধিক সাক্ষীর সাক্ষ্যে স্থাপন করেছেন যে "দুইশো বিশ" ঈশ্বরত্ব ও মানবত্বের সংযোজনকে নির্দেশ করে, যা আবার খ্রিস্টের অবতারগ্রহণের বর্ণনা—যখন তিনি নিজের ওপর পতিত মানব প্রকৃতি গ্রহণ করেছিলেন। এভাবে তিনি মানবজাতির জন্য দৃষ্টান্ত স্থাপন করলেন যে, তারা যদি সুসমাচারের শর্ত পূরণ করতে ইচ্ছুক হয়, তাহলে খ্রিস্ট তাঁর ঈশ্বরত্বকে আমাদের মানবত্বের সঙ্গে মিলিত করতে ইচ্ছুক। অতএব ঈশ্বরত্ব ও মানবত্ব—এই দুই সাক্ষী।</w:t>
      </w:r>
    </w:p>
    <w:p>
      <w:pPr>
        <w:pStyle w:val="ArticleBody"/>
        <w:jc w:val="left"/>
      </w:pPr>
      <w:r>
        <w:rPr>
          <w:rFonts w:ascii="Nirmala UI" w:hAnsi="Nirmala UI" w:eastAsia="Nirmala UI" w:cs="Nirmala UI"/>
        </w:rPr>
        <w:t>পরীক্ষাকাল শেষ হওয়ার ঠিক আগে যে "যিশু খ্রিস্টের প্রকাশ" উন্মোচিত হয়েছিল, তাতে অন্তর্ভুক্ত রয়েছে যে যিশু ঈশ্বরের "বাক্য"।</w:t>
      </w:r>
    </w:p>
    <w:p>
      <w:pPr>
        <w:pStyle w:val="ArticleScripture"/>
        <w:jc w:val="left"/>
      </w:pPr>
      <w:r>
        <w:rPr>
          <w:rFonts w:ascii="Nirmala UI" w:hAnsi="Nirmala UI" w:eastAsia="Nirmala UI" w:cs="Nirmala UI"/>
        </w:rPr>
        <w:t>আদিতে বাক্য ছিল, এবং বাক্য ঈশ্বরের সঙ্গে ছিল, এবং বাক্যই ঈশ্বর ছিলেন। সেই বাক্য আদিতে ঈশ্বরের সঙ্গে ছিল। সমস্ত কিছু তাঁর দ্বারা সৃষ্টি হয়েছে; আর তাঁকে ছাড়া কিছুই সৃষ্টি হয়নি। তাঁর মধ্যে জীবন ছিল; আর সেই জীবন ছিল মানুষের আলো। আর আলো অন্ধকারে জ্বলে; কিন্তু অন্ধকার তা গ্রহণ করে না। যোহন ১:১-৫।</w:t>
      </w:r>
    </w:p>
    <w:p>
      <w:pPr>
        <w:pStyle w:val="ArticleBody"/>
        <w:jc w:val="left"/>
      </w:pPr>
      <w:r>
        <w:rPr>
          <w:rFonts w:ascii="Nirmala UI" w:hAnsi="Nirmala UI" w:eastAsia="Nirmala UI" w:cs="Nirmala UI"/>
        </w:rPr>
        <w:t>বাইবেল ঈশ্বরের 'বাক্য'—যা খ্রিস্টের মতোই ঐশ্বরিকতা ও মানবতার সমন্বয়কে উপস্থাপন করে। বাইবেল পুরাতন ও নতুন নিয়মের দুই সাক্ষীর প্রতিনিধিত্ব করে; প্রকাশিত বাক্য গ্রন্থের একাদশ অধ্যায়ে যাঁরা মোশে ও এলিয়াহ হিসেবেও পরিচিত।</w:t>
      </w:r>
    </w:p>
    <w:p>
      <w:pPr>
        <w:pStyle w:val="ArticleScripture"/>
        <w:jc w:val="left"/>
      </w:pPr>
      <w:r>
        <w:rPr>
          <w:rFonts w:ascii="Nirmala UI" w:hAnsi="Nirmala UI" w:eastAsia="Nirmala UI" w:cs="Nirmala UI"/>
        </w:rPr>
        <w:t>দুই সাক্ষী সম্পর্কে নবী আরও ঘোষণা করেন: 'এরা হলো দুটি জলপাই গাছ, এবং পৃথিবীর ঈশ্বরের সম্মুখে দাঁড়িয়ে থাকা দুটি দীপাধার।' গীতিকার বলেছিলেন, 'তোমার বাক্য আমার পায়ের জন্য প্রদীপ, এবং আমার পথের জন্য আলো।' প্রকাশিত বাক্য ১১:৪; গীতসংহিতা ১১৯:১০৫। এই দুই সাক্ষী পুরাতন ও নতুন নিয়মের ধর্মশাস্ত্রকে প্রতিনিধিত্ব করে। দ্য গ্রেট কনট্রোভার্সি, ২৬৭।</w:t>
      </w:r>
    </w:p>
    <w:p>
      <w:pPr>
        <w:pStyle w:val="ArticleBody"/>
        <w:jc w:val="left"/>
      </w:pPr>
      <w:r>
        <w:rPr>
          <w:rFonts w:ascii="Nirmala UI" w:hAnsi="Nirmala UI" w:eastAsia="Nirmala UI" w:cs="Nirmala UI"/>
        </w:rPr>
        <w:t>দুই সাক্ষী হলো দুটি জলপাই গাছ, দুটি দীপাধার এবং পুরাতন ও নতুন নিয়ম; যা অনুচ্ছেদে “তোমার বাক্য” হিসেবে উপস্থাপিত হয়েছে। অনুগ্রহের সময়ের সমাপ্তির ঠিক আগে যিহূদা গোত্রের সিংহ যেটির সীলমোহর খুলে দেন, সেই “যীশু খ্রিস্টের প্রকাশ”-ই হলো “জ্ঞান বৃদ্ধির চূড়ান্ত পর্ব”, যা এক লক্ষ চুয়াল্লিশ হাজারের অন্তর্ভুক্ত হওয়ার প্রার্থীদের পরীক্ষা করে। “জ্ঞান বৃদ্ধির চূড়ান্ত পর্ব”টি দশ কুমারীর উপমায় মধ্যরাত্রির আহ্বানের বার্তাও বটে।</w:t>
      </w:r>
    </w:p>
    <w:p>
      <w:pPr>
        <w:pStyle w:val="ArticleScripture"/>
        <w:jc w:val="left"/>
      </w:pPr>
      <w:r>
        <w:rPr>
          <w:rFonts w:ascii="Nirmala UI" w:hAnsi="Nirmala UI" w:eastAsia="Nirmala UI" w:cs="Nirmala UI"/>
        </w:rPr>
        <w:t>'তখন আমি উত্তর দিলাম এবং তাকে বললাম, এই প্রদীপাধারের ডান পাশে এবং তার বাম পাশে যে দুটি জলপাইগাছ আছে, সেগুলি কী? আর আমি আবার উত্তর দিয়ে তাকে বললাম, এই দুটি জলপাই শাখা কী, যেগুলি দুটি সোনার নলের মাধ্যমে নিজেদের মধ্য থেকে সোনালি তেল ঢেলে দেয়? আর সে আমাকে উত্তর দিয়ে বলল, তুমি কি জান না এগুলি কী? আমি বললাম, না, আমার প্রভু। তখন সে বলল, এরা দু'জন অভিষিক্ত, যারা সমগ্র পৃথিবীর প্রভুর পাশে দাঁড়িয়ে থাকে। জাখারিয়া ৪:১১-১৪। এগুলি নিজেদেরকে সোনার পাত্রগুলিতে ঢেলে দেয়, যেগুলি ঈশ্বরের জীবন্ত দূতদের হৃদয়কে প্রতিনিধিত্ব করে, যারা সতর্কবাণী ও মিনতি নিয়ে লোকদের কাছে প্রভুর বাক্য বহন করে। বাক্য নিজেই যেমন উপস্থাপিত হয়েছে, তেমনই হতে হবে—সেই সোনালি তেল—যা সমগ্র পৃথিবীর প্রভুর পাশে দাঁড়িয়ে থাকা দুই জলপাইগাছ থেকে ঢেলে দেওয়া হয়। এটাই অগ্নিসহ পবিত্র আত্মার বাপ্তিস্ম। এটি অবিশ্বাসীদের আত্মাকে প্রত্যয়ের জন্য উন্মুক্ত করবে। আত্মার চাহিদা কেবল ঈশ্বরের পবিত্র আত্মার কার্য দ্বারাই পূরণ হতে পারে। মানুষ নিজে থেকে হৃদয়ের আকাঙ্ক্ষা ও বাসনাগুলি তৃপ্ত করতে এবং প্রত্যাশাগুলি পূরণ করতে কিছুই করতে পারে না। সেভেন্থ-ডে অ্যাডভেন্টিস্ট বাইবেল কমেন্টারি, খণ্ড ৪, ১১৮০।</w:t>
      </w:r>
    </w:p>
    <w:p>
      <w:pPr>
        <w:pStyle w:val="ArticleBody"/>
        <w:jc w:val="left"/>
      </w:pPr>
      <w:r>
        <w:rPr>
          <w:rFonts w:ascii="Nirmala UI" w:hAnsi="Nirmala UI" w:eastAsia="Nirmala UI" w:cs="Nirmala UI"/>
        </w:rPr>
        <w:t>ঈশ্বরের বাক্য হল উভয়ই—বাইবেল এবং খ্রিস্ট; আর বাইবেল ও খ্রিস্ট যেমন দুই সাক্ষীর প্রতিনিধিত্ব করেন, তেমনি এক লক্ষ চুয়াল্লিশ হাজারও করেন। এই দুই সাক্ষী আবার ঈশ্বরত্ব ও মানবত্বের সমন্বয়ের প্রতিনিধিত্ব করেন। তারা অভ্যন্তরীণ এবং বাহ্যিক ভবিষ্যদ্বাণীমূলক ইতিহাসেরও প্রতিনিধিত্ব করেন। সাক্ষী হিসেবে তারা প্রমাণ দিয়েছে যে ঈশ্বরত্বের সঙ্গে মানবত্বের সংযুক্তি পাপ করে না। তারা ঈশ্বরত্ব ও মানবত্বের সংযোগেরও প্রতিনিধিত্ব করেন। হোক তা ঈশ্বর ও মানুষের মধ্যে যোগাযোগসূত্রের প্রতীকস্বরূপ সিঁড়ি, নালিকা, পাইপ, স্বর্গদূত, অথবা অন্য যেকোনো প্রতীক—মানুষের কাছে পৌঁছে দেওয়া বার্তাটি সর্বদাই জীবন অথবা মৃত্যু।</w:t>
      </w:r>
    </w:p>
    <w:p>
      <w:pPr>
        <w:pStyle w:val="ArticleScripture"/>
        <w:jc w:val="left"/>
      </w:pPr>
      <w:r>
        <w:rPr>
          <w:rFonts w:ascii="Nirmala UI" w:hAnsi="Nirmala UI" w:eastAsia="Nirmala UI" w:cs="Nirmala UI"/>
        </w:rPr>
        <w:t>সমস্ত পৃথিবীর প্রভুর পাশে দাঁড়ানো অভিষিক্তেরা, একসময় শয়তানকে আবরণকারী কেরুব হিসাবে যে অবস্থান দেওয়া হয়েছিল, সেই অবস্থানই ধারণ করেন। তাঁর সিংহাসনকে পরিবেষ্টনকারী পবিত্র সত্তাদের মাধ্যমে, প্রভু পৃথিবীর অধিবাসীদের সঙ্গে নিরন্তর যোগাযোগ বজায় রাখেন। সোনালি তেল ঈশ্বরের সেই অনুগ্রহের প্রতীক, যার দ্বারা তিনি বিশ্বাসীদের প্রদীপগুলোতে জোগান দিয়ে যান, যাতে সেগুলি টিমটিমিয়ে নিভে না যায়। যদি ঈশ্বরের আত্মার বার্তায় এই পবিত্র তেল স্বর্গ থেকে ঢালা না হতো, তবে অশুভ শক্তিসমূহ মানুষের ওপর সম্পূর্ণ নিয়ন্ত্রণ প্রতিষ্ঠা করত।</w:t>
      </w:r>
    </w:p>
    <w:p>
      <w:pPr>
        <w:pStyle w:val="ArticleScripture"/>
        <w:jc w:val="left"/>
      </w:pPr>
      <w:r>
        <w:rPr>
          <w:rFonts w:ascii="Nirmala UI" w:hAnsi="Nirmala UI" w:eastAsia="Nirmala UI" w:cs="Nirmala UI"/>
        </w:rPr>
        <w:t>“আমরা ঈশ্বরের পাঠানো বার্তাগুলি গ্রহণ না করলে ঈশ্বর অসম্মানিত হন। এভাবে আমরা সেই সোনালি তেলকে প্রত্যাখ্যান করি, যা তিনি আমাদের আত্মায় ঢেলে দিতে চান, যাতে তা অন্ধকারে থাকা লোকদের কাছে পৌঁছে যায়। যখন সেই আহ্বান আসবে, ‘দেখ, বর আসছে; তাঁকে সাক্ষাৎ করতে বেরিয়ে যাও,’ তখন যারা পবিত্র তেল গ্রহণ করেনি, যারা তাদের হৃদয়ে খ্রিস্টের অনুগ্রহকে লালন করেনি, তারা মূর্খ কুমারীদের মতো বুঝবে যে তারা তাদের প্রভুকে সাক্ষাৎ করার জন্য প্রস্তুত নয়। তাদের নিজেদের মধ্যে তেল লাভ করার ক্ষমতা নেই, এবং তাদের জীবন ভেঙে পড়ে। কিন্তু যদি আমরা ঈশ্বরের পবিত্র আত্মাকে চাই, যদি আমরা মূসার মতো আবেদন করি, ‘তোমার মহিমা আমাকে দেখাও,’ তবে ঈশ্বরের প্রেম আমাদের হৃদয়ে ঢেলে দেওয়া হবে। স্বর্ণনলগুলোর মাধ্যমে সেই সোনালি তেল আমাদের কাছে পৌঁছে দেওয়া হবে। ‘শক্তি দ্বারা নয়, ক্ষমতা দ্বারা নয়, কিন্তু আমার আত্মা দ্বারা,’ সেনাবাহিনীর প্রভু বলেন। ধার্মিকতার সূর্যের উজ্জ্বল রশ্মি গ্রহণ করে, ঈশ্বরের সন্তানরা জগতে আলো হিসেবে জ্বলে ওঠে।” রিভিউ অ্যান্ড হেরাল্ড, ২০ জুলাই, ১৮৯৭.</w:t>
      </w:r>
    </w:p>
    <w:p>
      <w:pPr>
        <w:pStyle w:val="ArticleBody"/>
        <w:jc w:val="left"/>
      </w:pPr>
      <w:r>
        <w:rPr>
          <w:rFonts w:ascii="Nirmala UI" w:hAnsi="Nirmala UI" w:eastAsia="Nirmala UI" w:cs="Nirmala UI"/>
        </w:rPr>
        <w:t>দানিয়েল এবং প্রকাশিত বাক্য ১১:১১ দ্বারা চিহ্নিত অভ্যন্তরীণ ও বাহ্যিক ইতিহাসসমূহের সময়ে পবিত্র আত্মার বর্ষণ ঘটে। দানিয়েল অধ্যায় এগারোর এগারো ও বারো পদে “অন্তত” চারজন ভবিষ্যদ্বাণীমূলক চরিত্র উপস্থাপিত হয়েছে, যাদের শনাক্ত করা প্রয়োজন। তেরো থেকে পনেরো পদে আরও চারজনকে, এবং ষোলো পদে আরও চারজনকে শনাক্ত করতে হবে। আমরা এখন সেই ইতিহাসেই বাস করছি; তাই ভবিষ্যদ্বাণীর ছাত্র হিসেবে আমাদের কর্তব্য এগারো থেকে ষোলো পদে উল্লিখিত প্রতীকী চরিত্ররা কারা তা নির্ণয় করা, কারণ তারা একই অধ্যায়ের চল্লিশ নম্বর পদের গুপ্ত ইতিহাসকে আচ্ছাদনকারী একটি ভবিষ্যদ্বাণীমূলক ধারাবাহিকতাকে উপস্থাপন করে।</w:t>
      </w:r>
    </w:p>
    <w:p>
      <w:pPr>
        <w:pStyle w:val="ArticleBody"/>
        <w:jc w:val="left"/>
      </w:pPr>
      <w:r>
        <w:rPr>
          <w:rFonts w:ascii="Nirmala UI" w:hAnsi="Nirmala UI" w:eastAsia="Nirmala UI" w:cs="Nirmala UI"/>
        </w:rPr>
        <w:t>১৯৮৯ সাল থেকে উন্মোচিত হয়ে আসা চল্লিশ নম্বর শ্লোকের ইতিহাসে উপস্থাপিত ব্যক্তিত্বদের চিহ্নিত করাটাও প্রাসঙ্গিক বলে মনে হয়।</w:t>
      </w:r>
    </w:p>
    <w:p>
      <w:pPr>
        <w:pStyle w:val="ArticleScripture"/>
        <w:jc w:val="left"/>
      </w:pPr>
      <w:r>
        <w:rPr>
          <w:rFonts w:ascii="Nirmala UI" w:hAnsi="Nirmala UI" w:eastAsia="Nirmala UI" w:cs="Nirmala UI"/>
        </w:rPr>
        <w:t>তিনি বললেন, তোমার পথে চলে যাও, দানিয়েল; কারণ এই বাণীসমূহ শেষ সময় পর্যন্ত বন্ধ ও সীলমোহর দিয়ে রাখা হয়েছে। অনেকেই শুদ্ধ হবে, শুভ্র করা হবে এবং পরীক্ষা করা হবে; কিন্তু দুষ্টরা দুষ্টতাই করবে; আর দুষ্টদের মধ্যে কেউই বুঝবে না; কিন্তু জ্ঞানীরা বুঝবে। দানিয়েল ১২:৯, ১০।</w:t>
      </w:r>
    </w:p>
    <w:p>
      <w:pPr>
        <w:pStyle w:val="ArticleBody"/>
        <w:jc w:val="left"/>
      </w:pPr>
      <w:r>
        <w:rPr>
          <w:rFonts w:ascii="Nirmala UI" w:hAnsi="Nirmala UI" w:eastAsia="Nirmala UI" w:cs="Nirmala UI"/>
        </w:rPr>
        <w:t>চল্লিশতম পদটি শেষের সময়ে ১৭৯৮ সালে শুরু হয়, যখন ফ্রান্সের নেপোলিয়ন পোপকে বন্দি করেন। নেপোলিয়নের এই পদক্ষেপের যুক্তি ছিল ১৭৯৭ সালের ভঙ্গ করা টোলেন্তিনো চুক্তির ওপর ভিত্তি করে। নেপোলিয়ন ও পোপের এই সংঘাতের একটি প্রতিরূপ পূর্বেই সেই ইতিহাসে দেখা গিয়েছিল, যা দানিয়েলের একাদশ অধ্যায়ের ছয় ও সাত নম্বর পদের পরিপূর্তি ঘটিয়েছিল। ছয় ও সাত নম্বর পদের পরিপূর্তিতে যে ভঙ্গ হওয়া বিবাহ-চুক্তি এবং দক্ষিণের রাজার হাতে উত্তরের রাজার পরাজয় ঘটেছিল, তার পুনরাবৃত্তি ১৭৯৮ সালের ইতিহাসে ঘটে; এবং এর মাধ্যমে ঈশ্বরের বাক্যে উক্ত ছয় ও সাত নম্বর পদের ভবিষ্যদ্বাণী প্রতিফলিত হয়, আর সেই পদের পরিপূর্তি মিশরের দ্বিতীয় রাজা পটলেমি ফিলাডেলফাস ও সিরিয়ার তৃতীয় রাজা অ্যান্টিওকাস থিওসের মধ্যে যুদ্ধের সূচনায় দেখা যায়। পটলেমি দক্ষিণের রাজার প্রতিনিধিত্ব করতেন এবং অ্যান্টিওকাস উত্তরের রাজার প্রতিনিধিত্ব করতেন।</w:t>
      </w:r>
    </w:p>
    <w:p>
      <w:pPr>
        <w:pStyle w:val="ArticleBody"/>
        <w:jc w:val="left"/>
      </w:pPr>
      <w:r>
        <w:rPr>
          <w:rFonts w:ascii="Nirmala UI" w:hAnsi="Nirmala UI" w:eastAsia="Nirmala UI" w:cs="Nirmala UI"/>
        </w:rPr>
        <w:t>পদগুলোর ভবিষ্যদ্বাণীকে টলেমি ও অ্যান্টিওকাসের ইতিহাসে তার পরিপূরণ (যা পাল্টা দৃষ্টান্তও ছিল) এবং ১৭৯৮ সালে নেপোলিয়ন ও পোপের ইতিহাসের সঙ্গে একত্র করলে, তা তিনটি ধারা চিহ্নিত করে, যা পদ এগারো ও বারোতে পুতিন ও জেলেনস্কির ইতিহাসকে দৃষ্টান্তায়িত করে। অতএব, ১৭৯৮-এর ‘শেষ সময়’ নেপোলিয়ন ও পোপের ইতিহাসকে প্রতিনিধিত্ব করে—এমনটুকু বুঝেই থেমে গেলে তা অসম্পূর্ণ থাকে। আমাদের বুঝতে হবে, পদ ছয় ও সাত নেপোলিয়ন ও পোপ সম্পর্কে কী ভবিষ্যদ্বাণী করছে, এবং একই সময়কাল সম্পর্কে টলেমি ও অ্যান্টিওকাসের ইতিহাস কী শিক্ষা দেয়। যখন আমরা সেই সত্যের ধারাগুলো বুঝি, তখন উপলব্ধি করি যে ওই পূর্বতন ঐতিহাসিক পরিপূরণগুলো পদ চল্লিশের প্রারম্ভিক ইতিহাসকে চিহ্নিত করছে; এবং তাতেই তারা পদ চল্লিশের সমাপ্তিও নির্দেশ করছে—যে সময় পুতিন, যাঁকে নেপোলিয়ন ও টলেমির দ্বারা দৃষ্টান্তায়িত করা হয়েছে এবং যাঁর কথা পদ ছয় ও সাত-এ ভবিষ্যদ্বাণী করা হয়েছে, পদ এগারো ও বারো পূর্ণ করবেন।</w:t>
      </w:r>
    </w:p>
    <w:p>
      <w:pPr>
        <w:pStyle w:val="ArticleBody"/>
        <w:jc w:val="left"/>
      </w:pPr>
      <w:r>
        <w:rPr>
          <w:rFonts w:ascii="Nirmala UI" w:hAnsi="Nirmala UI" w:eastAsia="Nirmala UI" w:cs="Nirmala UI"/>
        </w:rPr>
        <w:t>যোহনের বর্ণনায় ড্রাগন ও পশু হিসেবে, অথবা দানিয়েলের উপস্থাপনায় ‘দৈনিক’ ও ‘বিনাশের ঘৃণ্য বস্তু’ হিসেবে যেভাবে তাদের দেখা হয়, তাদের ভবিষ্যদ্বাণীমূলক সম্পর্ক সম্পর্কে একটি গুরুত্বপূর্ণ পর্যবেক্ষণ হলো যে তারা ভবিষ্যদ্বাণীমূলকভাবে খুবই সাদৃশ্যপূর্ণ। যোহন এভাবে বলেন।</w:t>
      </w:r>
    </w:p>
    <w:p>
      <w:pPr>
        <w:pStyle w:val="ArticleScripture"/>
        <w:jc w:val="left"/>
      </w:pPr>
      <w:r>
        <w:rPr>
          <w:rFonts w:ascii="Nirmala UI" w:hAnsi="Nirmala UI" w:eastAsia="Nirmala UI" w:cs="Nirmala UI"/>
        </w:rPr>
        <w:t>আর তারা অজগরকে উপাসনা করল, যে পশুকে ক্ষমতা দিয়েছিল: এবং তারা পশুকে উপাসনা করে বলল, “পশুর মতো কে আছে? কে তার সঙ্গে যুদ্ধ করতে পারে?” প্রকাশিত বাক্য ১৩:৪।</w:t>
      </w:r>
    </w:p>
    <w:p>
      <w:pPr>
        <w:pStyle w:val="ArticleBody"/>
        <w:jc w:val="left"/>
      </w:pPr>
      <w:r>
        <w:rPr>
          <w:rFonts w:ascii="Nirmala UI" w:hAnsi="Nirmala UI" w:eastAsia="Nirmala UI" w:cs="Nirmala UI"/>
        </w:rPr>
        <w:t>ড্রাগনকে উপাসনা করা মানে পশুকে উপাসনা করা, কারণ উভয়ই পৌত্তলিক ধর্মকে প্রতিনিধিত্ব করে। যোহনের মতোই, দানিয়েল দানিয়েল গ্রন্থের অষ্টম অধ্যায়ের ৯–১২ পদে উল্লিখিত “ক্ষুদ্র শিং” ব্যবহার করেছেন, যা পৌত্তলিক ও পোপতান্ত্রিক রোম—উভয়ের প্রতিনিধিত্ব করে, যদিও তিনি স্পষ্টভাবে এদের মধ্যে পার্থক্য করেছেন: পৌত্তলিক রোমের ক্ষুদ্র শিংকে পুংলিঙ্গ অর্থে, আর পোপতান্ত্রিক রোমের ক্ষুদ্র শিংকে স্ত্রীলিঙ্গ অর্থে চিহ্নিত করে। সপ্তম অধ্যায়ে দানিয়েল পূর্ববর্তী রাজ্যগুলোর তুলনায় পৌত্তলিক রোমকে “ভিন্ন” বলে চিহ্নিত করেন, এবং তিনি আরও দেখান যে পোপতান্ত্রিক রোমও “ভিন্ন” ছিল। রোম—পৌত্তলিক হোক বা পোপতান্ত্রিক—ভিন্নধর্মী। পৌত্তলিক রোমকে নির্দেশকারী রোমের পুরুষ প্রতীকটি আহাব ও হেরোদ সমর্থন করেছিলেন। উভয়েই পোপতন্ত্রের প্রতীকের সঙ্গে বিবাহবন্ধনে আবদ্ধ ছিলেন। নারীটি গির্জাকৌশল এবং পুরুষটি রাষ্ট্রকৌশল; অতএব ভাববাদী স্তরে, যখন ঈশ্বরের বাক্য পুরুষ ও নারীর এক হওয়ার কথা বলে, তখন তা এই বাস্তবতাকেই নিশ্চিত করে যে ভাববাদী অর্থে পৌত্তলিক রোম ও পোপতান্ত্রিক রোম অত্যন্ত সদৃশ, কারণ তারা এক দেহ।</w:t>
      </w:r>
    </w:p>
    <w:p>
      <w:pPr>
        <w:pStyle w:val="ArticleBody"/>
        <w:jc w:val="left"/>
      </w:pPr>
      <w:r>
        <w:rPr>
          <w:rFonts w:ascii="Nirmala UI" w:hAnsi="Nirmala UI" w:eastAsia="Nirmala UI" w:cs="Nirmala UI"/>
        </w:rPr>
        <w:t>১৭৯৮ সালে পোপতন্ত্রের সঙ্গে ফ্রান্সের সম্পর্কটি হলো, দশ রাজা যখন আগুন দিয়ে রোমকে পুড়িয়ে দেবে এবং তার মাংস ভক্ষণ করবে, তখন পোপতন্ত্রের সঙ্গে যুক্তরাষ্ট্রের সম্পর্কের প্রতিমূর্তি।</w:t>
      </w:r>
    </w:p>
    <w:p>
      <w:pPr>
        <w:pStyle w:val="ArticleScripture"/>
        <w:jc w:val="left"/>
      </w:pPr>
      <w:r>
        <w:rPr>
          <w:rFonts w:ascii="Nirmala UI" w:hAnsi="Nirmala UI" w:eastAsia="Nirmala UI" w:cs="Nirmala UI"/>
        </w:rPr>
        <w:t>আর যে দশটি শিং তুমি পশুর উপর দেখেছিলে, সেগুলো সেই বেশ্যাকে ঘৃণা করবে; তাকে উজাড় ও নগ্ন করে দেবে, তার মাংস খাবে, আর আগুনে তাকে পুড়িয়ে দেবে। প্রকাশিত বাক্য ১৭:১৬।</w:t>
      </w:r>
    </w:p>
    <w:p>
      <w:pPr>
        <w:pStyle w:val="ArticleBody"/>
        <w:jc w:val="left"/>
      </w:pPr>
      <w:r>
        <w:rPr>
          <w:rFonts w:ascii="Nirmala UI" w:hAnsi="Nirmala UI" w:eastAsia="Nirmala UI" w:cs="Nirmala UI"/>
        </w:rPr>
        <w:t>ফ্রান্স যখন ৫৩৮ সালে পোপতন্ত্রকে ক্ষমতায় বসিয়েছিল, তখন পোপতন্ত্রের সঙ্গে তার সম্পর্কটি শীঘ্রই আসতে চলা রবিবারের আইনের সময় পোপতন্ত্রের মারণঘাতী ক্ষত সারিয়ে তোলার কাজে যুক্তরাষ্ট্রের ভূমিকাকে প্রতীকায়িত করে।</w:t>
      </w:r>
    </w:p>
    <w:p>
      <w:pPr>
        <w:pStyle w:val="ArticleScripture"/>
        <w:jc w:val="left"/>
      </w:pPr>
      <w:r>
        <w:rPr>
          <w:rFonts w:ascii="Nirmala UI" w:hAnsi="Nirmala UI" w:eastAsia="Nirmala UI" w:cs="Nirmala UI"/>
        </w:rPr>
        <w:t>আর আমি দেখলাম, পৃথিবী থেকে আরেকটি পশু উঠে আসছে; তার দুটি শিং ছিল মেষশাবকের মতো, কিন্তু সে কথা বলত ড্রাগনের মতো। এবং সে প্রথম পশুর সামনে প্রথম পশুর সব ক্ষমতা প্রয়োগ করে, এবং পৃথিবী ও তাতে বসবাসকারীদের বাধ্য করে যেন তারা সেই প্রথম পশুকে উপাসনা করে, যার প্রাণঘাতী ক্ষত আরোগ্য হয়েছিল। এবং সে মহা মহা আশ্চর্যকর্ম করে, এমনকি মানুষের দৃষ্টির সামনে স্বর্গ থেকে পৃথিবীর উপর আগুন নামিয়ে আনে; এবং পশুর সামনে সে যে আশ্চর্যকর্ম করতে সক্ষম, সেগুলোর দ্বারা পৃথিবীতে বসবাসকারীদের প্রতারিত করে, পৃথিবীর অধিবাসীদের বলে যে তারা যেন সেই পশুর জন্য একটি মূর্তি বানায়, যে তলোয়ারের আঘাতে আহত হয়েছিল, তবু বেঁচে ছিল। প্রকাশিত বাক্য ১৩:১১-১৪।</w:t>
      </w:r>
    </w:p>
    <w:p>
      <w:pPr>
        <w:pStyle w:val="ArticleBody"/>
        <w:jc w:val="left"/>
      </w:pPr>
      <w:r>
        <w:rPr>
          <w:rFonts w:ascii="Nirmala UI" w:hAnsi="Nirmala UI" w:eastAsia="Nirmala UI" w:cs="Nirmala UI"/>
        </w:rPr>
        <w:t>চল্লিশতম পদের পরিপূরণে ১৭৯৮ সালের "শেষ সময়" চিহ্নিত করে যে উত্তরের আধ্যাত্মিক রাজাকে দক্ষিণের আধ্যাত্মিক রাজা অপসারিত করে। ওই ভবিষ্যদ্বাণীমূলক ইতিহাসটি পোপীয় শাসনের এক হাজার দুই শত ষাট বছরের সমাপ্তির ইতিহাস, এবং অতএব সেই ভবিষ্যদ্বাণীমূলক ইতিহাসের সূচনার ভবিষ্যদ্বাণীমূলক বৈশিষ্ট্যসমূহ শেষ পর্বে প্রতিফলিত হয়। ৫৩৮ সালে বাইবেলের ভবিষ্যদ্বাণীর চতুর্থ রাজ্য পঞ্চম রাজ্যের কাছে স্থান ছেড়ে দেয় এবং ১৭৯৮ সালে পঞ্চম রাজ্য ষষ্ঠ রাজ্যের কাছে স্থান ছেড়ে দেয়।</w:t>
      </w:r>
    </w:p>
    <w:p>
      <w:pPr>
        <w:pStyle w:val="ArticleBody"/>
        <w:jc w:val="left"/>
      </w:pPr>
      <w:r>
        <w:rPr>
          <w:rFonts w:ascii="Nirmala UI" w:hAnsi="Nirmala UI" w:eastAsia="Nirmala UI" w:cs="Nirmala UI"/>
        </w:rPr>
        <w:t>৫৩৮ সালটি ইস্রায়েলের উত্তর রাজ্যের বিরুদ্ধে লেবীয় পুস্তকের ছাব্বিশ অধ্যায়ে উল্লেখিত “সাত গুণ” অভিশাপেরও একটি মধ্যবর্তী মাইলফলক; এই অভিশাপের সূচনা হয় খ্রিস্টপূর্ব ৭২৩ সালে, যখন আসিরিয়া এফ্রাইমকে বন্দীদশায় নিয়ে যায়। অতএব ১৭৯৮ সাল কেবল ৫৩৮ সালের ভবিষ্যদ্বাণীমূলক বৈশিষ্ট্যই নয়, খ্রিস্টপূর্ব ৭২৩ সালের বৈশিষ্ট্যও ধারণ করে। খ্রিস্টপূর্ব ৭২৩ সালে আসিরিয়া ইস্রায়েলের দশটি গোত্রকে উৎখাত করছিল, এবং বারোশো ষাট বছর পরে ৫৩৮ সালে পৌত্তলিক রোমকে পোপীয় রোম উৎখাত করছিল; পরবর্তীতে ১৭৯৮ সালে “সাত গুণ”-এর পরিসমাপ্তিতে ফ্রান্স পোপীয় রোমকে উৎখাত করে।</w:t>
      </w:r>
    </w:p>
    <w:p>
      <w:pPr>
        <w:pStyle w:val="ArticleBody"/>
        <w:jc w:val="left"/>
      </w:pPr>
      <w:r>
        <w:rPr>
          <w:rFonts w:ascii="Nirmala UI" w:hAnsi="Nirmala UI" w:eastAsia="Nirmala UI" w:cs="Nirmala UI"/>
        </w:rPr>
        <w:t>১৭৯৮ সালে ফ্রান্স—দক্ষিণের রাজা—পোপতন্ত্রকে সিংহাসন থেকে নামিয়ে দেয়। ৫৩৮ সালে ফ্রান্স—পৌত্তলিক রোমের দশ রাজ্যে ভাঙনের প্রধান প্রতীক—পোপতন্ত্রকে সিংহাসনে বসায়। রবিবারের আইন প্রণয়নের সময় যুক্তরাষ্ট্র ৫৩৮ সালের ফ্রান্সের ভূমিকাই পুনরাবৃত্তি করবে, এবং যখন দশজন রাজা আগুন দিয়ে পোপতন্ত্রকে দগ্ধ করবে ও তার মাংস ভক্ষণ করবে, তখন যুক্তরাষ্ট্র ১৭৯৮ সালের ফ্রান্সের ভূমিকাই পুনরাবৃত্তি করবে।</w:t>
      </w:r>
    </w:p>
    <w:p>
      <w:pPr>
        <w:pStyle w:val="ArticleBody"/>
        <w:jc w:val="left"/>
      </w:pPr>
      <w:r>
        <w:rPr>
          <w:rFonts w:ascii="Nirmala UI" w:hAnsi="Nirmala UI" w:eastAsia="Nirmala UI" w:cs="Nirmala UI"/>
        </w:rPr>
        <w:t>ইসরায়েলের উত্তর ও দক্ষিণ রাজ্যগুলোর বিরুদ্ধে 'সাত গুণ' শাস্তি উত্তর দিক থেকে আগত রাজ্যগুলোর দ্বারা আরোপিত হয়েছিল।</w:t>
      </w:r>
    </w:p>
    <w:p>
      <w:pPr>
        <w:pStyle w:val="ArticleScripture"/>
        <w:jc w:val="left"/>
      </w:pPr>
      <w:r>
        <w:rPr>
          <w:rFonts w:ascii="Nirmala UI" w:hAnsi="Nirmala UI" w:eastAsia="Nirmala UI" w:cs="Nirmala UI"/>
        </w:rPr>
        <w:t>ইস্রায়েল একটি বিক্ষিপ্ত ভেড়া; সিংহেরা তাকে তাড়িয়ে দিয়েছে: প্রথমে অশূরের রাজা তাকে গ্রাস করেছে; এবং শেষে এই বাবিলের রাজা নেবূখদ্রেজ্জর তার অস্থি ভেঙে দিয়েছে। যিরমিয় ৫০:১৭।</w:t>
      </w:r>
    </w:p>
    <w:p>
      <w:pPr>
        <w:pStyle w:val="ArticleBody"/>
        <w:jc w:val="left"/>
      </w:pPr>
      <w:r>
        <w:rPr>
          <w:rFonts w:ascii="Nirmala UI" w:hAnsi="Nirmala UI" w:eastAsia="Nirmala UI" w:cs="Nirmala UI"/>
        </w:rPr>
        <w:t>আসিরিয়া উত্তর থেকে এসে খ্রিস্টপূর্ব ৭২৩ সালে দশ গোত্রকে জয় করেছিল এবং খ্রিস্টপূর্ব ৬৭৭ সালে বাবিল যিহুদাকে বন্দিত্বে নিয়েছিল। যিহুদার তুলনায় ইস্রায়েল উত্তর রাজ্য ছিল, তবুও উভয় রাজ্যই উত্তরের শত্রুদের দ্বারা বিজিত হয়েছিল; ফলে যারা তাদের বন্দিত্বে নিয়ে গিয়েছিল সেই শত্রুর তুলনায় ইস্রায়েল ও যিহুদা—উভয়ই দক্ষিণের রাজ্য হিসেবে গণ্য হয়েছিল। খ্রিস্টপূর্ব ৭২৩ উত্তর দিকের রাজার দ্বারা একটি দক্ষিণের দশভাগের রাজ্য জয়কে নির্দেশ করে। ৫৩৮ নির্দেশ করে পৌত্তলিকতা থেকে পোপতন্ত্রে এক রূপান্তর এবং একই সঙ্গে একটি উত্তর রাজ্যের দ্বারা একটি দশভাগের রাজ্য জয়কে। ১৭৯৮ নির্দেশ করে এক উত্তর দিকের রাজার পরাজয়কে, যাকে একটি দশভাগের রাজ্যকে প্রতিনিধিত্বকারী এক দক্ষিণের রাজা পরাজিত করেন।</w:t>
      </w:r>
    </w:p>
    <w:p>
      <w:pPr>
        <w:pStyle w:val="ArticleScripture"/>
        <w:jc w:val="left"/>
      </w:pPr>
      <w:r>
        <w:rPr>
          <w:rFonts w:ascii="Nirmala UI" w:hAnsi="Nirmala UI" w:eastAsia="Nirmala UI" w:cs="Nirmala UI"/>
        </w:rPr>
        <w:t>সেই একই সময়ে সেখানে এক মহা ভূমিকম্প হলো, এবং শহরের দশমাংশ ধ্বসে পড়ল; ভূমিকম্পে সাত হাজার মানুষ নিহত হলো; আর অবশিষ্টরা ভীতসন্ত্রস্ত হয়ে স্বর্গের ঈশ্বরকে গৌরব দিল। প্রকাশিত বাক্য ১১:১৩।</w:t>
      </w:r>
    </w:p>
    <w:p>
      <w:pPr>
        <w:pStyle w:val="ArticleBody"/>
        <w:jc w:val="left"/>
      </w:pPr>
      <w:r>
        <w:rPr>
          <w:rFonts w:ascii="Nirmala UI" w:hAnsi="Nirmala UI" w:eastAsia="Nirmala UI" w:cs="Nirmala UI"/>
        </w:rPr>
        <w:t>৫৩৮ সালের সঙ্গে যুক্ত রূপান্তরের সময়কাল, যখন রোম পৌত্তলিকতা থেকে পোপতান্ত্রিকে বদলে যায়, তা দানিয়েল গ্রন্থের অষ্টম অধ্যায়ে পুংলিঙ্গ থেকে স্ত্রীলিঙ্গে পরিবর্তনের সঙ্গেও মিলে যায়; যা প্রতীকভাবে রাষ্ট্রশাসনের কৌশল থেকে গির্জাশাসনের কৌশলে রূপান্তরকে বোঝায়। ‘সাত বার’-এর ভবিষ্যদ্বাণী ‘সত্য’র চিহ্ন বহন করে: প্রথম অক্ষর (খ্রি.পূ. ৭২৩) হিব্রু বর্ণমালার বাইশতম ও শেষ অক্ষরের (১৭৯৮) দিকে ইঙ্গিত করে, আর ত্রয়োদশ তথা মধ্যবর্তী অক্ষর বিদ্রোহকে (৫৩৮) প্রতিনিধিত্ব করে। দানিয়েল চিহ্নিত করেন যে ‘উজাড়তার অপরাধ’ এই অভিব্যক্তিতে প্রতীকায়িত ‘অপরাধ’টি ছিল গির্জা ও রাষ্ট্রের সংমিশ্রণ, যেখানে সম্পর্কটির নিয়ন্ত্রণে ছিল গির্জা। সেই ‘অপরাধ’ই ৫৩৮-কে নির্দেশ করে, যা ‘সাত বার’-এর সময়পর্বে ইস্রায়েলের উত্তরাঞ্চলের দশটি গোত্রের বিরুদ্ধে তিনটি প্রধান মাইলফলকের মধ্যে মধ্যবর্তী, এবং রূপকভাবে ত্রয়োদশ অক্ষর।</w:t>
      </w:r>
    </w:p>
    <w:p>
      <w:pPr>
        <w:pStyle w:val="ArticleBody"/>
        <w:jc w:val="left"/>
      </w:pPr>
      <w:r>
        <w:rPr>
          <w:rFonts w:ascii="Nirmala UI" w:hAnsi="Nirmala UI" w:eastAsia="Nirmala UI" w:cs="Nirmala UI"/>
        </w:rPr>
        <w:t>১৭৯৮ সালে, দানিয়েলের একাদশ অধ্যায়ের চল্লিশ পদে বর্ণিত ‘শেষ সময়’-এ, দক্ষিণের রাজা নাস্তিক ফ্রান্স উত্তরের রাজা পোপতন্ত্রকে মারাত্মক ক্ষত দেয়। ১৯৮৯ সালে পোপতন্ত্র নাস্তিক দক্ষিণের রাজার বিরুদ্ধে প্রতিঘাত করে, যে তখন সোভিয়েত ইউনিয়নে পরিণত হয়েছিল। এই প্রতিঘাতে যুক্তরাষ্ট্র ও ভ্যাটিকানের মধ্যে একটি গোপন জোট অন্তর্ভুক্ত ছিল। ১৯৮৯ সালে সোভিয়েত ইউনিয়নের পতন পদ চল্লিশের লিখিত ভবিষ্যদ্বাণীমূলক বার্তার সমাপ্তি টানে, আর পরের পদ, একচল্লিশতম পদ, যুক্তরাষ্ট্রে রবিবারের আইনকে নির্দেশ করে। অতএব, ১৯৮৯ সালে সোভিয়েত ইউনিয়নের পতন থেকে পরবর্তী পদে উল্লিখিত রবিবারের আইন পর্যন্ত আমরা পদ চল্লিশের গোপন ইতিহাসের মধ্যে বসবাস করে আসছি।</w:t>
      </w:r>
    </w:p>
    <w:p>
      <w:pPr>
        <w:pStyle w:val="ArticleBody"/>
        <w:jc w:val="left"/>
      </w:pPr>
      <w:r>
        <w:rPr>
          <w:rFonts w:ascii="Nirmala UI" w:hAnsi="Nirmala UI" w:eastAsia="Nirmala UI" w:cs="Nirmala UI"/>
        </w:rPr>
        <w:t>চল্লিশতম পদটি ১৭৯৮ সালে দক্ষিণের রাজা ও উত্তরের রাজাকে চিহ্নিত করার মাধ্যমে শুরু হয়, এবং তারপর ১৯৮৯ সালে দক্ষিণের রাজা ও উত্তরের রাজাকে, পাশাপাশি রথ, জাহাজ ও অশ্বারোহীদের দ্বারা প্রতিনিধিত্ব করা তৃতীয় এক শক্তিকেও চিহ্নিত করে।</w:t>
      </w:r>
    </w:p>
    <w:p>
      <w:pPr>
        <w:pStyle w:val="ArticleScripture"/>
        <w:jc w:val="left"/>
      </w:pPr>
      <w:r>
        <w:rPr>
          <w:rFonts w:ascii="Nirmala UI" w:hAnsi="Nirmala UI" w:eastAsia="Nirmala UI" w:cs="Nirmala UI"/>
        </w:rPr>
        <w:t>আর শেষ কালে দক্ষিণের রাজা তার বিরুদ্ধে আক্রমণ করবে; আর উত্তরের রাজা রথ, অশ্বারোহী এবং বহু জাহাজ নিয়ে ঘূর্ণিঝড়ের মতো তার বিরুদ্ধে আসবে; এবং সে দেশসমূহে প্রবেশ করবে, এবং প্লাবিত করবে ও অতিক্রম করবে। দানিয়েল ১১:৪০।</w:t>
      </w:r>
    </w:p>
    <w:p>
      <w:pPr>
        <w:pStyle w:val="ArticleBody"/>
        <w:jc w:val="left"/>
      </w:pPr>
      <w:r>
        <w:rPr>
          <w:rFonts w:ascii="Nirmala UI" w:hAnsi="Nirmala UI" w:eastAsia="Nirmala UI" w:cs="Nirmala UI"/>
        </w:rPr>
        <w:t>১৭৯৮ সালে "শেষ সময়ে" নেপোলিয়নের একজন প্রকৃত জেনারেল ভ্যাটিকানে প্রবেশ করে আক্ষরিক অর্থেই পোপকে ধরে নিয়ে কারাবন্দি করে। ১৯৮৯ সালে ১৭৯৮–এর প্রতিশোধ নেওয়া হয়। ১৭৯৮ থেকে ১৯৮৯ সালের মধ্যবর্তী ইতিহাসে কিছু ভবিষ্যদ্বাণীমূলক পরিবর্তন ঘটেছিল, যা লক্ষ্য করা গুরুত্বপূর্ণ। ১৭৯৮ সময়কালে “দক্ষিণের রাজা” ছিল নাস্তিক ফ্রান্স; সেটিই ছিল প্রথম আধ্যাত্মিক দক্ষিণের রাজা, এবং পুতিনের রাশিয়া তার শেষ হওয়ার জন্য নির্ধারিত। প্রকাশিত বাক্যের একাদশ অধ্যায়ে ফ্রান্সকে সনাক্ত করা হয়েছে, এবং সিস্টার হোয়াইট এটিকে সরাসরি “নাস্তিক ফ্রান্স” হিসেবে চিহ্নিত করেছেন। একাদশ অধ্যায়ে ফ্রান্সকে চিহ্নিতকারী দুটি প্রতীকের একটি হলো মিশর; সিস্টার হোয়াইট মিশরকে নাস্তিকতার প্রতীক হিসেবে চিহ্নিত করেন। ঐ অধ্যায়ে যে পশুটি অতল গহ্বর থেকে উঠে আসে, তা হলো নাস্তিকতা, যা সেই সময়কালে ইতিহাসে আবির্ভূত হয়েছিল।</w:t>
      </w:r>
    </w:p>
    <w:p>
      <w:pPr>
        <w:pStyle w:val="ArticleBody"/>
        <w:jc w:val="left"/>
      </w:pPr>
      <w:r>
        <w:rPr>
          <w:rFonts w:ascii="Nirmala UI" w:hAnsi="Nirmala UI" w:eastAsia="Nirmala UI" w:cs="Nirmala UI"/>
        </w:rPr>
        <w:t>নাস্তিকতার ইতিহাসে আবির্ভাব 1798 সালের সময়ে ফ্রান্সের সঙ্গে শুরু হয়, এবং 1989 সালের মধ্যে নাস্তিকতার আধ্যাত্মিক রাজা হয়ে ওঠে সোভিয়েত ইউনিয়ন। 1989 সালে পোপ জন পল দ্বিতীয় ও রোনাল্ড রেগানের মধ্যে এক গোপন জোটের পরিপূর্ণতায় সোভিয়েত ইউনিয়নকে সাফ করে দেওয়ার ঘটনাটি দানিয়েলের পুস্তকের একাদশ অধ্যায়ের দশম পদে পূর্বেই প্রতীকায়িত ছিল; এবং সেই দশম পদের দ্বিতীয় সাক্ষ্য পাওয়া যায় ইশাইয়ার সেই অংশে, যেখানে ইসরায়েলের উত্তর ও দক্ষিণ রাজ্যের বিরুদ্ধে দুই হাজার পাঁচশ বিশ বছরব্যাপী দুটি অভিশাপ সপ্তম থেকে একাদশ অধ্যায়ে উপস্থাপিত হয়েছে।</w:t>
      </w:r>
    </w:p>
    <w:p>
      <w:pPr>
        <w:pStyle w:val="ArticleBody"/>
        <w:jc w:val="left"/>
      </w:pPr>
      <w:r>
        <w:rPr>
          <w:rFonts w:ascii="Nirmala UI" w:hAnsi="Nirmala UI" w:eastAsia="Nirmala UI" w:cs="Nirmala UI"/>
        </w:rPr>
        <w:t>অতএব 1989 সাল শেষ দিনের ভবিষ্যদ্বাণীমূলক ধাঁধাগুলি সমাধানের জন্য একটি রেফারেন্স পয়েন্ট হয়ে ওঠে। তখনই চল্লিশ নম্বর পদটি উন্মোচিত হয়েছিল। এখন বোঝা যায় যে চল্লিশ নম্বর পদ 1798 সালে শুরু হয় এবং একচল্লিশ নম্বর পদে বর্ণিত রবিবারের আইনে এসে শেষ হয়।</w:t>
      </w:r>
    </w:p>
    <w:p>
      <w:pPr>
        <w:pStyle w:val="ArticleBody"/>
        <w:jc w:val="left"/>
      </w:pPr>
      <w:r>
        <w:rPr>
          <w:rFonts w:ascii="Nirmala UI" w:hAnsi="Nirmala UI" w:eastAsia="Nirmala UI" w:cs="Nirmala UI"/>
        </w:rPr>
        <w:t>রবিবারের আইন কার্যকর হলে যুক্তরাষ্ট্র ড্রাগনের মতো কথা বলবে এবং বাইবেলের ভবিষ্যদ্বাণীর ষষ্ঠ রাজ্য হিসেবে তার শাসনের ইতি টানবে। ১৭৯৮ সালে, যখন পঞ্চম রাজ্য মরণঘাতী আঘাত পেয়েছিল, তখন এর শাসনকাল শুরু হয়। ১৭৯৮ সালে যুক্তরাষ্ট্র ‘Alien and Sedition Acts’ পাস করে; এভাবে তার শুরুতেই ষষ্ঠ রাজ্যের সমাপ্তি প্রতীকায়িত হয়। তাই চল্লিশ নম্বর পদটি বাইবেলের ভবিষ্যদ্বাণীর ষষ্ঠ রাজ্য হিসেবে যুক্তরাষ্ট্রের ইতিহাস।</w:t>
      </w:r>
    </w:p>
    <w:p>
      <w:pPr>
        <w:pStyle w:val="ArticleBody"/>
        <w:jc w:val="left"/>
      </w:pPr>
      <w:r>
        <w:rPr>
          <w:rFonts w:ascii="Nirmala UI" w:hAnsi="Nirmala UI" w:eastAsia="Nirmala UI" w:cs="Nirmala UI"/>
        </w:rPr>
        <w:t>1798 হলো হিব্রু বর্ণমালার প্রথম অক্ষর, রবিবারের আইন হলো হিব্রু বর্ণমালার বাইশতম এবং শেষ অক্ষর এবং 1989 হলো মাঝখানের মাইলফলক, যা তেরো সংখ্যা এবং হিব্রু বর্ণমালার ত্রয়োদশ অক্ষর দ্বারা প্রতীকায়িত বিদ্রোহকে উপস্থাপন করে। 1989 বাইবেলীয় ভবিষ্যদ্বাণীর খ্রিস্টবিরোধীর সঙ্গে রিগানের গোপন জোটের বিদ্রোহকে উপস্থাপন করে। 1989-এ সংবিধানের বিরুদ্ধে ক্রমবর্ধমান বিদ্রোহের সময়কাল জুড়ে শাসন করা শেষ আটজন রাষ্ট্রপতির ধারার সূচনা হয়। 1989 সপ্তম-দিবস অ্যাডভেন্টিস্টদের মধ্যে একটি পরীক্ষার প্রক্রিয়া শুরু করে, যা উপাসকদের দুই শ্রেণি গঠন করার উদ্দেশ্যে পরিকল্পিত। বিশ্বস্তরা অল্পসংখ্যক, অবিশ্বস্তরা সংখ্যাগরিষ্ঠ। 1989 চল্লিশ নম্বর পদের কেন্দ্রীয় মাইলফলককে উপস্থাপন করে, এবং এটি ত্রয়োদশ অক্ষরে প্রতীকায়িত বিদ্রোহকে উপস্থাপন করে। চল্লিশ নম্বর পদ "সত্য"-এর স্বাক্ষর বহন করে।</w:t>
      </w:r>
    </w:p>
    <w:p>
      <w:pPr>
        <w:pStyle w:val="ArticleBody"/>
        <w:jc w:val="left"/>
      </w:pPr>
      <w:r>
        <w:rPr>
          <w:rFonts w:ascii="Nirmala UI" w:hAnsi="Nirmala UI" w:eastAsia="Nirmala UI" w:cs="Nirmala UI"/>
        </w:rPr>
        <w:t>চল্লিশ নম্বর পদে উত্তরের রাজা ও দক্ষিণের রাজা আছে; পদের শেষাংশে বর্ণিত ইতিহাসে এরা ভিন্ন। সেখানে যুক্তরাষ্ট্রও রয়েছে; যোহনের মতে যুক্তরাষ্ট্রই সেই মিথ্যা নবী, যে ড্রাগন ও পশুর সঙ্গে কাজ করে বিশ্বকে হারমাগেদনের দিকে নিয়ে যায়। চল্লিশ নম্বর পদে দক্ষিণের রাজা ড্রাগন, উত্তরের রাজা পশু; আর রথ, জাহাজ ও অশ্বারোহীরা মিথ্যা নবী। ১৯৮৯ সালে চল্লিশ নম্বর পদের পূর্তি পদ ১১ থেকে ১৫ বুঝতে একটি গুরুত্বপূর্ণ ভবিষ্যদ্বাণীমূলক বৈশিষ্ট্য হয়ে ওঠে। আপনি যদি ১৯৮৯ সম্পর্কে সঠিক না হন, তবে আজ আমরা যে ইতিহাসে আছি সে সম্পর্কে যুক্তিগতভাবে সঠিক হতে পারবেন না।</w:t>
      </w:r>
    </w:p>
    <w:p>
      <w:pPr>
        <w:pStyle w:val="ArticleBody"/>
        <w:jc w:val="left"/>
      </w:pPr>
      <w:r>
        <w:rPr>
          <w:rFonts w:ascii="Nirmala UI" w:hAnsi="Nirmala UI" w:eastAsia="Nirmala UI" w:cs="Nirmala UI"/>
        </w:rPr>
        <w:t>১৯৮৯ সাল থেকে রবিবারের আইন পর্যন্ত পোপতন্ত্রের স্বার্থে তিনটি প্রক্সি যুদ্ধ দশ থেকে পনেরো নম্বর পদে উপস্থাপিত হয়েছে। এই পদগুলোকে একটি ধারাবাহিক ইতিহাস হিসেবে বিবেচনা করতে হবে, কারণ দশ থেকে পনেরো নম্বর পদের ঐতিহাসিক পরিপূর্তিতে উপস্থাপিত তিনটি যুদ্ধে একই “Antiochus Magnus” দেখা যায়।</w:t>
      </w:r>
    </w:p>
    <w:p>
      <w:pPr>
        <w:pStyle w:val="ArticleBody"/>
        <w:jc w:val="left"/>
      </w:pPr>
      <w:r>
        <w:rPr>
          <w:rFonts w:ascii="Nirmala UI" w:hAnsi="Nirmala UI" w:eastAsia="Nirmala UI" w:cs="Nirmala UI"/>
        </w:rPr>
        <w:t>তিনটি যুদ্ধই একটি ভবিষ্যদ্বাণীমূলক ধারাবাহিকতা, কারণ তিনটি যুদ্ধের প্রতিটিতেই অ্যান্টিয়খাস ম্যাগনাস ছিলেন। দশম পদ এবং যিশাইয় ৮:৮, ১৯৮৯ সালে চল্লিশতম পদের পূর্ণতার বিষয়ে দুটি সাক্ষ্য প্রদান করে। দশম পদ এবং যিশাইয় ৮:৮–এ চল্লিশতম পদই প্রসঙ্গবিন্দু। 'রথ, জাহাজ ও অশ্বারোহী' প্রকাশিত বাক্যের ত্রয়োদশ অধ্যায়ে পৃথিবী থেকে উঠা জন্তুর দুই শিংকে প্রতিনিধিত্ব করে। শেষ কালে, যখন যুক্তরাষ্ট্র 'ড্রাগনের মতো কথা বলে', তখন ঐ দুই শিং আর প্রজাতন্ত্রবাদ ও প্রোটেস্ট্যান্টবাদ নয়। সেই সময় তথাকথিত প্রোটেস্ট্যান্টরা ক্যাথলিকধর্মের সঙ্গে যোগ দেবে, এবং সাংবিধানিক প্রজাতন্ত্র একনায়কতন্ত্রে রূপান্তরিত হবে। সেই সময়ে পৃথিবী থেকে উঠা জন্তুর দুই শিং হবে অর্থনৈতিক ও সামরিক শক্তি। প্রকাশিত বাক্যের ত্রয়োদশ অধ্যায়ে দেখা যায়, কেনাবেচা করার জন্য এবং মৃত্যুর হুমকির অধীনেও, যুক্তরাষ্ট্র সারা পৃথিবীকে জন্তুর চিহ্ন গ্রহণে বাধ্য করে। ঐ দুই শিং হলো দানিয়েলের 'জাহাজ', যা অর্থনৈতিক শক্তিকে বোঝায়, এবং তাঁর 'অশ্বারোহী ও রথ', যা সামরিক শক্তিকে বোঝায়।</w:t>
      </w:r>
    </w:p>
    <w:p>
      <w:pPr>
        <w:pStyle w:val="ArticleBody"/>
        <w:jc w:val="left"/>
      </w:pPr>
      <w:r>
        <w:rPr>
          <w:rFonts w:ascii="Nirmala UI" w:hAnsi="Nirmala UI" w:eastAsia="Nirmala UI" w:cs="Nirmala UI"/>
        </w:rPr>
        <w:t>১৯৮৯ এই কথা প্রতিষ্ঠা করে যে, পদ ১১ থেকে ১৫-এ রাফিয়া ও পানিয়ামের যুদ্ধগুলোর ঐতিহাসিক পরিপূরণ প্রয়োগ করার সময়, ১৯৮৯ এবং সোভিয়েত ইউনিয়নের পতন বোঝার জন্য যে একই ভবিষ্যদ্বাণীমূলক পদ্ধতি ব্যবহৃত হয়েছিল, সেই একই পদ্ধতিই ব্যবহার করতে হবে; কারণ পদ ১০ থেকে ১৫-এ উপস্থাপিত তিনটি যুদ্ধেই অ্যান্টিওকাস ম্যাগনাস অংশ নিয়েছিলেন। অ্যান্টিওকাস রথ, জাহাজ ও অশ্বারোহীর শক্তির প্রতীক, ১৯৮৯ সালে সেই শক্তির প্রতিরূপ ছিলেন রোনাল্ড রেগান, আটজন প্রেসিডেন্টের প্রথমজন, যাদের মধ্যে শেষজনটি আবার ষষ্ঠও ছিলেন এবং এখন সাতজনেরই একজন হয়েও অষ্টম।</w:t>
      </w:r>
    </w:p>
    <w:p>
      <w:pPr>
        <w:pStyle w:val="ArticleBody"/>
        <w:jc w:val="left"/>
      </w:pPr>
      <w:r>
        <w:rPr>
          <w:rFonts w:ascii="Nirmala UI" w:hAnsi="Nirmala UI" w:eastAsia="Nirmala UI" w:cs="Nirmala UI"/>
        </w:rPr>
        <w:t>যিশাইয়াহের তেইশ অধ্যায় অনুযায়ী, পোপীয় ক্ষমতা (পৃথিবীর রাজাদের সঙ্গে ব্যভিচারকারী ব্যভিচারিণী) বাইবেলের ভবিষ্যদ্বাণীতে ষষ্ঠ রাজ্য হিসেবে উল্লিখিত যুক্তরাষ্ট্রের শাসনকালে আড়ালে থাকবে। ১৯৮৯ সালে যুক্তরাষ্ট্র, যা অ্যান্টিওকাস ম্যাগনাস দ্বারা প্রতীকায়িত ছিল, ১৭৯৮ সালে পোপীয় ক্ষমতাকে মারাত্মক ক্ষত দিয়েছিল যে নাস্তিকতার পশুর বিরুদ্ধে পোপীয় ক্ষমতার যুদ্ধে প্রতিনিধি শক্তি ছিল।</w:t>
      </w:r>
    </w:p>
    <w:p>
      <w:pPr>
        <w:pStyle w:val="ArticleBody"/>
        <w:jc w:val="left"/>
      </w:pPr>
      <w:r>
        <w:rPr>
          <w:rFonts w:ascii="Nirmala UI" w:hAnsi="Nirmala UI" w:eastAsia="Nirmala UI" w:cs="Nirmala UI"/>
        </w:rPr>
        <w:t>দশ থেকে পনেরো নম্বর পদের তিনটি যুদ্ধ উত্তরের রাজার সঙ্গে দক্ষিণের রাজার—অর্থাৎ নাস্তিকতার রাজার—মধ্যে সংঘাতকে উপস্থাপন করে। উত্তরের রাজা—যে টাইরের গুপ্ত বেশ্যা—তার ক্ষমতার পুনঃপ্রতিষ্ঠার দিকে এগোতে এবং নাস্তিকতার রাজা, অর্থাৎ দক্ষিণের রাজা,কে পরাজিত করতে প্রক্সি শক্তিগুলোকে ব্যবহার করে। দশ থেকে পনেরো নম্বর পদের তিনটি যুদ্ধের ঐতিহাসিক পরিপূর্তি আমাদের শেখায় যে প্রথম ও শেষ যুদ্ধে অ্যান্টিওকাস ম্যাগনাস জয়ী হয়েছিল, কিন্তু মাঝের যুদ্ধে সে পরাজিত হয়েছিল। ১৯৮৯ সালে রোনাল্ড রেগান, পোপ জন পল দ্বিতীয় এবং সোভিয়েত ইউনিয়নের পতনের সঙ্গে সম্পর্কিত ঘটনাবলির ভবিষ্যদ্বাণীমূলক বৈশিষ্ট্যের একটি প্রতিরূপ তিনটি যুদ্ধের শেষটিতে থাকবে, কারণ এই পদগুলিই পরীক্ষাকাল বন্ধ হওয়ার ঠিক আগে উন্মোচিত হয়। যেমন চল্লিশ নম্বর পদটি ১৭৯৮ সালে এবং পরে আবার ১৯৮৯ সালে উন্মোচিত হয়েছিল, তেমনি শেষ সময়ে, ২০২৩ সালের জুলাই থেকে, সেই পদটি উন্মোচিত হয়েছে।</w:t>
      </w:r>
    </w:p>
    <w:p>
      <w:pPr>
        <w:pStyle w:val="ArticleBody"/>
        <w:jc w:val="left"/>
      </w:pPr>
      <w:r>
        <w:rPr>
          <w:rFonts w:ascii="Nirmala UI" w:hAnsi="Nirmala UI" w:eastAsia="Nirmala UI" w:cs="Nirmala UI"/>
        </w:rPr>
        <w:t>যীশু খ্রিস্টের প্রকাশিত বাক্য অনুগ্রহের সময় বন্ধ হওয়ার ঠিক আগে উন্মোচিত হয়, এবং এতে এই সর্বপ্রধান সত্য অন্তর্ভুক্ত যে যীশু হলেন প্রথম ও শেষ, এবং সেইরূপে তিনি সর্বদা শুরু দিয়ে শেষকে চিত্রিত করেন। অ্যাডভেন্টিজমের জন্য অনুগ্রহের সময় রবিবার আইনের সময় বন্ধ হয়, আর অনুগ্রহের সময় বন্ধ হওয়ার ঠিক আগে যীশু খ্রিস্টের প্রকাশিত বাক্য উন্মোচিত হয়। যে বার্তা রবিবার আইনের বন্ধ দরজায় এসে সমাপ্ত হয়, সেটিই মধ্যরাত্রির আহ্বানের বার্তা, যা মিলারাইট ইতিহাসে ১৮৪৪ সালের ২২ অক্টোবরের বন্ধ দরজায় গিয়ে পৌঁছেছিল। পদ চল্লিশের শুরুতে ১৭৯৮ সালের উন্মোচন, যা বাইবেলীয় ভবিষ্যদ্বাণীতে ষষ্ঠ রাজ্য হিসেবে মার্কিন যুক্তরাষ্ট্রের সূচনাও, তা পদ চল্লিশের মাঝামাঝিতে ১৯৮৯ সালের উন্মোচনকে এবং মার্কিন যুক্তরাষ্ট্রের ক্রমাগত সমাপ্তির সূচনাকে প্রতিচ্ছবি রূপে নির্দেশ করেছিল। ১৭৯৮ সালের উন্মোচন, যা ১৯৮৯-এর উন্মোচনের প্রতিরূপ ছিল—এই দুটোই ২০২৩ সালে মধ্যরাত্রির আহ্বানের বার্তার উন্মোচনের জন্য দুই সাক্ষী হিসেবে দাঁড়ায়। ১৭৯৮, ১৯৮৯ এবং ২০২৩—এই তিনটি মাইলফলকসহ ঐ রেখা দশ কুমারীর শুদ্ধিকরণের অভ্যন্তরীণ কাজ এবং বাইবেলীয় ভবিষ্যদ্বাণীর ষষ্ঠ রাজ্যের বাহ্যিক ধারাকে চিহ্নিত করে।</w:t>
      </w:r>
    </w:p>
    <w:p>
      <w:pPr>
        <w:pStyle w:val="ArticleBody"/>
        <w:jc w:val="left"/>
      </w:pPr>
      <w:r>
        <w:rPr>
          <w:rFonts w:ascii="Nirmala UI" w:hAnsi="Nirmala UI" w:eastAsia="Nirmala UI" w:cs="Nirmala UI"/>
        </w:rPr>
        <w:t>এগারো নম্বর পদে বর্ণিত যে যুদ্ধটি রাফিয়ার যুদ্ধে পূর্ণ হয়েছিল, যখন অ্যান্টিওখাস টলেমির কাছে পরাজিত হন, তা পাপাল প্রক্সি ক্ষমতার এক পরাজয়কে নির্দেশ করে। এই বর্তমান যুদ্ধে ঐ প্রক্সি ক্ষমতা হলো ইউক্রেনের নাৎসিরা, যারা পশ্চিম ইউরোপীয় গ্লোবালিস্ট দেশগুলোর সঙ্গে মিত্র—যে দেশগুলো ইইউ ও ন্যাটো গঠন করে—এবং জাতিসংঘের রাজনৈতিক ও অর্থনৈতিক গ্লোবালিস্টদের সঙ্গে পদে পদে তাল মিলিয়ে চলছে। যদি অ্যান্টিওখাস ম্যাগনাস তিনটি যুদ্ধেই ছিলেন এবং দক্ষিণের রাজার বিরুদ্ধে পাপাল প্রক্সি ক্ষমতার প্রতিনিধিত্ব করেন, তবে ১৯৮৯ সালে সেটা কীভাবে যুক্তরাষ্ট্র হতে পারে, তারপর রাফিয়ার যুদ্ধের উদাহরণে ইউক্রেনীয়রা, এবং পরে পানিয়ামের যুদ্ধে আবারও যুক্তরাষ্ট্র? পদ ১০ হল পদ ১১ থেকে ১৫-এর চাবিকাঠি, কারণ ১৯৮৯ সালে এর পূর্ণতা তিনটি প্রক্সি যুদ্ধের প্রথমটির ভবিষ্যদ্বাণীমূলক বৈশিষ্ট্যের একটি উদাহরণ প্রদান করে। অ্যান্টিওখাসকে পাপাল প্রক্সি ক্ষমতা হিসেবে সনাক্ত করার ভবিষ্যদ্বাণীমূলক যুক্তি কী, যখন তিনটি যুদ্ধের প্রতিটি ক্ষেত্রে যুক্তরাষ্ট্রকে প্রয়োগ করা হচ্ছে না?</w:t>
      </w:r>
    </w:p>
    <w:p>
      <w:pPr>
        <w:pStyle w:val="ArticleBody"/>
        <w:jc w:val="left"/>
      </w:pPr>
      <w:r>
        <w:rPr>
          <w:rFonts w:ascii="Nirmala UI" w:hAnsi="Nirmala UI" w:eastAsia="Nirmala UI" w:cs="Nirmala UI"/>
        </w:rPr>
        <w:t>ইউক্রেনীয় যুদ্ধের ইতিহাসে, যা রাফিয়ার যুদ্ধ দ্বারা চিহ্নিত হয়েছে, যুক্তরাষ্ট্র ইউক্রেনের নাৎসিদের তাদের প্রক্সি শক্তি হিসেবে ব্যবহার করেছে—সেই একই ইতিহাসে যেখানে তারা পোপতন্ত্রের একটি প্রতিমূর্তি গড়ে তুলছে, সেই শক্তির, যে সর্বদা কেবল প্রক্সি শক্তিগুলোকেই তার নোংরা কাজ করাতে ব্যবহার করে।</w:t>
      </w:r>
    </w:p>
    <w:p>
      <w:pPr>
        <w:pStyle w:val="ArticleBody"/>
        <w:jc w:val="left"/>
      </w:pPr>
      <w:r>
        <w:rPr>
          <w:rFonts w:ascii="Nirmala UI" w:hAnsi="Nirmala UI" w:eastAsia="Nirmala UI" w:cs="Nirmala UI"/>
        </w:rPr>
        <w:t>দশ থেকে পনেরো নম্বর পদগুলোতে প্রতিনিধি শক্তি সম্পর্কিত প্রশ্নের উত্তর দিতে অ্যান্টিওকাসকে প্রতীক হিসেবে ধরে তার বৈশিষ্ট্যগুলির ওপর একটি ভবিষ্যদ্বাণীমূলক অধ্যয়ন প্রয়োজন। ডায়াডোকি যুদ্ধ ছিল খ্রিস্টপূর্ব ৩২৩ থেকে ২৮১ সালের মধ্যে ডায়াডোকিদের মধ্যে সংঘর্ষের একটি ধারাবাহিকতা; ডায়াডোকি (গ্রিক ভাষায় ‘উত্তরাধিকারীরা’) বলতে আলেকজান্ডার দ্য গ্রেটের সেনাপতি ও উত্তরাধিকারীদের বোঝায়, যারা খ্রিস্টপূর্ব ৩২৩ সালে তাঁর মৃত্যুর পর তাঁর বিশাল সাম্রাজ্যের নিয়ন্ত্রণের জন্য লড়াই করেছিলেন। প্রথম অ্যান্টিওকাস ছিলেন অ্যান্টিওকাস প্রথম সোটার, আলেকজান্ডারের ডায়াডোকিদের একজন সেলিউকাস প্রথম নিকাতোরের পুত্র, যিনি সেলিউসিড সাম্রাজ্য প্রতিষ্ঠা করেছিলেন।</w:t>
      </w:r>
    </w:p>
    <w:p>
      <w:pPr>
        <w:pStyle w:val="ArticleBody"/>
        <w:jc w:val="left"/>
      </w:pPr>
      <w:r>
        <w:rPr>
          <w:rFonts w:ascii="Nirmala UI" w:hAnsi="Nirmala UI" w:eastAsia="Nirmala UI" w:cs="Nirmala UI"/>
        </w:rPr>
        <w:t>অ্যান্টিওখাস নামটি এমন একজনকে বোঝাতে পারে, যিনি সমর্থনের জন্য অন্যের স্থানে দাঁড়ান। অ্যান্টিওখাস রোমের এক প্রতীক, এবং পোপীয় রোম হলো খ্রিস্টবিরোধী; যার প্রতীকত্ব অ্যান্টিওখাসের মতোই। অ্যান্টিওখাস নামটি সেলিউসিড সাম্রাজ্যের প্রতিষ্ঠাতার পুত্রকে নির্দেশ করত, এবং সেই অর্থে অ্যান্টিওখাস তার পিতার স্থানে দাঁড়াতেন—তিনি তাঁর প্রতিনিধিরূপে দাঁড়াতেন। সিস্টার হোয়াইট শয়তান ও পোপ—উভয়কেই খ্রিস্টবিরোধী হিসেবে চিহ্নিত করেছেন এবং বলেছেন যে পোপ পৃথিবীতে শয়তানের প্রতিনিধি। এই নামটি সেলিউসিড সাম্রাজ্যে একটি বিশিষ্ট রাজবংশীয় নামে পরিণত হয়েছিল, আংশিকভাবে অ্যান্টিওখাস প্রথম সোটার এবং অ্যান্টিওক নগরের সঙ্গে এর সম্পর্কের কারণে; নগরটির নামকরণ হয়েছিল সেলিউকাস প্রথমের পিতা অথবা পুত্রের নামে। পোপ শয়তানের প্রতিনিধি, এবং প্রতীকগতভাবে অ্যান্টিওখাস নামটি তার পিতার প্রতিনিধিকে বোঝায়—উত্তরীয় রাজ্যের প্রতিষ্ঠাতা, যিনি তার রাজধানী ব্যাবিলনে স্থাপন করেছিলেন।</w:t>
      </w:r>
    </w:p>
    <w:p>
      <w:pPr>
        <w:pStyle w:val="ArticleBody"/>
        <w:jc w:val="left"/>
      </w:pPr>
      <w:r>
        <w:rPr>
          <w:rFonts w:ascii="Nirmala UI" w:hAnsi="Nirmala UI" w:eastAsia="Nirmala UI" w:cs="Nirmala UI"/>
        </w:rPr>
        <w:t>খ্রিষ্টপূর্ব ৩২৩ সালে আলেকজান্ডার মহানের মৃত্যুর পর, তার সাম্রাজ্য দিয়াডোকাই (উত্তরসূরিরা)দের মধ্যে বিভক্ত হয়ে পড়ে। বাবিলনের বিভাজন (খ্রিষ্টপূর্ব ৩২৩)-এ, আলেকজান্ডারের সাম্রাজ্যের রিজেন্ট পারডিক্কাসের অধীনে সেলিউকাসকে প্রাথমিকভাবে কম্প্যানিয়ন অশ্বারোহী বাহিনীর অধিনায়ক (একটি মর্যাদাপূর্ণ সামরিক পদ) হিসেবে নিয়োগ করা হয়। খ্রিষ্টপূর্ব ৩২১ সালে, পারডিক্কাসের মৃত্যুর পর এবং দিয়াডোকাইদের মধ্যে আরও আলোচনার পর ত্রিপারাডিসুসের বিভাজনের সময় সেলিউকাসকে বাবিলোনিয়ার সাত্রাপ (রাজ্যপাল) হিসেবে নিয়োগ করা হয়। খ্রিষ্টপূর্ব ৩১৬ সালে, আরেক দিয়াডোক অ্যান্টিগোনাস প্রথম মনোফথালমাস তার ক্রমবর্ধমান ক্ষমতার জোরে সেলিউকাসকে বাবিলন থেকে পালাতে বাধ্য করেন। সেলিউকাস মিশরে টলেমি প্রথম সোটারের কাছে আশ্রয় নেন। খ্রিষ্টপূর্ব ৩১২ সালে, টলেমির সরবরাহকৃত একটি ক্ষুদ্র বাহিনী নিয়ে সেলিউকাস বাবিলনে ফিরে আসেন। তিনি অ্যান্টিগোনাসের বাহিনীকে পরাজিত করে বাবিলন পুনর্দখল করেন, যা তার ক্ষমতার ভিত্তি প্রতিষ্ঠা করে। এই ঘটনাকে প্রায়ই সেলিউসিড সাম্রাজ্যের প্রতিষ্ঠা হিসেবে গণ্য করা হয়; ঐতিহাসিক গণনায় খ্রিষ্টপূর্ব ৩১২ সালকে সেলিউসিড যুগের সূচনা ধরা হয়।</w:t>
      </w:r>
    </w:p>
    <w:p>
      <w:pPr>
        <w:pStyle w:val="ArticleBody"/>
        <w:jc w:val="left"/>
      </w:pPr>
      <w:r>
        <w:rPr>
          <w:rFonts w:ascii="Nirmala UI" w:hAnsi="Nirmala UI" w:eastAsia="Nirmala UI" w:cs="Nirmala UI"/>
        </w:rPr>
        <w:t>Seluecus নামটি গ্রিক ভাষা থেকে উদ্ভূত এবং selas (</w:t>
      </w:r>
      <w:r>
        <w:rPr>
          <w:rFonts w:ascii="Times New Roman" w:hAnsi="Times New Roman" w:eastAsia="Times New Roman" w:cs="Times New Roman"/>
        </w:rPr>
        <w:t>σέλας</w:t>
      </w:r>
      <w:r>
        <w:rPr>
          <w:rFonts w:ascii="Nirmala UI" w:hAnsi="Nirmala UI" w:eastAsia="Nirmala UI" w:cs="Nirmala UI"/>
        </w:rPr>
        <w:t>) শব্দমূল থেকে এসেছে, যার অর্থ "আলো", "জ্যোতি" বা "শিখা"। নামটি উজ্জ্বলতা বা আলোকপ্রভা নির্দেশ করে, যা সেলিউসিড সাম্রাজ্যের প্রতিষ্ঠাতা Seleucus I Nicator-এর মতো এক বিশিষ্ট ব্যক্তিত্বের জন্য যথার্থ, এবং যিনি স্বর্গে আলোর বাহক ছিলেন এমন পিতার প্রতীক হিসেবে বিবেচিত হন।</w:t>
      </w:r>
    </w:p>
    <w:p>
      <w:pPr>
        <w:pStyle w:val="ArticleScripture"/>
        <w:jc w:val="left"/>
      </w:pPr>
      <w:r>
        <w:rPr>
          <w:rFonts w:ascii="Nirmala UI" w:hAnsi="Nirmala UI" w:eastAsia="Nirmala UI" w:cs="Nirmala UI"/>
        </w:rPr>
        <w:t>পার্থিব লাভ ও সম্মান সুরক্ষিত করতে গির্জাকে পৃথিবীর মহান ব্যক্তিদের অনুগ্রহ ও সমর্থন খুঁজতে প্ররোচিত করা হয়েছিল; এবং এভাবে খ্রিষ্টকে প্রত্যাখ্যান করে, সে শয়তানের প্রতিনিধি—রোমের বিশপ—এর প্রতি আনুগত্য স্বীকার করতে প্ররোচিত হয়েছিল। দ্য গ্রেট কনট্রোভার্সি, ৫০।</w:t>
      </w:r>
    </w:p>
    <w:p>
      <w:pPr>
        <w:pStyle w:val="ArticleBody"/>
        <w:jc w:val="left"/>
      </w:pPr>
      <w:r>
        <w:rPr>
          <w:rFonts w:ascii="Nirmala UI" w:hAnsi="Nirmala UI" w:eastAsia="Nirmala UI" w:cs="Nirmala UI"/>
        </w:rPr>
        <w:t>অ্যান্টিওকাস ম্যাগনাস পোপীয় ক্ষমতার প্রক্সির প্রতিনিধিত্ব করে, যেমন পোপ শয়তানের প্রক্সির প্রতিনিধিত্ব করেন। অ্যান্টিওকাসের প্রতীকবাদ বিভিন্ন প্রক্সি শক্তির অবকাশ রাখে, যেমন বহু পোপ ছিলেন। রেগান ছিলেন ১৯৮৯-এর প্রক্সি, ২০১৪ সালে ইউক্রেন যুক্তরাষ্ট্রের প্রক্সি হয়ে ওঠে এবং পানিয়ামের যুদ্ধে ট্রাম্প হলেন প্রক্সি। রেগান ছিলেন প্রথম, ট্রাম্প শেষ, আর মাঝের বিদ্রোহ হল জেলেনস্কি।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প্যানিয়াম - নম্বর এগারো এগারো</dc:title>
  <dc:subject>এগারো, এগারো: দানিয়েল ও প্রকাশিত বাক্যের ভবিষ্যদ্বাণীমূলক সাক্ষ্য</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