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বারো</w:t>
      </w:r>
    </w:p>
    <w:p>
      <w:pPr>
        <w:pStyle w:val="ArticleSubtitle"/>
        <w:jc w:val="left"/>
      </w:pPr>
      <w:r>
        <w:rPr>
          <w:rFonts w:ascii="Nirmala UI" w:hAnsi="Nirmala UI" w:eastAsia="Nirmala UI" w:cs="Nirmala UI"/>
        </w:rPr>
        <w:t>দানিয়েল ১১:৪০ এবং ভাববাণীর তিনটি সীলমোহর খোলা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দানিয়েল এগারোর চল্লিশতম পদ বাইবেলের অন্যতম গভীরতম পদ। এটি ১৭৯৮, ১৯৮৯ এবং ২০২৩ সালে দানিয়েলের পুস্তক মোহরমুক্ত হওয়ার প্রতিনিধিত্ব করে। পুস্তকটি তিনবার মোহরমুক্ত হওয়া “সাত কালের” এক বিচ্ছুরণের সমাপ্তি নির্দেশ করে। ১৭৯৮ সাল সেই দুই হাজার পাঁচশত বিশ বছরের বিচ্ছুরণের সমাপ্তি নির্দেশ করে, যা খ্রিস্টপূর্ব ৭২৩ সালে শুরু হয়েছিল, যখন অশূর উত্তরাঞ্চলের দশ গোত্রকে বন্দিত্বে নিয়ে গিয়েছিল। ১৯৮৯ সাল ১৮৬৩ সালের বিদ্রোহের পর থেকে ১২৬ বছরের সমাপ্তি নির্দেশ করে, যখন সেভেন্থ-ডে অ্যাডভেন্টিস্ট চার্চ আনুষ্ঠানিকভাবে লেবীয় পুস্তক ছাব্বিশের “সাত কাল” একপাশে সরিয়ে রেখেছিল। ২০২৩ সাল প্রকাশিত বাক্য এগারোর দুই সাক্ষী রাস্তায় মৃত অবস্থায় পড়ে থাকার সাড়ে তিন দিনের সমাপ্তি নির্দেশ করে। ২,৫২০ বছরের সমাপ্তিতে—(১২৬ বছর এবং সাড়ে তিন দিন—সবই “সাত কালের” প্রতীক)—দানিয়েলের পুস্তক মোহরমুক্ত করা হয়েছিল।</w:t>
      </w:r>
    </w:p>
    <w:p>
      <w:pPr>
        <w:pStyle w:val="ArticleBody"/>
        <w:jc w:val="left"/>
      </w:pPr>
      <w:r>
        <w:rPr>
          <w:rFonts w:ascii="Nirmala UI" w:hAnsi="Nirmala UI" w:eastAsia="Nirmala UI" w:cs="Nirmala UI"/>
        </w:rPr>
        <w:t>সিস্টার হোয়াইট আমাদের জানান যে ১৭৯৮ সালে মানুষের সামনে অনুগ্রহকাল সমাপ্তির সঙ্গে সম্পর্কিত ঘটনাবলি তুলে ধরা দরকার ছিল। তিনি যখন এই তথ্যটি লিপিবদ্ধ করেন, তখন তিনি সমান্তরাল ইতিহাসগুলোকে চিহ্নিত করছেন; কারণ তিনি শেষকালের বার্তাকেও অনুগ্রহকাল সমাপ্তির সঙ্গে সম্পর্কিত ঘটনাবলি হিসেবে উপস্থাপন করেন। মিলারাইট ইতিহাসের কথা উল্লেখ করে তিনি লিখেছেন:</w:t>
      </w:r>
    </w:p>
    <w:p>
      <w:pPr>
        <w:pStyle w:val="ArticleScripture"/>
        <w:jc w:val="left"/>
      </w:pPr>
      <w:r>
        <w:rPr>
          <w:rFonts w:ascii="Nirmala UI" w:hAnsi="Nirmala UI" w:eastAsia="Nirmala UI" w:cs="Nirmala UI"/>
        </w:rPr>
        <w:t>মানুষদের তাদের বিপদের ব্যাপারে সচেতন করা প্রয়োজন ছিল; পরীক্ষাকালের সমাপ্তির সঙ্গে সম্পর্কিত গুরুগম্ভীর ঘটনাবলির জন্য প্রস্তুত হতে তাদের উদ্বুদ্ধ করা প্রয়োজন ছিল। মহা বিতর্ক, ৩১০।</w:t>
      </w:r>
    </w:p>
    <w:p>
      <w:pPr>
        <w:pStyle w:val="ArticleBody"/>
        <w:jc w:val="left"/>
      </w:pPr>
      <w:r>
        <w:rPr>
          <w:rFonts w:ascii="Nirmala UI" w:hAnsi="Nirmala UI" w:eastAsia="Nirmala UI" w:cs="Nirmala UI"/>
        </w:rPr>
        <w:t>শেষ দিনগুলোর কথা বলতে গিয়ে তিনি লিখেছেন:</w:t>
      </w:r>
    </w:p>
    <w:p>
      <w:pPr>
        <w:pStyle w:val="ArticleScripture"/>
        <w:jc w:val="left"/>
      </w:pPr>
      <w:r>
        <w:rPr>
          <w:rFonts w:ascii="Nirmala UI" w:hAnsi="Nirmala UI" w:eastAsia="Nirmala UI" w:cs="Nirmala UI"/>
        </w:rPr>
        <w:t>তাঁর ক্রুশবিদ্ধ হওয়ার পূর্বে উদ্ধারকর্তা তাঁর শিষ্যদের বোঝালেন যে তাঁকে মৃত্যুদণ্ড দেওয়া হবে এবং তিনি সমাধি থেকে পুনরুত্থিত হবেন; আর তাঁর কথা যেন মন ও হৃদয়ে গেঁথে যায়, সে জন্য স্বর্গদূতরাও উপস্থিত ছিলেন। কিন্তু শিষ্যরা রোমান জোয়াল থেকে পার্থিব মুক্তির প্রত্যাশা করছিলেন, এবং যাঁর ওপর তাদের সব আশা কেন্দ্রীভূত ছিল, তিনি যে লাঞ্ছনাময় মৃত্যুভোগ করবেন—এই ভাবনাটি তারা সহ্য করতে পারেনি। যে কথাগুলো তাদের মনে রাখা দরকার ছিল, সেগুলো তাদের মন থেকে মুছে গিয়েছিল; আর যখন পরীক্ষার সময় এলো, তা তাদের অপ্রস্তুত অবস্থায় পেল। যীশুর মৃত্যু তাদের আশা-ভরসা এমনভাবে গুঁড়িয়ে দিল যেন তিনি তাদের পূর্বেই সতর্ক করেননি। তেমনি ভবিষ্যদ্বাণীগুলিতে ভবিষ্যৎ আমাদের সামনে ততটাই স্পষ্ট করে উন্মুক্ত করা হয়েছে, যেমন খ্রিষ্টের বাক্যে শিষ্যদের কাছে উন্মোচিত হয়েছিল। অনুগ্রহকালের সমাপ্তির সঙ্গে সম্পর্কিত ঘটনাবলি এবং সঙ্কটের সময়ের জন্য প্রস্তুতির কাজ স্পষ্টভাবে উপস্থাপিত হয়েছে। কিন্তু অসংখ্য মানুষের এই গুরুত্বপূর্ণ সত্যগুলোর প্রতি বোঝাপড়া ততটাই কম, যেন সেগুলো কখনও প্রকাশই পায়নি। উদ্ধারের জন্য তাদের প্রজ্ঞাবান করে তুলতে পারে—এমন প্রতিটি প্রভাব শয়তান ছিনিয়ে নিতে ওত পেতে থাকে, এবং সঙ্কটের সময় তাদের অপ্রস্তুতই পাবে। দ্য গ্রেট কনট্রোভার্সি, ৫৯৫।</w:t>
      </w:r>
    </w:p>
    <w:p>
      <w:pPr>
        <w:pStyle w:val="ArticleBody"/>
        <w:jc w:val="left"/>
      </w:pPr>
      <w:r>
        <w:rPr>
          <w:rFonts w:ascii="Nirmala UI" w:hAnsi="Nirmala UI" w:eastAsia="Nirmala UI" w:cs="Nirmala UI"/>
        </w:rPr>
        <w:t>মিলারাইট বার্তাটি ১৭৯৮ সালে সীল খোলা হয়েছিল এবং এটি "পরীক্ষাকালের সমাপ্তির সঙ্গে যুক্ত ঘটনাবলি" উপস্থাপন করেছিল। শেষ দিনগুলোর কথা বলতে গিয়ে, তিনি শিষ্যদের ইতিহাস ব্যবহার করেন এই সত্যটি দেখাতে যে "পরীক্ষাকালের সমাপ্তির সঙ্গে যুক্ত ঘটনাবলি"ই মানুষকে পরিত্রাণের জন্য জ্ঞানবান করে তোলে, কিন্তু এগুলো বোঝা হয় না। ১৭৯৮, ১৯৮৯ ও ২০২৩ সালে যে বার্তাগুলোর সীল খোলা হয়েছিল, সেগুলো ছিল এমন বার্তা যা "পরীক্ষাকালের সমাপ্তির সঙ্গে যুক্ত ঘটনাবলি" চিহ্নিত করেছিল।</w:t>
      </w:r>
    </w:p>
    <w:p>
      <w:pPr>
        <w:pStyle w:val="ArticleBody"/>
        <w:jc w:val="left"/>
      </w:pPr>
      <w:r>
        <w:rPr>
          <w:rFonts w:ascii="Nirmala UI" w:hAnsi="Nirmala UI" w:eastAsia="Nirmala UI" w:cs="Nirmala UI"/>
        </w:rPr>
        <w:t>পদ চল্লিশ ইতিহাসের একটি ধারাকে নির্দেশ করে, যখন দানিয়েলের গ্রন্থ তিনবার উন্মোচিত হয়। ১৭৯৮ সালে সপ্তম থেকে নবম অধ্যায়কে প্রতিনিধিত্বকারী উলাই নদী সম্পর্কে দানিয়েলের দর্শন উন্মোচিত হয়েছিল। ১৯৮৯ সালে দশম থেকে দ্বাদশ অধ্যায়কে প্রতিনিধিত্বকারী হিদ্দেকেল নদী সম্পর্কে দানিয়েলের দর্শন উন্মোচিত হয়েছিল। ২০২৩ সালে দানিয়েলের একাদশ অধ্যায়ের চল্লিশতম পদের গোপন ইতিহাস উন্মোচিত হয়েছিল।</w:t>
      </w:r>
    </w:p>
    <w:p>
      <w:pPr>
        <w:pStyle w:val="ArticleBody"/>
        <w:jc w:val="left"/>
      </w:pPr>
      <w:r>
        <w:rPr>
          <w:rFonts w:ascii="Nirmala UI" w:hAnsi="Nirmala UI" w:eastAsia="Nirmala UI" w:cs="Nirmala UI"/>
        </w:rPr>
        <w:t>দানিয়েল ১১-এর পদ ৪০-এ বর্ণিত ইতিহাস ১৭৯৮ সাল থেকে পদ ৪১-এ উল্লিখিত রবিবারের আইন পর্যন্ত সময়কে নির্দেশ করে, যা যুক্তরাষ্ট্রের ইতিহাস; যুক্তরাষ্ট্রই প্রকাশিত বাক্য ১৩-এর পৃথিবীর পশু, প্রকাশিত বাক্য ১৬-এর মিথ্যা ভাববাদী এবং বাইবেলের ভবিষ্যদ্বাণীর ষষ্ঠ রাজ্য। দানিয়েল ১১-এর পদ ৪০-এ যে একই ইতিহাস উপস্থাপিত হয়েছে, তা প্রকাশিত বাক্য গ্রন্থেও একটি পদে উপস্থাপিত হয়েছে।</w:t>
      </w:r>
    </w:p>
    <w:p>
      <w:pPr>
        <w:pStyle w:val="ArticleScripture"/>
        <w:jc w:val="left"/>
      </w:pPr>
      <w:r>
        <w:rPr>
          <w:rFonts w:ascii="Nirmala UI" w:hAnsi="Nirmala UI" w:eastAsia="Nirmala UI" w:cs="Nirmala UI"/>
        </w:rPr>
        <w:t>আমি আরেকটি পশুকে পৃথিবী থেকে উঠে আসতে দেখলাম; তার দুটি শিং ছিল মেষশাবকের মতো, এবং সে ড্রাগনের মতো কথা বলছিল। প্রকাশিত বাক্য ১৩:১১।</w:t>
      </w:r>
    </w:p>
    <w:p>
      <w:pPr>
        <w:pStyle w:val="ArticleBody"/>
        <w:jc w:val="left"/>
      </w:pPr>
      <w:r>
        <w:rPr>
          <w:rFonts w:ascii="Nirmala UI" w:hAnsi="Nirmala UI" w:eastAsia="Nirmala UI" w:cs="Nirmala UI"/>
        </w:rPr>
        <w:t>এই পদটি, চল্লিশ নম্বর পদের মতোই, এমন এক ইতিহাস যা ১৭৯৮ সালের এলিয়েন ও সেডিশন অ্যাক্টস দিয়ে শুরু হয় এবং রবিবারের আইন দিয়ে শেষ হয়, যখন দেশটি ড্রাগনের মতো কথা বলে—এক ইতিহাস যা শুরু হয় যখন পাপাল রোমকে সিংহাসন থেকে অপসারিত করা হয় এবং শেষ হয় যখন পাপাল রোমকে সিংহাসনে পুনঃস্থাপন করা হয়। প্রকাশিত বাক্য ১৩:১১ এবং দানিয়েল ১১:৪০—উভয়ে যে ইতিহাস উপস্থাপন করে, তা শুরু হয় বাইবেলের ভবিষ্যদ্বাণীর পঞ্চম রাজ্যের অপসারণ দিয়ে এবং শেষ হয় বাইবেলের ভবিষ্যদ্বাণীর ষষ্ঠ রাজ্যের অপসারণ দিয়ে।</w:t>
      </w:r>
    </w:p>
    <w:p>
      <w:pPr>
        <w:pStyle w:val="ArticleBody"/>
        <w:jc w:val="left"/>
      </w:pPr>
      <w:r>
        <w:rPr>
          <w:rFonts w:ascii="Nirmala UI" w:hAnsi="Nirmala UI" w:eastAsia="Nirmala UI" w:cs="Nirmala UI"/>
        </w:rPr>
        <w:t>বাইবেলের ভবিষ্যদ্বাণীর প্রথম রাজ্য হিসেবে বাবিল যে "সত্তর" বছর শাসন করেছিল, যা বাইবেলের ভবিষ্যদ্বাণীর দ্বিতীয় রাজ্য পর্যন্ত স্থায়ী ছিল, তা ১৭৯৮ সাল থেকে রবিবারের আইন পর্যন্ত পদ ৪০-এর ইতিহাসকে উপস্থাপন করে।</w:t>
      </w:r>
    </w:p>
    <w:p>
      <w:pPr>
        <w:pStyle w:val="ArticleScripture"/>
        <w:jc w:val="left"/>
      </w:pPr>
      <w:r>
        <w:rPr>
          <w:rFonts w:ascii="Nirmala UI" w:hAnsi="Nirmala UI" w:eastAsia="Nirmala UI" w:cs="Nirmala UI"/>
        </w:rPr>
        <w:t>আর সেই দিনে এমন হবে যে, টাইর সত্তর বছর ধরে বিস্মৃত থাকবে—একজন রাজার রাজত্বকালের মতো; আর সত্তর বছর পূর্ণ হলে টাইর এক বেশ্যার মতো গান গাইবে। একটি বীণা তুলে নাও, শহরময় ঘুরে বেড়াও, হে বিস্মৃত বেশ্যা; মধুর সুর তোলো, অনেক গান গাও, যাতে তোমাকে স্মরণ করা হয়। আর সত্তর বছর শেষ হলে এমন হবে যে, প্রভু টাইরকে পরিদর্শন করবেন, এবং সে তার মজুরির দিকে ফিরে যাবে, এবং পৃথিবীর পৃষ্ঠের উপর অবস্থিত বিশ্বের সকল রাজ্যের সঙ্গে ব্যভিচার করবে। ইশাইয়া ২৩:১৫-১৭।</w:t>
      </w:r>
    </w:p>
    <w:p>
      <w:pPr>
        <w:pStyle w:val="ArticleBody"/>
        <w:jc w:val="left"/>
      </w:pPr>
      <w:r>
        <w:rPr>
          <w:rFonts w:ascii="Nirmala UI" w:hAnsi="Nirmala UI" w:eastAsia="Nirmala UI" w:cs="Nirmala UI"/>
        </w:rPr>
        <w:t>১৭৯৮ সাল থেকে রবিবারের আইন পর্যন্ত যে ইতিহাস, তা-ই সেই সময়ের ইতিহাস, যখন ইশাইয়া ২৩ অধ্যায়ে লিপিবদ্ধ মতে ‘টাইরের বেশ্যা’ ভুলে যাওয়া হয়; সেখানে এই সময়কালকে ‘সত্তর বছর’ এবং ‘এক রাজার দিনসমূহ’ বলে বর্ণনা করা হয়েছে। নেবুখদনেজার থেকে বেলশজ্জর পর্যন্ত বাইবেলের ভবিষ্যদ্বাণীর প্রথম রাজ্য শাসন করেছে; এর দ্বারা বাইবেলের ভবিষ্যদ্বাণীর ষষ্ঠ রাজ্যকে প্রতীকায়িত করা হয়, যে রাজ্য মেষশাবকের মতো শুরু করে কিন্তু শেষে ড্রাগনের মতো কথা বলে। নেবুখদনেজার মেষশাবকের অনুসারীর প্রতীক, আর বেলশজ্জর ড্রাগনের অনুসারীর প্রতীক।</w:t>
      </w:r>
    </w:p>
    <w:p>
      <w:pPr>
        <w:pStyle w:val="ArticleBody"/>
        <w:jc w:val="left"/>
      </w:pPr>
      <w:r>
        <w:rPr>
          <w:rFonts w:ascii="Nirmala UI" w:hAnsi="Nirmala UI" w:eastAsia="Nirmala UI" w:cs="Nirmala UI"/>
        </w:rPr>
        <w:t>১৭৯৮ থেকে রবিবারের আইন পর্যন্ত যে ইতিহাস, তা প্রকাশিত বাক্য পুস্তকের চৌদশ অধ্যায়ের তিন স্বর্গদূতের ইতিহাসও বটে; যা শুরু হয় মিলারাইটদের সংস্কার দিয়ে এবং সমাপ্ত হয় এক লক্ষ চুয়াল্লিশ হাজারের সংস্কারে। তিন স্বর্গদূতের বার্তাই বিচারের সময়ের বার্তা। মিলারাইটরা বিচারের সূচনার সাথে সম্পর্কিত ঘটনাগুলি ঘোষণা করেছিলেন এবং এক লক্ষ চুয়াল্লিশ হাজার ঘোষণা করে অনুগ্রহকালের সমাপ্তির সাথে সম্পর্কিত ঘটনাগুলি।</w:t>
      </w:r>
    </w:p>
    <w:p>
      <w:pPr>
        <w:pStyle w:val="ArticleBody"/>
        <w:jc w:val="left"/>
      </w:pPr>
      <w:r>
        <w:rPr>
          <w:rFonts w:ascii="Nirmala UI" w:hAnsi="Nirmala UI" w:eastAsia="Nirmala UI" w:cs="Nirmala UI"/>
        </w:rPr>
        <w:t>অনুগ্রহের সময়ের সমাপ্তির সঙ্গে সম্পর্কিত ঘটনাবলি ভবিষ্যদ্বাণীর অভ্যন্তরীণ ও বাহ্যিক ধারায় চিত্রিত হয়েছে, এবং এই ঘটনাগুলি প্রধানত দানিয়েল অধ্যায় ১১-এর চল্লিশ নম্বর পদে উপস্থাপিত ইতিহাসে ঘটে। চল্লিশ নম্বর পদের ঘটনাগুলি যুক্তরাষ্ট্রে রবিবারের আইনে গিয়ে শেষ হয়; অতএব, যারা এখনও বাবিলনে আছে সেই ঈশ্বরের অন্যান্য সন্তানদের চূড়ান্ত সমাবেশের ঘটনাগুলি চল্লিশ নম্বর পদে উপস্থাপিত নয়; তবু তখন যে সংকটটি পৃথিবীর সম্মুখীন হয়, তা সদ্যই যুক্তরাষ্ট্রে সমাপ্ত হয়েছে। ঐ ঘটনাগুলি যুক্তরাষ্ট্রের উপর বিচার এবং ঈশ্বরের মণ্ডলীর শুদ্ধিকরণকে নির্দেশ করে, যা মণ্ডলীকে পতাকা হিসেবে উত্থাপিত করার পূর্বে সংঘটিত হয়।</w:t>
      </w:r>
    </w:p>
    <w:p>
      <w:pPr>
        <w:pStyle w:val="ArticleBody"/>
        <w:jc w:val="left"/>
      </w:pPr>
      <w:r>
        <w:rPr>
          <w:rFonts w:ascii="Nirmala UI" w:hAnsi="Nirmala UI" w:eastAsia="Nirmala UI" w:cs="Nirmala UI"/>
        </w:rPr>
        <w:t>অনুগ্রহের সময়ের সমাপ্তির সঙ্গে যুক্ত অভ্যন্তরীণ ঘটনাগুলি খ্রিস্টের মহাযাজক হিসেবে তাঁর কাজ—তাঁর শেষ দিনের লোকদের মধ্যে ঈশ্বরের রহস্য সমাপ্ত করা—কে চিহ্নিত করে। বহিঃস্থ ঘটনাগুলি পোপতন্ত্রে ক্ষমতা পুনঃপ্রতিষ্ঠায় যুক্তরাষ্ট্রের ভূমিকাকে চিহ্নিত করে। বাইবেলীয় ভবিষ্যদ্বাণীতে ষষ্ঠ রাজ্য হিসেবে যুক্তরাষ্ট্রের সমগ্র ইতিহাস, লাওদিকিয়ার সমগ্র ইতিহাস—সবই চল্লিশতম পদে উপস্থাপিত ইতিহাসের পরিসরের মধ্যেই ঘটে।</w:t>
      </w:r>
    </w:p>
    <w:p>
      <w:pPr>
        <w:pStyle w:val="ArticleBody"/>
        <w:jc w:val="left"/>
      </w:pPr>
      <w:r>
        <w:rPr>
          <w:rFonts w:ascii="Nirmala UI" w:hAnsi="Nirmala UI" w:eastAsia="Nirmala UI" w:cs="Nirmala UI"/>
        </w:rPr>
        <w:t>চল্লিশ নম্বর পদের মধ্যে থাকা অভ্যন্তরীণ ও বাহ্যিক ধারাগুলি পৃথিবীর পশুর দুই শিং দ্বারা প্রতিনিধিত্ব করা হয়েছে। প্রজাতন্ত্রবাদের শিংটি বাহ্যিক ধারা এবং প্রোটেস্ট্যান্টবাদের শিংটি অভ্যন্তরীণ ধারা। উভয় ধারাই ষষ্ঠ রাজ্যের ইতিহাসে বিদ্যমান, এবং ষষ্ঠ রাজ্যের ইতিহাসের পরিসমাপ্তিতে ঈশ্বরের বিচার প্রোটেস্ট্যান্ট ও প্রজাতন্ত্রবাদী—উভয় শিংয়ের উপরই আসে। অনুগ্রহকালের অবসানের সঙ্গে সম্পর্কিত ঘটনাগুলিকে যে বার্তা চিহ্নিত করে, সেই বার্তাই যুক্তরাষ্ট্রের উপর আসা ঘটনাগুলিকেও চিহ্নিত করে, যখন তা তার অনুগ্রহকালের পেয়ালা পূর্ণ করে। অনুগ্রহকালের অবসানের সঙ্গে সম্পর্কিত ঘটনাগুলিকে যে বার্তা চিহ্নিত করে, সেই বার্তাই সপ্তম-দিন অ্যাডভেন্টবাদের উপর আসা ঘটনাগুলিকেও চিহ্নিত করে, যখন তা তার অনুগ্রহকালের পেয়ালা পূর্ণ করে।</w:t>
      </w:r>
    </w:p>
    <w:p>
      <w:pPr>
        <w:pStyle w:val="ArticleBody"/>
        <w:jc w:val="left"/>
      </w:pPr>
      <w:r>
        <w:rPr>
          <w:rFonts w:ascii="Nirmala UI" w:hAnsi="Nirmala UI" w:eastAsia="Nirmala UI" w:cs="Nirmala UI"/>
        </w:rPr>
        <w:t>চল্লিশ নম্বর পদের ইতিহাসে দানিয়েলের পুস্তক তিনবার উন্মোচিত হয়, এবং ওই তিনবারের প্রত্যেকবারই একটি অভ্যন্তরীণ ও একটি বাহ্যিক রেখা উৎপন্ন হয়, যা পরীক্ষাকালের সমাপ্তির সঙ্গে সম্পর্কিত ঘটনাবলি উপস্থাপন করে। তিনটি পথচিহ্নের প্রত্যেকটির আগে 'সাত সময়ের' একটি বিচ্ছুরণ থাকে। অতএব চল্লিশ নম্বর পদটি ১৭৯৮ সাল থেকে রবিবারের আইন পর্যন্ত ইতিহাসকে উপস্থাপন করে, এবং সেই ইতিহাসের ভবিষ্যদ্বাণীমূলক পথচিহ্নগুলো হলো "পরীক্ষাকালের সমাপ্তির সঙ্গে সংশ্লিষ্ট ঘটনাবলি"। চল্লিশ নম্বর পদের ইতিহাসে অভ্যন্তরীণ রেখাটি সূচনায় ফিলাডেলফিয়া থেকে লাওদিকিয়ায় এক রূপান্তর এবং সমাপ্তিতে লাওদিকিয়া থেকে ফিলাডেলফিয়ায় এক রূপান্তরকে প্রতিনিধিত্ব করে। শুরুটি ছিল একটি সংস্কারমূলক আন্দোলনের প্রতিনিধিত্ব, যা দশ কুমারীর দৃষ্টান্ত দ্বারা চিত্রিত; এবং সেই দৃষ্টান্তটি সমাপ্তিতে একটি সংস্কারমূলক আন্দোলনের প্রতিরূপ ছিল, যা দৃষ্টান্তটিকে অক্ষরে অক্ষরে পূর্ণ করেছিল।</w:t>
      </w:r>
    </w:p>
    <w:p>
      <w:pPr>
        <w:pStyle w:val="ArticleBody"/>
        <w:jc w:val="left"/>
      </w:pPr>
      <w:r>
        <w:rPr>
          <w:rFonts w:ascii="Nirmala UI" w:hAnsi="Nirmala UI" w:eastAsia="Nirmala UI" w:cs="Nirmala UI"/>
        </w:rPr>
        <w:t>ফিলাডেলফিয়ান মিলারাইট আন্দোলন ১৭৯৮ সালে লেবীয় পুস্তক ছাব্বিশ অধ্যায়ের "সাত কাল"-এর একটি পরিপূর্তি দিয়ে শুরু হয়েছিল, এবং এরপর ২২ অক্টোবর, ১৮৪৪-এ "সাত কাল"-এর আরেকটি পরিপূর্তি ঘটে। অন্তত ১৮৫৬ সালের মধ্যে জেমস হোয়াইট ও সিস্টার হোয়াইট উভয়েই আন্দোলনটিকে লাওদিকীয় অবস্থায় আছে বলে শনাক্ত করেন। ঐ একই বছরে "সাত কাল" বিষয়ে নতুন আলো গির্জার যে সরকারি প্রকাশনায় উপস্থাপিত হয়েছিল, তা কখনো সম্পন্ন হয়নি। "সাত কাল" ১৭৯৮ সালে পরিপূর্ণ হয়েছিল, এবং এরপর উইলিয়াম মিলার সেই "সত্যের শৃঙ্খলের সূচনা" আবিষ্কার করেন—যাকে সিস্টার হোয়াইট এভাবে অভিহিত করেছিলেন—এবং সেই শৃঙ্খলের সূচনাই ছিল "সাত কাল"। ১৭৯৮ ছিল "সাত কাল"-এর একটি পরিপূর্তি; তার পর দানিয়েলের বইয়ের মোহার খোলা হলে মিলার "সাত কাল"-সংক্রান্ত তার মৌলিক আবিষ্কারটি করেন। তারপর ২২ অক্টোবর, ১৮৪৪ "সাত কাল"-এর আরেকটি পরিপূর্তির দাগ কাটে; আর তার পরই আন্দোলনটি ফিলাডেলফিয়া থেকে লাওদিকিয়া-তে রূপান্তরিত হয়—ঐ একই বছরে "সাত কাল" বিষয়ে যে নতুন আলো এসেছিল, তা অসমাপ্ত থাকেই। ১৮৬৩ সালে, যা ১৮৫৬ পর্যন্ত মিলারাইট ফিলাডেলফিয়ান আন্দোলন ছিল এবং ১৮৫৬-তেই মিলারাইট লাওদিকীয় আন্দোলনে রূপান্তরিত হয়েছিল, তা আইনগতভাবে নিবন্ধিত একটি গির্জায় পরিণত হয়—মূলত গৃহযুদ্ধের প্রেক্ষাপট ও গির্জার তরুণদের সুরক্ষার চাপে। ১৮৬৩ সালে গির্জায় রূপ নিলে আন্দোলনটির ইতি ঘটে। এর সাত বছর আগে, ১৮৫৬ সালে, লাওদিকিয়া সেই বিষয়েই নতুন আলোর বার্তাটি একপাশে সরিয়ে রাখে, যে বিষয়টি ছিল উইলিয়াম মিলারের প্রথম ভাববাদী আবিষ্কার।</w:t>
      </w:r>
    </w:p>
    <w:p>
      <w:pPr>
        <w:pStyle w:val="ArticleBody"/>
        <w:jc w:val="left"/>
      </w:pPr>
      <w:r>
        <w:rPr>
          <w:rFonts w:ascii="Nirmala UI" w:hAnsi="Nirmala UI" w:eastAsia="Nirmala UI" w:cs="Nirmala UI"/>
        </w:rPr>
        <w:t>মিলারাইট আন্দোলনের 'সত্যের শিকলের সূচনা' বলে পরিচিত 'সাত বার'-এর আলো লাওদিকীয় আন্দোলনের নেতৃত্বের কাছে উন্মোচিত হয়েছিল; কিন্তু তারা ধীরে ধীরে 'সাত বার'কে সমর্থন করার আকাঙ্ক্ষা পরিত্যাগ করেছিল, এবং ১৮৬৩ সালে সাত বছর ('সাত বার') পূর্তিতে 'সাত বার'-এর কোনো উল্লেখ ছাড়াই একটি নতুন চার্ট ও ভবিষ্যদ্বাণীমূলক বার্তা প্রকাশিত হয়েছিল।</w:t>
      </w:r>
    </w:p>
    <w:p>
      <w:pPr>
        <w:pStyle w:val="ArticleBody"/>
        <w:jc w:val="left"/>
      </w:pPr>
      <w:r>
        <w:rPr>
          <w:rFonts w:ascii="Nirmala UI" w:hAnsi="Nirmala UI" w:eastAsia="Nirmala UI" w:cs="Nirmala UI"/>
        </w:rPr>
        <w:t>১৮৬৩ সালে ইশাইয়ার পঁয়ষট্টি বছরের ভবিষ্যদ্বাণীর সমাপ্তি ঠিক যেখান থেকে শুরু হয়েছিল, সেখানেই গিয়ে দাঁড়াল—উত্তর ও দক্ষিণের মধ্যে এক গৃহযুদ্ধের মধ্য দিয়ে। ১৮৬৩ সালের দাসপ্রথার প্রশ্নটি ‘সাত কাল’ পূর্ণ হওয়ার প্রেক্ষিতে উত্তর ও দক্ষিণ—উভয় রাজ্যকে বন্দীদশায় নিয়ে যাওয়ার দ্বারা প্রতীকায়িত হয়েছিল, এবং যে দাসত্বে ইস্রায়েলকে নিয়ে যাওয়া হয়েছিল, তা শেষকালে দাসপ্রথার প্রশ্নগুলোকে যথার্থভাবে প্রতিফলিত করেছিল। ইশাইয়ার পঁয়ষট্টি বছরের ভবিষ্যদ্বাণীর ওপর ভিত্তি করে নির্মিত ভবিষ্যদ্বাণীমূলক কাঠামোর সমাপ্তিকে ১৮৬৩ সালটি নির্দেশ করে।</w:t>
      </w:r>
    </w:p>
    <w:p>
      <w:pPr>
        <w:pStyle w:val="ArticleScripture"/>
        <w:jc w:val="left"/>
      </w:pPr>
      <w:r>
        <w:rPr>
          <w:rFonts w:ascii="Nirmala UI" w:hAnsi="Nirmala UI" w:eastAsia="Nirmala UI" w:cs="Nirmala UI"/>
        </w:rPr>
        <w:t>প্রভু ঈশ্বর এইরূপ বলেন, এটি স্থির থাকবে না, এবং তা ঘটবে না। কারণ সিরিয়ার রাজধানী দামাস্কাস, এবং দামাস্কাসের শাসক রেজিন; এবং পঁয়ষট্টি বছরের মধ্যে এফ্রাইম ভঙ্গ হবে, যাতে তা আর কোনো জাতি না থাকে। এবং এফ্রাইমের রাজধানী সামারিয়া, এবং সামারিয়ার শাসক রেমালিয়ার পুত্র। তোমরা যদি বিশ্বাস না কর, তবে নিশ্চয়ই তোমরা প্রতিষ্ঠিত হবে না। ইশাইয় ৭:৭-৯।</w:t>
      </w:r>
    </w:p>
    <w:p>
      <w:pPr>
        <w:pStyle w:val="ArticleBody"/>
        <w:jc w:val="left"/>
      </w:pPr>
      <w:r>
        <w:rPr>
          <w:rFonts w:ascii="Nirmala UI" w:hAnsi="Nirmala UI" w:eastAsia="Nirmala UI" w:cs="Nirmala UI"/>
        </w:rPr>
        <w:t>সঠিকভাবে বোঝা হলে, খ্রিস্টপূর্ব 742 সালে শুরু হওয়া এই ভবিষ্যদ্বাণী পঁয়ষট্টি বছরের পরিসরে তিনটি মাইলফলক চিহ্নিত করে। এই মাইলফলকগুলোর মধ্যে দুটি ইস্রায়েলের উত্তর ও দক্ষিণ উভয় রাজ্যের জন্য দুই হাজার পাঁচশো বিশ বছরের বন্দিদশা ও দাসত্বের সূচনাবিন্দু নির্দেশ করে। খ্রিস্টপূর্ব 742 সালে উত্তর ও দক্ষিণ রাজ্য গৃহযুদ্ধে লিপ্ত ছিল, এবং উত্তরের দশটি গোত্র দক্ষিণের যিহূদা রাজ্যে আক্রমণ চালাতে সিরিয়ার সঙ্গে জোট বেঁধেছিল। উনিশ বছর পরে, খ্রিস্টপূর্ব 723 সালে, আসিরীয়রা উত্তরের সেই দশটি গোত্রকে বন্দি করে দাসত্বে নিয়ে যায়। ছেচল্লিশ বছর পরে, খ্রিস্টপূর্ব 677 সালে, আসিরীয়রা মনশেকে বন্দি করে বাবিলনে নিয়ে যায়। খ্রিস্টপূর্ব 723 সালের পর দুই হাজার পাঁচশো বিশ বছর যোগ করলে দাঁড়ায় 1798 খ্রিস্টাব্দ, যা ‘সময়ের শেষ’ এবং চল্লিশতম পদের সূচনার সময়। তার ছেচল্লিশ বছর পরে, খ্রিস্টপূর্ব 677 সালে দক্ষিণ রাজ্যের বিরুদ্ধে যে ‘সাত বার’ শুরু হয়েছিল, তার অবসান হয় 1844 সালে। উনিশ বছর পরে, 1863 সালে, খ্রিস্টপূর্ব 742 সালের ভবিষ্যদ্বাণীমূলক বৈশিষ্ট্যসমূহ অক্ষরে অক্ষরে প্রতিফলিত হয়। খ্রিস্টপূর্ব 742 এবং 1863—উভয় সালেই উত্তর ও দক্ষিণ রাজ্যের মধ্যে গৃহযুদ্ধ চলমান। খ্রিস্টপূর্ব 742 সালে নবী ইসায়া দুষ্ট রাজা আহাজকে যে ভবিষ্যদ্বাণী দিয়েছিলেন, তা ছিল উত্তর ও দক্ষিণ উভয় রাজ্যের আসন্ন দাসত্ব সম্পর্কে; আর 1863 সালে, গৃহযুদ্ধের একেবারে কেন্দ্রবিন্দুতে, প্রেসিডেন্ট লিংকন দাসমুক্তি ঘোষণা জারি করেন, যা দাসত্বের অবসান প্রক্রিয়ার সূচনা করে। খ্রিস্টপূর্ব 742 সালে দুষ্ট রাজা আহাজকে দেওয়া সতর্কবাণীটি আক্ষরিক মহিমান্বিত দেশে দেওয়া হয়েছিল, যা আধ্যাত্মিক মহিমান্বিত দেশে লিংকনের দেওয়া বার্তার প্রতীকায়ন করে।</w:t>
      </w:r>
    </w:p>
    <w:p>
      <w:pPr>
        <w:pStyle w:val="ArticleBody"/>
        <w:jc w:val="left"/>
      </w:pPr>
      <w:r>
        <w:rPr>
          <w:rFonts w:ascii="Nirmala UI" w:hAnsi="Nirmala UI" w:eastAsia="Nirmala UI" w:cs="Nirmala UI"/>
        </w:rPr>
        <w:t>১৮৫৬ সালে হাইরাম এডসনের ‘সাত সময়’ বিষয়ক বার্তাগুলি প্রকাশিত হওয়ার সাত বছর পরে, অ্যাডভেন্টিজম ১৮৬৩ সালের যে চার্টটি প্রস্তুত করেছিল, তা মিলারাইটদের ‘সাত সময়’-সংক্রান্ত শিক্ষাটি অপসারণ করেছিল; ফলে এলেন হোয়াইট যেখানে শিক্ষা দেন যে আমাদের মিলারাইটদের বার্তাগুলি পুনরাবৃত্তি করতে হবে এবং সেই বার্তাগুলোর ওপর আক্রমণ হলে তার বিরুদ্ধে প্রতিরক্ষা করতে হবে—এমন অসংখ্য অংশকেই প্রশ্নবিদ্ধ করেছিল। সেই একই বছরে তারা আইনগতভাবে নিবন্ধিত একটি চার্চে পরিণত হয়েছিল। ১৮৬৩ এবং তার ভাববাণীমূলক তাৎপর্য নিয়ে আরও অনেক কিছু লেখা যেতে পারে, কিন্তু এখানে আমি যে বিষয়টি উল্লেখ করছি তা হলো ১৮৬৩ সালের বিদ্রোহকে চিহ্নিত করে এমন একাধিক সাক্ষ্য—অভ্যন্তরীণ ও বাহ্যিক উভয়ই—রয়েছে; তা হোক বাহ্যিকভাবে দক্ষিণাঞ্চলীয় অঙ্গরাজ্যগুলোর বিদ্রোহ, অথবা অভ্যন্তরীণভাবে প্রথম ভিত্তিমূলক সত্যকে প্রত্যাখ্যানের মাধ্যমে বিদ্রোহ। ১৮৬৩ হলো চল্লিশ নম্বর পদের ইতিহাসের এমন এক ঘটনা, যা একটি পথচিহ্ন হিসেবে কাজ করে এবং ‘পরীক্ষাকালের সমাপ্তির সঙ্গে সংযুক্ত ঘটনাবলি’র অংশ গঠন করে।</w:t>
      </w:r>
    </w:p>
    <w:p>
      <w:pPr>
        <w:pStyle w:val="ArticleBody"/>
        <w:jc w:val="left"/>
      </w:pPr>
      <w:r>
        <w:rPr>
          <w:rFonts w:ascii="Nirmala UI" w:hAnsi="Nirmala UI" w:eastAsia="Nirmala UI" w:cs="Nirmala UI"/>
        </w:rPr>
        <w:t>১৮৬৩ প্রাচীন আক্ষরিক ইস্রায়েলের অরণ্যে চল্লিশ বছরের সূচনার সঙ্গে মিলে যায়। চল্লিশ বছরের শেষে যোশুয়া প্রাচীন ইস্রায়েলকে প্রতিশ্রুত ভূমিতে প্রবেশ করান এবং তারা যেরিহোর প্রাচীর ধ্বংস করে, যেরিহো পুনর্নির্মাণ করবে এমন যে কারও ওপর অভিশাপ ঘোষণা করে। ১৮৬৩ সালে লাওদিকীয় অ্যাডভেন্টিজমের নেতৃত্ব যেরিহো পুনর্নির্মাণ করেছিল। অরণ্যে চল্লিশ বছরের শুরু ও শেষ—উভয় ক্ষেত্রেই ১৮৬৩ প্রতিফলিত হয়। ১৮৬৩ একটি ভবিষ্যদ্বাণীমূলক মাইলফলক, যা পদ ৪০-সংক্রান্ত ইতিহাসের বাহ্যিক ও অভ্যন্তরীণ ধারাগুলিকে একসূত্রে বাঁধে। সেখানে সপ্তম গির্জা, “বিচারিত গির্জা”—যেমন “লাওদিকিয়া” শব্দের অর্থ—অরণ্যে একটি সম্পূর্ণ প্রজন্মের মৃত্যুর দ্বারা প্রতীকায়িত এক সময়পর্বে প্রবেশ করছে। একই সঙ্গে, প্রথম রিপাবলিকান প্রেসিডেন্ট দাসদের মুক্ত করার কাজ করছেন; ফলে তিনি শেষ দিকের রিপাবলিকান প্রেসিডেন্টদের প্রতিরূপ, যারা সংকটের এক পর্বে সামরিক আইন প্রয়োগ করবে এবং যা অনুপ্রেরণা “জাতীয় ধ্বংস” বলে অভিহিত করে সেই পরিণতির দিকে নিয়ে যাবে।</w:t>
      </w:r>
    </w:p>
    <w:p>
      <w:pPr>
        <w:pStyle w:val="ArticleBody"/>
        <w:jc w:val="left"/>
      </w:pPr>
      <w:r>
        <w:rPr>
          <w:rFonts w:ascii="Nirmala UI" w:hAnsi="Nirmala UI" w:eastAsia="Nirmala UI" w:cs="Nirmala UI"/>
        </w:rPr>
        <w:t>শুরুর পথচিহ্নগুলিতে শেষের পথচিহ্নগুলি প্রতিনিধিত্ব করা হয়েছে, এবং বিচারের সমাপনের সঙ্গে সম্পর্কিত ঘটনাগুলি বিচারের সূচনার সঙ্গে সম্পর্কিত ঘটনাগুলিতে প্রতীরূপিত হয়েছিল। চল্লিশ বছরের শুরুতে যিহোশুয়া ও কালেবের বার্তা প্রত্যাখ্যান করে কাদেশে যে বিদ্রোহ ঘটেছিল, তা চল্লিশ বছরের শেষে কাদেশে শিলাকে আঘাত করার সময় মোশির বিদ্রোহের প্রতীরূপ ছিল। ১৮৬৩ সেই রবিবারের আইনকে চিহ্নিত করে, যেখানে লাওদিকিয়া প্রভুর মুখ থেকে উগরে ফেলা হয়, এবং যেখানে ইজেকিয়েলের অষ্টম অধ্যায়ে যিরূশালেমের পঁচিশজন প্রবীণ পুরুষ সূর্যের উদ্দেশে নত হয়, এবং যেখানে যারা মিথ্যা কথায় বিশ্বাস করে—‘আমরাই প্রভুর মন্দির’—তাদের উপর শীলো পুনরাবৃত্ত হয়।</w:t>
      </w:r>
    </w:p>
    <w:p>
      <w:pPr>
        <w:pStyle w:val="ArticleBody"/>
        <w:jc w:val="left"/>
      </w:pPr>
      <w:r>
        <w:rPr>
          <w:rFonts w:ascii="Nirmala UI" w:hAnsi="Nirmala UI" w:eastAsia="Nirmala UI" w:cs="Nirmala UI"/>
        </w:rPr>
        <w:t>আমরা পরবর্তী প্রবন্ধে Panium নিয়ে এই অধ্যয়ন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বারো</dc:title>
  <dc:subject>দানিয়েল ১১:৪০ এবং ভাববাণীর তিনটি সীলমোহর খোলা</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