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পানিয়াম - সংখ্যা চতুর্দশ</w:t>
      </w:r>
    </w:p>
    <w:p>
      <w:pPr>
        <w:pStyle w:val="ArticleSubtitle"/>
        <w:jc w:val="left"/>
      </w:pPr>
      <w:r>
        <w:rPr>
          <w:rFonts w:ascii="Nirmala UI" w:hAnsi="Nirmala UI" w:eastAsia="Nirmala UI" w:cs="Nirmala UI"/>
        </w:rPr>
        <w:t>মন্দির-পরীক্ষার চাবিকাঠি রূপে হতাশা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2026-02-18</w:t>
      </w:r>
    </w:p>
    <w:p>
      <w:pPr>
        <w:pStyle w:val="ArticleBody"/>
        <w:jc w:val="left"/>
      </w:pPr>
      <w:r>
        <w:rPr>
          <w:rFonts w:ascii="Nirmala UI" w:hAnsi="Nirmala UI" w:eastAsia="Nirmala UI" w:cs="Nirmala UI"/>
        </w:rPr>
        <w:t>পবিত্রস্থানের বিষয়টি ছিল সেই "চাবি" যা তৃতীয় স্বর্গদূতের বার্তার সূচনায় ১৮৪৪ সালের ২২ অক্টোবরের হতাশাকে খুলে দিয়েছিল, এবং ওই হতাশার বিষয়টিই তৃতীয় স্বর্গদূতের শেষে মন্দিরের পরীক্ষার পবিত্রস্থান-বার্তাকে খুলে দেওয়ার "চাবি"।</w:t>
      </w:r>
    </w:p>
    <w:p>
      <w:pPr>
        <w:pStyle w:val="ArticleScripture"/>
        <w:jc w:val="left"/>
      </w:pPr>
      <w:r>
        <w:rPr>
          <w:rFonts w:ascii="Nirmala UI" w:hAnsi="Nirmala UI" w:eastAsia="Nirmala UI" w:cs="Nirmala UI"/>
        </w:rPr>
        <w:t>আর আমি তোমাকে স্বর্গরাজ্যের চাবিসমূহ প্রদান করিব; এবং পৃথিবীতে যাহা কিছু তুমি বাঁধিবে, তাহা স্বর্গে বাঁধা হইবে; এবং পৃথিবীতে যাহা কিছু তুমি মুক্ত করিবে, তাহা স্বর্গে মুক্ত হইবে। মথি ১৬:১৯।</w:t>
      </w:r>
    </w:p>
    <w:p>
      <w:pPr>
        <w:pStyle w:val="ArticleBody"/>
        <w:jc w:val="left"/>
      </w:pPr>
      <w:r>
        <w:rPr>
          <w:rFonts w:ascii="Nirmala UI" w:hAnsi="Nirmala UI" w:eastAsia="Nirmala UI" w:cs="Nirmala UI"/>
        </w:rPr>
        <w:t>যুক্তরাষ্ট্রে জরুরি কলের প্রতীক "911"-এর সঙ্গে সামঞ্জস্য রেখে ২০০১ সালের ১১ সেপ্টেম্বরকে "9/11" হিসেবে বোঝা হয়—এই সত্যটি সেইজনেরই পরিকল্পনা, যিনি সবকিছুরই পরিকল্পনাকারী। ২০২০ সালের ১৮ জুলাইয়ের হতাশাকে অনুধাবন করাই এক লক্ষ চুয়াল্লিশ হাজারের আন্দোলনকে তদ্রূপ হিসেবে স্বীকৃত হতে সক্ষম করে; তবে কেবল তাঁদের দ্বারাই, যাঁরা দেখতে ইচ্ছুক যে যিশু আজও প্রাকৃতিক মাধ্যম দ্বারা আধ্যাত্মিককে উপস্থাপন করেন, যেমন তিনি দুই হাজার বছর আগে করেছিলেন, ঠিক তেমনই—কোনো ভিন্নতা ছাড়া। "20/20" দৃষ্টিশক্তিই সর্বোত্তম যা পাওয়া যায়, এবং ২০২০ সালের হতাশাই সেই মাইলফলক, যা দশ কুমারীর ভবিষ্যদ্বাণীমূলক ইতিহাসে মন্দিরকে চিহ্নিত করতে সক্ষম করে।</w:t>
      </w:r>
    </w:p>
    <w:p>
      <w:pPr>
        <w:pStyle w:val="ArticleScripture"/>
        <w:jc w:val="left"/>
      </w:pPr>
      <w:r>
        <w:rPr>
          <w:rFonts w:ascii="Nirmala UI" w:hAnsi="Nirmala UI" w:eastAsia="Nirmala UI" w:cs="Nirmala UI"/>
        </w:rPr>
        <w:t>“মথি ২৫ অধ্যায়ে বর্ণিত দশ কুমারীর দৃষ্টান্তও অ্যাডভেন্টিস্ট জনগণের অভিজ্ঞতাকে চিত্রিত করে।” —The Great Controversy, 393.</w:t>
      </w:r>
    </w:p>
    <w:p>
      <w:pPr>
        <w:pStyle w:val="ArticleBody"/>
        <w:jc w:val="left"/>
      </w:pPr>
      <w:r>
        <w:rPr>
          <w:rFonts w:ascii="Nirmala UI" w:hAnsi="Nirmala UI" w:eastAsia="Nirmala UI" w:cs="Nirmala UI"/>
        </w:rPr>
        <w:t>মৌলিক সত্যসমূহে প্রতিফলিত পশ্চাৎদৃষ্টির সঙ্গে যুক্ত হলে ২০/২০ দৃষ্টি আরও উৎকৃষ্ট হয়। প্রেরিত পৌল শিক্ষা দেন যে, ‘ভবিষ্যদ্বক্তাদের আত্মারা ভবিষ্যদ্বক্তাদের আত্মাদের অধীন’; অতএব মথির কুমারীরা সেই একই কুমারী, যাদের যোহন এক লক্ষ চুয়াল্লিশ হাজার হিসেবে চিহ্নিত করেন, এবং যোহন প্রকাশিত বাক্য ১৪৪-এ তাদের কুমারী হিসেবেই চিহ্নিত করেন।</w:t>
      </w:r>
    </w:p>
    <w:p>
      <w:pPr>
        <w:pStyle w:val="ArticleScripture"/>
        <w:jc w:val="left"/>
      </w:pPr>
      <w:r>
        <w:rPr>
          <w:rFonts w:ascii="Nirmala UI" w:hAnsi="Nirmala UI" w:eastAsia="Nirmala UI" w:cs="Nirmala UI"/>
        </w:rPr>
        <w:t>এরা সেই সকল ব্যক্তি, যারা নারীদের সঙ্গে কলুষিত হয়নি; কারণ তারা কুমার। এরা সেই সকল ব্যক্তি, যারা মেষশিশুকে যেখানেই তিনি যান, অনুসরণ করে। এদেরকে মানুষদের মধ্য থেকে উদ্ধার করা হয়েছে, ঈশ্বর ও মেষশিশুর উদ্দেশ্যে প্রথমফল হিসেবে। প্রকাশিত বাক্য ১৪:৪।</w:t>
      </w:r>
    </w:p>
    <w:p>
      <w:pPr>
        <w:pStyle w:val="ArticleBody"/>
        <w:jc w:val="left"/>
      </w:pPr>
      <w:r>
        <w:rPr>
          <w:rFonts w:ascii="Nirmala UI" w:hAnsi="Nirmala UI" w:eastAsia="Nirmala UI" w:cs="Nirmala UI"/>
        </w:rPr>
        <w:t>শরৎ ঋতুর প্রথম ফলসমূহ হ’ল সেই কুমারীগণ, যারা মেষশাবকের অনুসরণে মন্দিরে প্রবেশ করে, এবং মন্দিরকে বোঝার ‘চাবিকাঠি’ হ’ল ২০২০ সালের হতাশা।</w:t>
      </w:r>
    </w:p>
    <w:p>
      <w:pPr>
        <w:pStyle w:val="ArticleScripture"/>
        <w:jc w:val="left"/>
      </w:pPr>
      <w:r>
        <w:rPr>
          <w:rFonts w:ascii="Nirmala UI" w:hAnsi="Nirmala UI" w:eastAsia="Nirmala UI" w:cs="Nirmala UI"/>
        </w:rPr>
        <w:t>আর দাউদের গৃহের চাবি আমি তার কাঁধে রাখব; তাই সে খুলবে, আর কেউ বন্ধ করতে পারবে না; আর সে বন্ধ করবে, আর কেউ খুলতে পারবে না। ইশাইয়া ২২:২২।</w:t>
      </w:r>
    </w:p>
    <w:p>
      <w:pPr>
        <w:pStyle w:val="ArticleBody"/>
        <w:jc w:val="left"/>
      </w:pPr>
      <w:r>
        <w:rPr>
          <w:rFonts w:ascii="Nirmala UI" w:hAnsi="Nirmala UI" w:eastAsia="Nirmala UI" w:cs="Nirmala UI"/>
        </w:rPr>
        <w:t>যদি কোনো অ্যাডভেন্টিস্ট 144,000 জনের মধ্যে থাকেন, তবে ভবিষ্যদ্বাণীমূলক অনিবার্যতার বলে তিনি এমন এক হতাশার মধ্য দিয়ে গিয়ে থাকবেন, যা ব্যর্থ প্রমাণিত এক প্রকাশ্য ভবিষ্যদ্বাণীর ঘোষণাজনিত ছিল।</w:t>
      </w:r>
    </w:p>
    <w:p>
      <w:pPr>
        <w:pStyle w:val="ArticleScripture"/>
        <w:jc w:val="left"/>
      </w:pPr>
      <w:r>
        <w:rPr>
          <w:rFonts w:ascii="Nirmala UI" w:hAnsi="Nirmala UI" w:eastAsia="Nirmala UI" w:cs="Nirmala UI"/>
        </w:rPr>
        <w:t>“আমাকে প্রায়ই দশ কুমারীর উপমার প্রতি নির্দেশ করা হয়, যাদের মধ্যে পাঁচজন জ্ঞানী, আর পাঁচজন মূর্খ ছিল। এই উপমাটি অক্ষরে অক্ষরে পরিপূর্ণ হয়েছে এবং হবে, কারণ এর একটি বিশেষ প্রয়োগ এই সময়ের জন্য রয়েছে, এবং তৃতীয় স্বর্গদূতের বার্তার ন্যায়, এটি পরিপূর্ণ হয়েছে এবং সময়ের সমাপ্তি পর্যন্ত বর্তমান সত্যরূপে অব্যাহত থাকবে।” Review and Herald, August 19, 1890.</w:t>
      </w:r>
    </w:p>
    <w:p>
      <w:pPr>
        <w:pStyle w:val="ArticleBody"/>
        <w:jc w:val="left"/>
      </w:pPr>
      <w:r>
        <w:rPr>
          <w:rFonts w:ascii="Nirmala UI" w:hAnsi="Nirmala UI" w:eastAsia="Nirmala UI" w:cs="Nirmala UI"/>
        </w:rPr>
        <w:t>দানিয়েলের পুস্তকের একাদশ অধ্যায়ের পনেরোতম পদে উল্লিখিত পানিয়ামের যুদ্ধটি সেই যুদ্ধ, যা ষোড়শ পদের দিকে নিয়ে যায়; এবং সেই পদটি যুক্তরাষ্ট্রে রবিবারের আইনকে চিহ্নিত করে।</w:t>
      </w:r>
    </w:p>
    <w:p>
      <w:pPr>
        <w:pStyle w:val="ArticleScripture"/>
        <w:jc w:val="left"/>
      </w:pPr>
      <w:r>
        <w:rPr>
          <w:rFonts w:ascii="Nirmala UI" w:hAnsi="Nirmala UI" w:eastAsia="Nirmala UI" w:cs="Nirmala UI"/>
        </w:rPr>
        <w:t>অতএব উত্তরের রাজা আসবে, অবরোধের বাঁধ তুলবে, এবং সর্বাপেক্ষা সুরক্ষিত নগরীগুলি দখল করবে; আর দক্ষিণের বাহিনী প্রতিরোধ করতে পারবে না, তার নির্বাচিত লোকেরাও নয়; প্রতিরোধ করতে কোনো শক্তিও থাকবে না। দানিয়েল ১১:১৫।</w:t>
      </w:r>
    </w:p>
    <w:p>
      <w:pPr>
        <w:pStyle w:val="ArticleBody"/>
        <w:jc w:val="left"/>
      </w:pPr>
      <w:r>
        <w:rPr>
          <w:rFonts w:ascii="Nirmala UI" w:hAnsi="Nirmala UI" w:eastAsia="Nirmala UI" w:cs="Nirmala UI"/>
        </w:rPr>
        <w:t>এই পদে যুক্তরাষ্ট্র রাশিয়া এবং রাশিয়ার নির্বাচিত জনগণকে পরাভূত করে। কিন্তু পরবর্তী পদে, রোমের উত্থানের বিরুদ্ধে কেউই প্রতিরোধ করতে পারে না; এবং বিশ্বজয়ের প্রথম পদক্ষেপ হিসেবে সেই উত্থান যিহূদা ও যিরূশালেমকে চিহ্নিত করে; কারণ বাইবেলীয় ভাববাণীতে রোম চতুর্থ রাজ্যরূপে উত্থিত হয়েছিল। ষোড়শ পদে আক্ষরিক গৌরবময় দেশে অবস্থান গ্রহণের ফলে, আক্ষরিক রোমের কর্তৃত্বের প্রতীকটি আক্ষরিক গৌরবময় দেশের মধ্যেই অবস্থিত ছিল; এইভাবে, তা একচল্লিশতম পদের পূর্বরূপ স্থাপন করে, যখন আধ্যাত্মিক রোমের কর্তৃত্বের চিহ্ন যুক্তরাষ্ট্রের আধ্যাত্মিক গৌরবময় দেশের উপর আরোপিত হয়।</w:t>
      </w:r>
    </w:p>
    <w:p>
      <w:pPr>
        <w:pStyle w:val="ArticleBody"/>
        <w:jc w:val="left"/>
      </w:pPr>
      <w:r>
        <w:rPr>
          <w:rFonts w:ascii="Nirmala UI" w:hAnsi="Nirmala UI" w:eastAsia="Nirmala UI" w:cs="Nirmala UI"/>
        </w:rPr>
        <w:t>প্রকাশিত বাক্য ত্রয়োদশ অধ্যায়ের পৃথিবী-উদ্ভূত পশুর দুটি শিং রিপাবলিকানবাদ ও প্রোটেস্ট্যান্টবাদকে প্রতিনিধিত্ব করে। দানিয়েল একাদশ অধ্যায়ের পঞ্চদশ পদে, অ্যান্টিয়খাস ম্যাগনাস—যিনি অ্যান্টিয়খাস তৃতীয় এবং ‘অ্যান্টিয়খাস দ্য গ্রেট’ নামে পরিচিত—টলেমীয় রাজবংশ দ্বারা প্রতিনিধিত্বকৃত দক্ষিণের রাজ্যকে পরাজিত করেন। অ্যান্টিয়খাস ডোনাল্ড ট্রাম্পকে প্রতিনিধিত্ব করে এবং দক্ষিণের রাজা রাশিয়াকে প্রতিনিধিত্ব করে। পানিয়ুমের যুদ্ধ হল যুক্তরাষ্ট্র ও রাশিয়া এবং রাশিয়ার নির্বাচিত জাতির মধ্যকার যুদ্ধ, যে যুদ্ধে অ্যান্টিয়খাস বিজয়ী হয়েছিলেন, কিন্তু পরবর্তীতে তাঁর রাজ্য আক্ষরিক রোম—চতুর্দশ পদের সেই ক্ষমতা—দ্বারা বিজিত হয়, যা পৃথিবী-উদ্ভূত পশুর রিপাবলিকান শিঙের বহির্গত দর্শন প্রতিষ্ঠা করে। অভ্যন্তরীণ দর্শনের প্রতিনিধিত্ব করে পৃথিবী-উদ্ভূত পশুর প্রোটেস্ট্যান্ট শিং। উভয় শিং-ই পানিয়ুমের যুদ্ধে উপস্থিত, কারণ পিতর সেখানে ইয়োয়েল পুস্তক থেকে প্রাপ্ত তাঁর বার্তা নিয়ে এক প্রোটেস্ট্যান্ট হিসেবে উপস্থিত আছেন।</w:t>
      </w:r>
    </w:p>
    <w:p>
      <w:pPr>
        <w:pStyle w:val="ArticleHeading"/>
        <w:jc w:val="left"/>
      </w:pPr>
      <w:r>
        <w:rPr>
          <w:rFonts w:ascii="Nirmala UI" w:hAnsi="Nirmala UI" w:eastAsia="Nirmala UI" w:cs="Nirmala UI"/>
        </w:rPr>
        <w:t>দুই শত পঞ্চাশ বছর</w:t>
      </w:r>
    </w:p>
    <w:p>
      <w:pPr>
        <w:pStyle w:val="ArticleBody"/>
        <w:jc w:val="left"/>
      </w:pPr>
      <w:r>
        <w:rPr>
          <w:rFonts w:ascii="Nirmala UI" w:hAnsi="Nirmala UI" w:eastAsia="Nirmala UI" w:cs="Nirmala UI"/>
        </w:rPr>
        <w:t>পৃথিবী-পশুর দুটি রেখাধারা বিবেচনা করলে, আমরা দেখতে পাই যে ১৭৭৬ সালে পৃথিবী-পশুর উত্থান আরম্ভ হয়েছিল, এবং ১৭৯৮ সালে (বাইশ বছর পর) প্রকাশিত বাক্য ত্রয়োদশ অধ্যায়ের সমুদ্র-পশু প্রাণঘাতী ক্ষতপ্রাপ্ত হয়েছিল, এবং পৃথিবী-পশু বাইবেলীয় ভবিষ্যদ্বাণীর ষষ্ঠ রাজ্য হিসেবে তার শাসন আরম্ভ করেছিল। দুই শত পঞ্চাশ বছর পরে, ২০২৬ সালে আমরা ২০২৫ সালের ৮ মে শুরু হওয়া অভ্যন্তরীণ মন্দির-পরীক্ষা সম্পর্কে সচেতন হয়েছি।</w:t>
      </w:r>
    </w:p>
    <w:p>
      <w:pPr>
        <w:pStyle w:val="ArticleBody"/>
        <w:jc w:val="left"/>
      </w:pPr>
      <w:r>
        <w:rPr>
          <w:rFonts w:ascii="Nirmala UI" w:hAnsi="Nirmala UI" w:eastAsia="Nirmala UI" w:cs="Nirmala UI"/>
        </w:rPr>
        <w:t>উক্ত ‘২৫০’ বছর অ্যান্টিওখাস ম্যাগনাসের সঙ্গেও সম্পর্কিত। খ্রিস্টপূর্ব ৪৫৭ সালের ফরমান থেকে সূত্রপাত করে, এবং সেই ফরমান থেকে দুই শত পঞ্চাশ বছর অগ্রসর করলে, আমরা ২০৭-এ উপনীত হই, যা পানিয়ামের যুদ্ধের সাত বছর পূর্বে, এবং রাফিয়ার যুদ্ধে টলেমি অ্যান্টিওখাসকে পরাজিত করেছিলেন—তার দশ বছর পরে; এই ঘটনাই দানিয়েল ১১-এর ১১ পদে উপস্থাপিত হয়েছে। অবশ্যই, দানিয়েল ১১:১১ হলো রিপাবলিকান শিঙের বাহ্যিক ধারা, যা প্রকাশিত বাক্য ১১:১১-এর সঙ্গে সামঞ্জস্যপূর্ণ; আর সেটি হলো প্রোটেস্ট্যান্ট শিঙের অভ্যন্তরীণ ধারা। দানিয়েল ও প্রকাশিত বাক্য একই গ্রন্থ, এবং প্রকাশিত বাক্যে বাহ্যিক ভবিষ্যদ্বাণীর প্রতীকরূপে মোহরসমূহ এবং সমান্তরাল অভ্যন্তরীণ ভবিষ্যদ্বাণীর প্রতীকরূপে কলিসিয়াসমূহ ব্যবহৃত হয়েছে।</w:t>
      </w:r>
    </w:p>
    <w:p>
      <w:pPr>
        <w:pStyle w:val="ArticleBody"/>
        <w:jc w:val="left"/>
      </w:pPr>
      <w:r>
        <w:rPr>
          <w:rFonts w:ascii="Nirmala UI" w:hAnsi="Nirmala UI" w:eastAsia="Nirmala UI" w:cs="Nirmala UI"/>
        </w:rPr>
        <w:t>কোরেশ সমস্ত তিনটি ফরমানেরই প্রতিনিধিত্ব করেন, কারণ প্রথম ও দ্বিতীয়টি ছাড়া তৃতীয়টি হতে পারে না।</w:t>
      </w:r>
    </w:p>
    <w:p>
      <w:pPr>
        <w:pStyle w:val="ArticleScripture"/>
        <w:jc w:val="left"/>
      </w:pPr>
      <w:r>
        <w:rPr>
          <w:rFonts w:ascii="Nirmala UI" w:hAnsi="Nirmala UI" w:eastAsia="Nirmala UI" w:cs="Nirmala UI"/>
        </w:rPr>
        <w:t>“এজরার সপ্তম অধ্যায়ে সেই ফরমানটি পাওয়া যায়। পদ ১২–২৬। এর সর্বাধিক পূর্ণাঙ্গ রূপে এটি পারস্যের রাজা আর্তক্ষস্ত কর্তৃক খ্রিষ্টপূর্ব ৪৫৭ সালে জারি করা হয়েছিল। কিন্তু এজরা ৬:১৪-এ বলা হয়েছে যে যিরূশালেমে প্রভুর গৃহ ‘পারস্যের রাজা কোরেশ, দারিয়াবস, ও আর্তক্ষস্তের আদেশ [প্রান্তলিপি, “ফরমান”] অনুসারে’ নির্মিত হয়েছিল। এই তিন রাজা, ফরমানটির প্রবর্তন, পুনঃসমর্থন, এবং পরিপূর্ণতার মাধ্যমে, এটিকে সেই পূর্ণতায় উপনীত করেছিলেন যা ভবিষ্যদ্বাণী অনুসারে ২৩০০ বছরের সূচনা চিহ্নিত করার জন্য আবশ্যক ছিল। ফরমানটি সম্পূর্ণ হওয়ার সময়, অর্থাৎ খ্রিষ্টপূর্ব ৪৫৭ সালকে, সেই আদেশের তারিখ হিসেবে গ্রহণ করলে, সত্তর সপ্তাহ সম্বন্ধে ভবিষ্যদ্বাণীর প্রত্যেকটি নির্দিষ্ট বিষয় পূর্ণ হয়েছে বলে দেখা গেল।” The Great Controversy, 326.</w:t>
      </w:r>
    </w:p>
    <w:p>
      <w:pPr>
        <w:pStyle w:val="ArticleBody"/>
        <w:jc w:val="left"/>
      </w:pPr>
      <w:r>
        <w:rPr>
          <w:rFonts w:ascii="Nirmala UI" w:hAnsi="Nirmala UI" w:eastAsia="Nirmala UI" w:cs="Nirmala UI"/>
        </w:rPr>
        <w:t>খ্রিস্টপূর্ব ৪৫৭ সালে কোরেশ দ্বারা প্রতিনিধিত্বকৃত তিনটি ফরমান থেকে গণনা করলে, "২৫০" বছর এসে সমাপ্ত হয় সেই ইতিহাস-পর্বে, যা খ্রিস্টপূর্ব ২১৭ সালের রাফিয়ার যুদ্ধ—যেখানে টলেমি চতুর্থ আন্তিয়খুস মহানকে পরাজিত করেন—থেকে খ্রিস্টপূর্ব ২০০ সাল পর্যন্ত বিস্তৃত; তখন আন্তিয়খুস পানিয়মের যুদ্ধে, পদ পনেরোতে, টলেমিকে পরাজিত করেন। রেখাটি আন্তিয়খুস ম্যাগনাসকে ডোনাল্ড ট্রাম্পের সঙ্গে সামঞ্জস্যে স্থাপন করে। বাইবেলীয় ভাববাণীর ষষ্ঠ রাজ্যের সূচনায়, ১৭৭৬ হতে ১৭৯৮ পর্যন্ত, "২২" বছরের একটি পর্ব আছে, যা ঐ রাজ্যের উত্থানকে প্রতিনিধিত্ব করে। ঐ "২২" বছর আরও চিত্রিত করে ২০০১ হতে ২০২৩ পর্যন্ত, অর্থাৎ ষষ্ঠ রাজ্যের ইতিহাসের পরিসমাপ্তিতে, "২২" সংখ্যায় প্রতিনিধিত্বকৃত ইতিহাসকে। "২২" হলো ঈশ্বরত্ব ও মানবত্বের সম্মিলনের প্রতীক, যা বাইবেলীয় ভাববাণীর ষষ্ঠ রাজ্যের ইতিহাসের মধ্যে সম্পন্ন হয়; এবং ঐ ষষ্ঠ রাজ্যই সেই পৃথিবীর পশু, যার বাহ্যিক শিঙ প্রজাতন্ত্রবাদ এবং অন্তর্নিহিত শিঙ প্রোটেস্ট্যান্টবাদ।</w:t>
      </w:r>
    </w:p>
    <w:p>
      <w:pPr>
        <w:pStyle w:val="ArticleBody"/>
        <w:jc w:val="left"/>
      </w:pPr>
      <w:r>
        <w:rPr>
          <w:rFonts w:ascii="Nirmala UI" w:hAnsi="Nirmala UI" w:eastAsia="Nirmala UI" w:cs="Nirmala UI"/>
        </w:rPr>
        <w:t>'২২' দ্বারা প্রতীকায়িত ঐক্যের সঙ্গে খ্রিস্ট যে কার্য সম্পাদন করেন, সেটিই পরম পবিত্র স্থানে খ্রিস্টের চূড়ান্ত কার্য, যা পাপের মোচন দ্বারা প্রতীকায়িত; এবং যোয়েলের মতে, পিতরের ঈশ্বরপ্রেরিত ভাষ্যসহ, তা পরবর্তী বৃষ্টির বর্ষণের সময় সংঘটিত হয়।</w:t>
      </w:r>
    </w:p>
    <w:p>
      <w:pPr>
        <w:pStyle w:val="ArticleScripture"/>
        <w:jc w:val="left"/>
      </w:pPr>
      <w:r>
        <w:rPr>
          <w:rFonts w:ascii="Nirmala UI" w:hAnsi="Nirmala UI" w:eastAsia="Nirmala UI" w:cs="Nirmala UI"/>
        </w:rPr>
        <w:t>অতএব, তোমরা অনুতাপ কর, এবং ফিরিয়া এস, যাতে তোমাদের পাপসমূহ মোচিত হয়, যখন প্রভুর সম্মুখ হইতে প্রশান্তির সময়সমূহ আসিবে। প্রেরিতদের কার্য ৩:১৯।</w:t>
      </w:r>
    </w:p>
    <w:p>
      <w:pPr>
        <w:pStyle w:val="ArticleBody"/>
        <w:jc w:val="left"/>
      </w:pPr>
      <w:r>
        <w:rPr>
          <w:rFonts w:ascii="Nirmala UI" w:hAnsi="Nirmala UI" w:eastAsia="Nirmala UI" w:cs="Nirmala UI"/>
        </w:rPr>
        <w:t>পাপমোচন স্বর্গীয় মহাযাজকের অন্তিম কার্য।</w:t>
      </w:r>
    </w:p>
    <w:p>
      <w:pPr>
        <w:pStyle w:val="ArticleScripture"/>
        <w:jc w:val="left"/>
      </w:pPr>
      <w:r>
        <w:rPr>
          <w:rFonts w:ascii="Nirmala UI" w:hAnsi="Nirmala UI" w:eastAsia="Nirmala UI" w:cs="Nirmala UI"/>
        </w:rPr>
        <w:t>প্রাচীনকালে যেমন জনগণের পাপসমূহ বিশ্বাসের দ্বারা পাপের জন্য বলির উপর আরোপিত হতো এবং তার রক্তের মাধ্যমে প্রতীকভাবে পার্থিব পবিত্রস্থানে স্থানান্তরিত হতো, তেমনই নতুন চুক্তিতে অনুতাপীদের পাপসমূহ বিশ্বাসের দ্বারা খ্রীষ্টের উপর আরোপিত হয় এবং বাস্তবে স্বর্গীয় পবিত্রস্থানে স্থানান্তরিত হয়। আর যেমন পার্থিব পবিত্রস্থানের প্রতীকী শুদ্ধিকরণ তা যেসব পাপের দ্বারা অপবিত্র হয়েছিল, সেগুলির অপসারণের মাধ্যমে সম্পন্ন হতো, তেমনই স্বর্গীয় পবিত্রস্থানের বাস্তব শুদ্ধিকরণ সেখানে লিপিবদ্ধ পাপসমূহের অপসারণ বা মোচনের মাধ্যমে সম্পন্ন হবে। কিন্তু এটি সম্পন্ন হওয়ার পূর্বে, পাপের জন্য অনুতাপ ও খ্রীষ্টের প্রতি বিশ্বাসের মাধ্যমে কারা তাঁর প্রায়শ্চিত্তের সুফলের অধিকারী—তা নির্ধারণের উদ্দেশ্যে বিবরণী পুস্তকসমূহের পর্যালোচনা আবশ্যক। অতএব পবিত্রস্থানের শুদ্ধিকরণে অনুসন্ধানমূলক এক কার্য, অর্থাৎ বিচারকার্য, অন্তর্ভুক্ত। নিজ প্রজাদের উদ্ধার করতে খ্রীষ্টের আগমনপূর্বেই এই কার্য সম্পন্ন হতে হবে; কারণ তিনি যখন আসবেন, তখন তাঁর সাথে থাকবে তাঁর প্রতিদান, যাতে তিনি প্রত্যেককে তার কর্ম অনুসারে প্রদান করেন। প্রকাশিত বাক্য ২২:১২। দ্য গ্রেট কনট্রোভার্সি, ৪২১।</w:t>
      </w:r>
    </w:p>
    <w:p>
      <w:pPr>
        <w:pStyle w:val="ArticleBody"/>
        <w:jc w:val="left"/>
      </w:pPr>
      <w:r>
        <w:rPr>
          <w:rFonts w:ascii="Nirmala UI" w:hAnsi="Nirmala UI" w:eastAsia="Nirmala UI" w:cs="Nirmala UI"/>
        </w:rPr>
        <w:t>১৮৪৪ সালের ২২ অক্টোবর যে কার্য আরম্ভ হয়েছিল, তা মধ্যরাত্রির আর্তনাদের চূড়ান্ত পর্যায়ে আরম্ভ হয়েছিল; এবং সেই কার্য মধ্যরাত্রির আর্তনাদের চূড়ান্ত পর্যায়েই সমাপ্ত হয়, যা পিতর ‘পাপ মোচনের কাল’ বলে অভিহিত করেছেন; এই কালই জীবিতদের বিচারের কালকে চিহ্নিত করে, যখন ‘সতেজতার সময়সমূহ’ উপস্থিত হয়।</w:t>
      </w:r>
    </w:p>
    <w:p>
      <w:pPr>
        <w:pStyle w:val="ArticleScripture"/>
        <w:jc w:val="left"/>
      </w:pPr>
      <w:r>
        <w:rPr>
          <w:rFonts w:ascii="Nirmala UI" w:hAnsi="Nirmala UI" w:eastAsia="Nirmala UI" w:cs="Nirmala UI"/>
        </w:rPr>
        <w:t>অনুসন্ধানমূলক বিচারকার্য এবং পাপসমূহের মোচন প্রভুর দ্বিতীয় আগমনের পূর্বেই সম্পন্ন হইবার কথা। যেহেতু মৃতদের বিচার গ্রন্থসমূহে লিখিত বিষয়ানুসারে হইবে, সেহেতু যে বিচারে তাদের বিষয়সমূহ অনুসন্ধান করা হইবে, সেই বিচার সমাপ্ত না হওয়া পর্যন্ত মনুষ্যদের পাপ মোচিত হওয়া অসম্ভব। কিন্তু প্রেরিত পিতর স্পষ্টভাবে বলেন যে, বিশ্বাসীদের পাপ মোচিত হইবে, 'যখন প্রভুর উপস্থিতি হইতে প্রশান্তির কাল আসিবে; এবং তিনি যিশু খ্রীষ্টকে প্রেরণ করিবেন।' প্রেরিতদের কার্য ৩:১৯, ২০। অনুসন্ধানমূলক বিচার সমাপ্ত হইলে, খ্রীষ্ট আগমন করিবেন, এবং তাঁহার সঙ্গে থাকিবে তাঁহার প্রতিফল, যাতে তিনি প্রত্যেককে তাহার কর্মানুসারে প্রদান করেন। দ্য গ্রেট কনট্রোভার্সি, ৪৮৫।</w:t>
      </w:r>
    </w:p>
    <w:p>
      <w:pPr>
        <w:pStyle w:val="ArticleBody"/>
        <w:jc w:val="left"/>
      </w:pPr>
      <w:r>
        <w:rPr>
          <w:rFonts w:ascii="Nirmala UI" w:hAnsi="Nirmala UI" w:eastAsia="Nirmala UI" w:cs="Nirmala UI"/>
        </w:rPr>
        <w:t>"প্রশান্তির সময়সমূহ" একই সঙ্গে "সমস্ত বিষয়ের পুনঃস্থাপনের সময়সমূহ"ও বটে।</w:t>
      </w:r>
    </w:p>
    <w:p>
      <w:pPr>
        <w:pStyle w:val="ArticleScripture"/>
        <w:jc w:val="left"/>
      </w:pPr>
      <w:r>
        <w:rPr>
          <w:rFonts w:ascii="Nirmala UI" w:hAnsi="Nirmala UI" w:eastAsia="Nirmala UI" w:cs="Nirmala UI"/>
        </w:rPr>
        <w:t>অতএব তোমরা অনুতাপ করো এবং ফিরে এসো, যেন তোমাদের পাপসমূহ মুছে ফেলা হয়, যখন প্রভুর উপস্থিতি থেকে প্রশান্তির কাল আসবে; এবং তিনি তোমাদের কাছে পূর্বে প্রচারিত সেই যীশু খ্রীষ্টকে প্রেরণ করবেন, যাঁকে স্বর্গ গ্রহণ করতেই হবে, যতক্ষণ না সমস্ত কিছুর পুনঃস্থাপনের কাল আসে, যা সম্পর্কে ঈশ্বর জগতের আদিকাল থেকে তাঁর সকল পবিত্র ভাববাদীদের মুখ দিয়ে বলেছেন। প্রেরিতদের কার্য ৩:১৯-২১।</w:t>
      </w:r>
    </w:p>
    <w:p>
      <w:pPr>
        <w:pStyle w:val="ArticleBody"/>
        <w:jc w:val="left"/>
      </w:pPr>
      <w:r>
        <w:rPr>
          <w:rFonts w:ascii="Nirmala UI" w:hAnsi="Nirmala UI" w:eastAsia="Nirmala UI" w:cs="Nirmala UI"/>
        </w:rPr>
        <w:t>‘সতেজতার সময়সমূহ’ ‘প্রভুর উপস্থিতি থেকে’ আসে; এটি ঘটে যখন ‘যীশু খ্রিষ্ট’ প্রেরিত হন। ১৮৪০ সালের ১১ আগস্ট প্রকাশিত বাক্যের দশম অধ্যায়ের স্বর্গদূত অবতীর্ণ হলে, সিস্টার হোয়াইট উল্লেখ করেছিলেন যে সেই স্বর্গদূত ‘যীশু খ্রিষ্ট ব্যতীত অন্য কোনো ব্যক্তিই নন’। ১৮৪৪ সালের ২২ অক্টোবর খ্রিষ্ট যে কাজটি আরম্ভ করেন, তা ১৮৪০ থেকে ১৮৪৪ সালের ইতিহাসের মাধ্যমে সূচিত হয়েছিল; যে ইতিহাস সম্বন্ধে সিস্টার হোয়াইট বলেছেন, সেটি ছিল ‘ঈশ্বরের পরাক্রমের এক মহিমান্বিত প্রকাশ’; এবং তিনি সেই একই ইতিহাসকে পিতরের কালের পন্তেকোস্তের ঋতুর সঙ্গে সমান্তরালে স্থাপন করে, ঐ দুইটি ভবিষ্যদ্বাণীমূলক ঐতিহাসিক রেখাকে ব্যবহার করেছেন প্রকাশিত বাক্যের অষ্টাদশ অধ্যায়ের সেই স্বর্গদূতের—যিনি তাঁর মহিমা দ্বারা পৃথিবীকে আলোকিত করেন—অবতরণের প্রতি ভবিষ্যৎমুখী ইঙ্গিত করার জন্য।</w:t>
      </w:r>
    </w:p>
    <w:p>
      <w:pPr>
        <w:pStyle w:val="ArticleScripture"/>
        <w:jc w:val="left"/>
      </w:pPr>
      <w:r>
        <w:rPr>
          <w:rFonts w:ascii="Nirmala UI" w:hAnsi="Nirmala UI" w:eastAsia="Nirmala UI" w:cs="Nirmala UI"/>
        </w:rPr>
        <w:t>“যে স্বর্গদূত তৃতীয় স্বর্গদূতের বার্তার ঘোষণা-কর্মে একত্রিত হয়, সে আপন মহিমায় সমগ্র পৃথিবীকে আলোকিত করবে। এখানে বিশ্বব্যাপী বিস্তৃত এবং অভূতপূর্ব শক্তিসম্পন্ন এক কার্য পূর্ববাণীকৃত হয়েছে। ১৮৪০–৪৪ সালের আগমন আন্দোলন ছিল ঈশ্বরের শক্তির এক গৌরবময় প্রকাশ; প্রথম স্বর্গদূতের বার্তা বিশ্বের প্রত্যেক মিশনারি কেন্দ্র পর্যন্ত বহন করা হয়েছিল, এবং কিছু কিছু দেশে ষোড়শ শতাব্দীর ধর্মসংস্কার আন্দোলনের পর হতে কোনো দেশেই যত মহৎ ধর্মীয় আগ্রহ প্রত্যক্ষ করা গেছে, তার মধ্যে সর্বাপেক্ষা প্রবল আগ্রহ দেখা গিয়েছিল; কিন্তু তৃতীয় স্বর্গদূতের শেষ সতর্কবাণীর অধীন যে পরাক্রান্ত আন্দোলন হবে, তার দ্বারা এগুলোও অতিক্রান্ত হবে।”</w:t>
      </w:r>
    </w:p>
    <w:p>
      <w:pPr>
        <w:pStyle w:val="ArticleScripture"/>
        <w:jc w:val="left"/>
      </w:pPr>
      <w:r>
        <w:rPr>
          <w:rFonts w:ascii="Nirmala UI" w:hAnsi="Nirmala UI" w:eastAsia="Nirmala UI" w:cs="Nirmala UI"/>
        </w:rPr>
        <w:t>“এই কার্যটি পেন্টেকস্টের দিনের কার্য্যের অনুরূপ হবে। সুসমাচারের সূচনাকালে পবিত্র আত্মার বর্ষণে যেমন ‘প্রথম বৃষ্টি’ দান করা হয়েছিল, যাতে মূল্যবান বীজ অঙ্কুরিত হয়, তেমনি এর সমাপ্তিকালে শস্য পাকিয়ে তোলার জন্য ‘পরবর্তী বৃষ্টি’ দান করা হবে। ‘তখন আমরা জানিব, যদি সদাপ্রভুকে জানিবার জন্য অনুধাবন করি; তাঁহার প্রস্থান প্রভাতের ন্যায় সুপ্রস্তুত; এবং তিনি আমাদের নিকটে বৃষ্টির ন্যায়, পৃথিবীর উপরে পরবর্তী ও প্রথম বৃষ্টির ন্যায় আগমন করিবেন।’ হোশেয় ৬:৩। ‘অতএব, হে সিয়োনের সন্তানগণ, আনন্দ কর, এবং তোমাদের ঈশ্বর সদাপ্রভুতে উল্লাস কর; কেননা তিনি তোমাদিগকে পরিমিতরূপে প্রথম বৃষ্টি দিয়াছেন, এবং তিনি তোমাদের জন্য বর্ষণ করাইবেন বৃষ্টি, অর্থাৎ প্রথম বৃষ্টি ও পরবর্তী বৃষ্টি।’ যোয়েল ২:২৩। ‘শেষ কালে, ঈশ্বর বলেন, আমি সমস্ত মাংসের উপর আপন আত্মা ঢালিয়া দিব।’ ‘আর এমন ঘটিবে যে, যে কেহ প্রভুর নাম গ্রহণ করিয়া ডাকিবে, সে পরিত্রাণ পাইবে।’ প্রেরিত ২:১৭, ২১।”</w:t>
      </w:r>
    </w:p>
    <w:p>
      <w:pPr>
        <w:pStyle w:val="ArticleScripture"/>
        <w:jc w:val="left"/>
      </w:pPr>
      <w:r>
        <w:rPr>
          <w:rFonts w:ascii="Nirmala UI" w:hAnsi="Nirmala UI" w:eastAsia="Nirmala UI" w:cs="Nirmala UI"/>
        </w:rPr>
        <w:t>সুসমাচারের মহৎ কাজ এমনভাবে শেষ হবে না যে, তার সূচনায় যে ঈশ্বরের শক্তির প্রকাশ ছিল, সমাপ্তিতে তার চেয়ে কম প্রকাশ থাকবে। সুসমাচারের সূচনায় প্রারম্ভিক বর্ষণের ঢলে যে ভবিষ্যদ্বাণীগুলো পূর্ণ হয়েছিল, তার সমাপ্তিতে পরবর্তী বর্ষণে সেগুলো আবার পূর্ণ হবে। এখানেই আছে সেই ‘প্রশান্তির সময়সমূহ’, যেগুলোর জন্য প্রেরিত পিতর প্রত্যাশা করেছিলেন, যখন তিনি বলেছিলেন: ‘অতএব, তোমরা পশ্চাত্তাপ করো এবং ফিরে এসো, যাতে তোমাদের পাপসমূহ মুছে ফেলা হয়, যখন প্রভুর উপস্থিতি থেকে সেই প্রশান্তির সময়সমূহ আসবে; এবং তিনি যীশুকে পাঠাবেন।’ প্রেরিতদের কার্য ৩:১৯, ২০। মহাসংঘর্ষ, ৬১১।</w:t>
      </w:r>
    </w:p>
    <w:p>
      <w:pPr>
        <w:pStyle w:val="ArticleBody"/>
        <w:jc w:val="left"/>
      </w:pPr>
      <w:r>
        <w:rPr>
          <w:rFonts w:ascii="Nirmala UI" w:hAnsi="Nirmala UI" w:eastAsia="Nirmala UI" w:cs="Nirmala UI"/>
        </w:rPr>
        <w:t>১৮৪০ থেকে ১৮৪৪ সালের অ্যাডভেন্ট আন্দোলন ছিল ঈশ্বরের শক্তির এক মহিমান্বিত প্রকাশ, যা তাঁর পবিত্রস্থান পরিশুদ্ধকরণে খ্রীষ্টের কার্য্যের উদ্বোধন ঘটিয়েছিল। ঐ ইতিহাসের সূচনা ঘটে যখন যীশু, যিনি প্রকাশিত বাক্যের চতুর্দশ অধ্যায়ের প্রথম স্বর্গদূতরূপে প্রতিনিধিত্ব করেন, প্রকাশিত বাক্যের দশম অধ্যায়ে যেমন চিত্রিত হয়েছে, ১৮৪০ সালের ১১ আগস্ট অবতরণ করেন। তখন যে ঈশ্বরের শক্তির প্রকাশ আরম্ভ হয়েছিল, তা ক্রমে বিকশিত হয়ে অনুসন্ধানমূলক বিচারের উদ্বোধনে উপনীত হয়; অতএব, তা এমন এক ঈশ্বরের শক্তির প্রকাশের ধরন ছিল, যা ক্রমোন্নত হয়ে অনুসন্ধানমূলক বিচারের পরিসমাপ্তিতে পৌঁছাবে। শেষপর্যায়ের সেই সময়কাল ৯/১১-এ শুরু হয়, যখন যীশু পুনরায় প্রকাশিত বাক্যের অষ্টাদশ অধ্যায়ের স্বর্গদূতরূপে অবতরণ করেন; তখন নিউ ইয়র্কের বিশাল অট্টালিকাসমূহ ঈশ্বরের স্পর্শে পতিত হয়, এবং অনুসন্ধানমূলক বিচারের কার্য মৃতদের থেকে জীবিতদের প্রতি স্থানান্তরিত হয়। যখন যীশুকে প্রেরণ করা হয়, তখন বৃষ্টি আসে।</w:t>
      </w:r>
    </w:p>
    <w:p>
      <w:pPr>
        <w:pStyle w:val="ArticleBody"/>
        <w:jc w:val="left"/>
      </w:pPr>
      <w:r>
        <w:rPr>
          <w:rFonts w:ascii="Nirmala UI" w:hAnsi="Nirmala UI" w:eastAsia="Nirmala UI" w:cs="Nirmala UI"/>
        </w:rPr>
        <w:t>যীশু শিক্ষা দিয়েছেন যে, পেতে হলে আমাদের প্রার্থনা করতে হবে; এবং জাখারিয়া বলেন, পরবর্তী বৃষ্টির সময়ে পরবর্তী বৃষ্টির জন্য আমাদের প্রার্থনা করতে হবে। অতএব স্পষ্ট যে, জাখারিয়ার নির্দেশ পালন করতে হলে, আপনাকে অবশ্যই জানতে হবে যে, আপনি পরবর্তী বৃষ্টির সময়ে অবস্থান করছেন।</w:t>
      </w:r>
    </w:p>
    <w:p>
      <w:pPr>
        <w:pStyle w:val="ArticleScripture"/>
        <w:jc w:val="left"/>
      </w:pPr>
      <w:r>
        <w:rPr>
          <w:rFonts w:ascii="Nirmala UI" w:hAnsi="Nirmala UI" w:eastAsia="Nirmala UI" w:cs="Nirmala UI"/>
        </w:rPr>
        <w:t>পশ্চাৎবৃষ্টির সময়ে তোমরা সদাপ্রভুর নিকট বৃষ্টির জন্য প্রার্থনা কর; তখন সদাপ্রভু উজ্জ্বল মেঘ সৃষ্টি করবেন এবং তাদেরকে বৃষ্টিধারাসমূহ দেবেন, ক্ষেতে প্রত্যেকের জন্য ঘাস দান করবেন। জাখারিয়া ১০:১।</w:t>
      </w:r>
    </w:p>
    <w:p>
      <w:pPr>
        <w:pStyle w:val="ArticleBody"/>
        <w:jc w:val="left"/>
      </w:pPr>
      <w:r>
        <w:rPr>
          <w:rFonts w:ascii="Nirmala UI" w:hAnsi="Nirmala UI" w:eastAsia="Nirmala UI" w:cs="Nirmala UI"/>
        </w:rPr>
        <w:t>৯/১১-এ যিশু ‘প্রকাশিত বাক্য’ অষ্টাদশ অধ্যায়ের স্বর্গদূতরূপে অবতীর্ণ হন এবং শেষ বৃষ্টি ছিটিয়ে পড়তে শুরু করে, কিন্তু এটি কেবল তাদেরই উপর পতিত হয় যারা জাখারিয়ার ‘শেষ বৃষ্টির জন্য প্রার্থনা করো’—এই আদেশ মান্য করে, যখন তাদের মধ্যে এই সত্য উপলব্ধি থাকে যে ‘প্রশান্তির কালসমূহ’ এবং সমস্ত কিছুর পুনঃস্থাপন উপস্থিত হয়েছে। আত্মাকে অবশ্যই ‘স্বীকার’ করতে হবে যে শেষ বৃষ্টির ভবিষ্যদ্বাণীমূলক কালপর্ব উপস্থিত হয়েছে।</w:t>
      </w:r>
    </w:p>
    <w:p>
      <w:pPr>
        <w:pStyle w:val="ArticleScripture"/>
        <w:jc w:val="left"/>
      </w:pPr>
      <w:r>
        <w:rPr>
          <w:rFonts w:ascii="Nirmala UI" w:hAnsi="Nirmala UI" w:eastAsia="Nirmala UI" w:cs="Nirmala UI"/>
        </w:rPr>
        <w:t>আমাদের শেষ বৃষ্টির জন্য অপেক্ষা করা উচিত নয়। যারা আমাদের উপর পতিত কৃপার শিশির ও বৃষ্টিধারাকে স্বীকার করে এবং আত্মস্থ করে, তাদের সবার ওপরই এটি আসছে। যখন আমরা আলোর খণ্ডাংশগুলো সংগ্রহ করি, যখন আমরা ঈশ্বরের নিশ্চিত দয়ার মূল্য দিই—যিনি ভালোবাসেন যে আমরা তাঁর উপর ভরসা রাখি—তখন প্রতিটি প্রতিশ্রুতি পূরণ হবে। [যিশাইয় ৬১:১১ উদ্ধৃত।] সমগ্র পৃথিবী ঈশ্বরের মহিমায় পরিপূর্ণ হবে। দ্য সেভেন্থ-ডে অ্যাডভেন্টিস্ট বাইবেল কমেন্টারি, খণ্ড ৭, ৯৮৪।</w:t>
      </w:r>
    </w:p>
    <w:p>
      <w:pPr>
        <w:pStyle w:val="ArticleBody"/>
        <w:jc w:val="left"/>
      </w:pPr>
      <w:r>
        <w:rPr>
          <w:rFonts w:ascii="Nirmala UI" w:hAnsi="Nirmala UI" w:eastAsia="Nirmala UI" w:cs="Nirmala UI"/>
        </w:rPr>
        <w:t>৯/১১-এ প্রশান্তির সময়সমূহের সূচনা হয়েছিল, এবং জীবিতদের পাপসমূহের মোচনও শুরু হয়েছিল। সেই বিচার আব্রাহামের ত্রিধাপীয় চুক্তির সর্বপ্রথম নীতির সঙ্গে সামঞ্জস্যপূর্ণ। সে প্রথম নীতি ছিল এই যে, প্রভু যখন ইস্রায়েলকে মিশরীয় দাসত্ব থেকে বের করে আনবেন, তখন তিনি বিচার করবেন—তাঁর চুক্তিজনগণকেও এবং সেই জাতিকেও, যেখানে তারা অতিথি ও পরদেশী হিসেবে বাস করছিল। প্রথম চুক্তিজনগণ শেষ চুক্তিজনগণের প্রতিরূপ ছিল; আর সেই শেষ চুক্তিজনগণই এক লক্ষ চুয়াল্লিশ হাজার। ওই ভাববাদী জনগণকে পৃথিবী-উদ্ভূত পশুর প্রোটেস্ট্যান্ট শৃঙ্গরূপে বিচার করা হবে, এবং একই সঙ্গে পৃথিবী-উদ্ভূত পশুর রিপাবলিকান শৃঙ্গও বিচারিত হবে।</w:t>
      </w:r>
    </w:p>
    <w:p>
      <w:pPr>
        <w:pStyle w:val="ArticleBody"/>
        <w:jc w:val="left"/>
      </w:pPr>
      <w:r>
        <w:rPr>
          <w:rFonts w:ascii="Nirmala UI" w:hAnsi="Nirmala UI" w:eastAsia="Nirmala UI" w:cs="Nirmala UI"/>
        </w:rPr>
        <w:t>প্রজাতান্ত্রিক শৃঙ্গের বিচার তার ইতিহাসের শেষে আসে, যা হলো রবিবার-আইন। রবিবার-আইনটি প্রতিনিধিত্ব পায় ষোড়শ পদের পরিপূরণে—খ্রিষ্টপূর্ব ৬৩ সালে রোমের যিহূদার উপর কর্তৃত্ব গ্রহণে—যা কিছু ইতিহাসবিদের মতে প্রায়শ্চিত্তের দিনে সংঘটিত হয়েছিল।</w:t>
      </w:r>
    </w:p>
    <w:p>
      <w:pPr>
        <w:pStyle w:val="ArticleBody"/>
        <w:jc w:val="left"/>
      </w:pPr>
      <w:r>
        <w:rPr>
          <w:rFonts w:ascii="Nirmala UI" w:hAnsi="Nirmala UI" w:eastAsia="Nirmala UI" w:cs="Nirmala UI"/>
        </w:rPr>
        <w:t>আন্তিয়োখুস ম্যাগনাস দশ থেকে পনেরো নম্বর পদগুলিতে যুক্তরাষ্ট্রকে প্রতিনিধিত্ব করে। রোনাল্ড রেগান দশম পদের যুদ্ধে জয়লাভ করেছিলেন, যা পদ চল্লিশে বর্ণিত সোভিয়েত ইউনিয়নের পতনকে প্রতীকায়িত করেছিল। ইশাইয়া ৮:৮ দানিয়েল একাদশ অধ্যায়ের দশ ও চল্লিশ নম্বর পদে উপস্থাপিত একই যুদ্ধকে চিহ্নিত করে, এবং এই তিনটি সমান্তরাল পদ রাশিয়াকে এগারো নম্বর পদের রাফিয়ার যুদ্ধে বিজয়ী হিসেবে শনাক্ত করতে দেয়।</w:t>
      </w:r>
    </w:p>
    <w:p>
      <w:pPr>
        <w:pStyle w:val="ArticleBody"/>
        <w:jc w:val="left"/>
      </w:pPr>
      <w:r>
        <w:rPr>
          <w:rFonts w:ascii="Nirmala UI" w:hAnsi="Nirmala UI" w:eastAsia="Nirmala UI" w:cs="Nirmala UI"/>
        </w:rPr>
        <w:t>পদ্য এগারোতে বর্ণিত রাফিয়ার যুদ্ধটি দক্ষিণের রাজা (রাশিয়া) ও পোপতন্ত্রের প্রক্সি-শক্তি (ইউক্রেন)-এর মধ্যে ইউক্রেনের যুদ্ধের একটি পূর্বরূপ হিসেবে প্রতিভাত হয়েছিল। দক্ষিণ গোলার্ধ থেকে আগত প্রথম পোপের সময়ে ওবামা প্রশাসনই যুদ্ধটি সূচনা করেছিল; তিনি একই সঙ্গে আমেরিকা মহাদেশসমূহের মধ্য থেকেও প্রথম পোপ ছিলেন—যদিও তিনি দক্ষিণ আমেরিকা থেকেই ছিলেন। “দক্ষিণ” গ্লোবালিজম, আধ্যাত্মবাদ ও কমিউনিজমের প্রতীক, এবং আমেরিকা মহাদেশসমূহ থেকে আগত প্রথম “দক্ষিণের” পোপ, পদ্য এগারোর যুদ্ধ আগমনকালে, গ্লোবালিস্ট প্রেসিডেন্ট ওবামার সঙ্গে ঐক্যবদ্ধ হন। পদ্য দশে যুক্তরাষ্ট্ররূপে রিগ্যান এক রক্ষণশীল পোপের সঙ্গে এক গোপন জোটে প্রবেশ করেন; এরপর, এক গ্লোবালিস্ট পোপের সময়ে, ইউক্রেনের নাৎসিদের এক গ্লোবালিস্ট প্রেসিডেন্ট দ্বারা নিযুক্ত করা হয়। ট্রাম্পের অধীন যুক্তরাষ্ট্র এখন প্রথম উত্তর-আমেরিকান, তথাকথিত রক্ষণশীল পোপের সঙ্গে প্রকাশ্য সম্পর্কে আবদ্ধ।</w:t>
      </w:r>
    </w:p>
    <w:p>
      <w:pPr>
        <w:pStyle w:val="ArticleBody"/>
        <w:jc w:val="left"/>
      </w:pPr>
      <w:r>
        <w:rPr>
          <w:rFonts w:ascii="Nirmala UI" w:hAnsi="Nirmala UI" w:eastAsia="Nirmala UI" w:cs="Nirmala UI"/>
        </w:rPr>
        <w:t>দশম পদের বর্ণিত যুদ্ধে রেগান বাইবেলীয় ভবিষ্যদ্বাণীর খ্রিস্টবিরোধীর সঙ্গে এক গোপন জোটে আবদ্ধ ছিলেন, এবং ওবামা একাদশ পদের বর্ণিত যুদ্ধের সূচনা করেন, এমন এক সময়ে যখন পোপও ওবামার ন্যায় বৈশ্বিকতাবাদী ছিলেন। ট্রাম্প এখন রেগানের তুল্য এক পোপের সঙ্গে প্রকাশ্য জোটে আছেন; তবে ব্যতিক্রম এই যে, প্রারম্ভিক গোপন জোটটি এখন প্রকাশ্য জোটে পরিণত হয়েছে। ঐ তিন পোপ এবং ঐ তিন রাষ্ট্রপতি, দশম, একাদশ ও পঞ্চদশ পদের যুদ্ধত্রয়ের সঙ্গে সাযুজ্য রক্ষা করে।</w:t>
      </w:r>
    </w:p>
    <w:p>
      <w:pPr>
        <w:pStyle w:val="ArticleScripture"/>
        <w:jc w:val="left"/>
      </w:pPr>
      <w:r>
        <w:rPr>
          <w:rFonts w:ascii="Nirmala UI" w:hAnsi="Nirmala UI" w:eastAsia="Nirmala UI" w:cs="Nirmala UI"/>
        </w:rPr>
        <w:t>“রোমান চার্চ তার সূক্ষ্মদর্শিতা ও কূটকৌশলে বিস্ময়কর। যা ঘটিবার, তাহা সে পড়িতে পারে। সে সময়ের অপেক্ষায় থাকে, কারণ সে দেখে যে প্রোটেস্ট্যান্ট চার্চসমূহ মিথ্যা বিশ্রামদিন গ্রহণ করিবার মাধ্যমে তাহার প্রতি শ্রদ্ধা নিবেদন করিতেছে, এবং তাহারা সেই বিষয় কার্যকর করিবার জন্য ঠিক সেই উপায়গুলিই অবলম্বন করিবার প্রস্তুতি লইতেছে, যাহা সে নিজে অতীত দিনে ব্যবহার করিয়াছিল। যাহারা সত্যের আলো প্রত্যাখ্যান করে, তাহারাই আবার সেই স্বঘোষিত অভ্রান্ত ক্ষমতার সহায়তা অন্বেষণ করিবে, যাতে তাহারই উদ্ভূত এক প্রতিষ্ঠানকে উচ্চে উন্নীত করা যায়। এই কাজে প্রোটেস্ট্যান্টদের সহায়তায় সে কত সহজেই আসিবে, তাহা অনুমান করা কঠিন নয়। চার্চের প্রতি অবাধ্য ব্যক্তিদের সহিত কিরূপে আচরণ করিতে হয়, পাপাসির নেতৃবৃন্দের অপেক্ষা উত্তম আর কে তাহা বোঝে?”</w:t>
      </w:r>
    </w:p>
    <w:p>
      <w:pPr>
        <w:pStyle w:val="ArticleScripture"/>
        <w:jc w:val="left"/>
      </w:pPr>
      <w:r>
        <w:rPr>
          <w:rFonts w:ascii="Nirmala UI" w:hAnsi="Nirmala UI" w:eastAsia="Nirmala UI" w:cs="Nirmala UI"/>
        </w:rPr>
        <w:t>“রোমান ক্যাথলিক চার্চ, সারা বিশ্বের সর্বত্র বিস্তৃত তার সমস্ত শাখা-প্রশাখাসহ, পোপের আসনের নিয়ন্ত্রণাধীন এবং তার স্বার্থসেবার উদ্দেশ্যে গঠিত এক বিশাল সংগঠন গঠন করে। পৃথিবীর প্রতিটি দেশে অবস্থানকারী তার লক্ষ লক্ষ সদস্যকে শিক্ষা দেওয়া হয় যেন তারা নিজেদের পোপের প্রতি আনুগত্যে আবদ্ধ বলে গণ্য করে। তাদের জাতীয়তা বা তাদের সরকার যা-ই হোক না কেন, তাদের চার্চের কর্তৃত্বকে অন্য সকল কিছুর ঊর্ধ্বে বলে বিবেচনা করতে হবে। যদিও তারা রাষ্ট্রের প্রতি আনুগত্যের অঙ্গীকার করে শপথ গ্রহণ করতে পারে, তথাপি এর পশ্চাতে রোমের প্রতি আজ্ঞাপালনের প্রতিজ্ঞা নিহিত থাকে, যা তার স্বার্থের পরিপন্থী প্রত্যেক অঙ্গীকার থেকে তাদের অব্যাহতি দেয়।”</w:t>
      </w:r>
    </w:p>
    <w:p>
      <w:pPr>
        <w:pStyle w:val="ArticleScripture"/>
        <w:jc w:val="left"/>
      </w:pPr>
      <w:r>
        <w:rPr>
          <w:rFonts w:ascii="Nirmala UI" w:hAnsi="Nirmala UI" w:eastAsia="Nirmala UI" w:cs="Nirmala UI"/>
        </w:rPr>
        <w:t>ইতিহাস সাক্ষ্য দেয় তার কৌশলী ও অবিচল প্রচেষ্টার, জাতিগণের বিষয়াবলিতে নিজেকে কৌশলে প্রবেশ করানোর; এবং একবার পা বসাতে পারলে, নিজের লক্ষ্য সিদ্ধির জন্য অগ্রসর হওয়ার— এমনকি রাজন্যবর্গ ও জনগণের সর্বনাশ ঘটালেও। ১২০৪ খ্রিস্টাব্দে, পোপ ইনোসেন্ট তৃতীয় আরাগনের রাজা পিটার দ্বিতীয়ের কাছ থেকে নিম্নোক্ত অসাধারণ শপথ আদায় করেন: ‘আমি, আরাগনবাসীদের রাজা পিটার, স্বীকার করি ও প্রতিশ্রুতি দিচ্ছি যে আমি আমার প্রভু পোপ ইনোসেন্ট, তাঁর ক্যাথলিক উত্তরসূরিদের এবং রোমান চার্চের প্রতি সর্বদা বিশ্বস্ত ও বাধ্য থাকব, এবং তাঁর আনুগত্যে আমার রাজ্য বিশ্বস্তভাবে রক্ষা করব, ক্যাথলিক বিশ্বাস রক্ষা করব এবং ধর্মদ্রোহী অধঃপতনকে দমন করব।’—জন ডাউলিং, রোমানিজমের ইতিহাস, বই ৫, অধ্যায় ৬, ধারা ৫৫। এটি রোমান পোপের ক্ষমতা সম্পর্কিত সেই দাবিগুলোর সঙ্গে সামঞ্জস্যপূর্ণ— ‘তার পক্ষে সম্রাটদের ক্ষমতাচ্যুত করা বৈধ’ এবং ‘সে অন্যায় শাসকদের প্রতি প্রজাদের আনুগত্য থেকে মুক্ত করতে পারে।’—মোসহাইম, বই ৩, ১১শ শতাব্দী, অংশ ২, অধ্যায় ২, ধারা ৯, টীকা ১৭।</w:t>
      </w:r>
    </w:p>
    <w:p>
      <w:pPr>
        <w:pStyle w:val="ArticleScripture"/>
        <w:jc w:val="left"/>
      </w:pPr>
      <w:r>
        <w:rPr>
          <w:rFonts w:ascii="Nirmala UI" w:hAnsi="Nirmala UI" w:eastAsia="Nirmala UI" w:cs="Nirmala UI"/>
        </w:rPr>
        <w:t>“এবং স্মরণে রাখা হোক, রোমের গর্ব এই যে সে কখনও পরিবর্তিত হয় না। গ্রেগরি সপ্তম ও ইনোসেন্ট তৃতীয়ের নীতিসমূহ এখনও রোমান ক্যাথলিক চার্চের নীতিসমূহই রয়ে গেছে। আর যদি তার কেবল সেই ক্ষমতা থাকত, তবে সে এখনো অতীত শতাব্দীগুলোর ন্যায় সমান জোরের সঙ্গে সেগুলো কার্যকর করত। রবিবারকে উচ্চাসনে প্রতিষ্ঠার কাজে রোমের সহায়তা গ্রহণের প্রস্তাব করে প্রোটেস্টান্টরা তারা কী করছে, সে বিষয়ে খুব সামান্যই জানে। তারা যখন তাদের উদ্দেশ্য সিদ্ধ করতে বদ্ধপরিকর, তখন রোম লক্ষ্য রাখছে তার ক্ষমতা পুনঃপ্রতিষ্ঠা করতে, তার হারানো সর্বোচ্চ আধিপত্য পুনরুদ্ধার করতে। একবার যদি যুক্তরাষ্ট্রে এই নীতি প্রতিষ্ঠিত হয় যে চার্চ রাষ্ট্রের ক্ষমতা প্রয়োগ করতে বা নিয়ন্ত্রণ করতে পারে; যে ধর্মীয় আচার-অনুষ্ঠান নাগরিক আইনের দ্বারা বলবৎ করা যেতে পারে; সংক্ষেপে, যে চার্চ ও রাষ্ট্রের কর্তৃত্ব বিবেককে অধীনস্থ করবে, তবে এই দেশে রোমের বিজয় সুনিশ্চিত।”</w:t>
      </w:r>
    </w:p>
    <w:p>
      <w:pPr>
        <w:pStyle w:val="ArticleScripture"/>
        <w:jc w:val="left"/>
      </w:pPr>
      <w:r>
        <w:rPr>
          <w:rFonts w:ascii="Nirmala UI" w:hAnsi="Nirmala UI" w:eastAsia="Nirmala UI" w:cs="Nirmala UI"/>
        </w:rPr>
        <w:t>"ঈশ্বরের বাক্য আসন্ন বিপদের সতর্কবাণী দিয়েছে; এ সতর্কবাণী যদি কর্ণপাত না করা হয়, তবে প্রোটেস্ট্যান্ট জগৎ রোমের প্রকৃত উদ্দেশ্যসমূহ কী, তা শিখবে—কিন্তু তখন ফাঁদ থেকে রক্ষা পাওয়ার জন্য অনেক দেরি হয়ে যাবে। তা নীরবে ক্ষমতায় আরোহণ করছে। তার তত্ত্বসমূহ বিধানসভাগৃহসমূহে, গির্জাগুলিতে এবং মানুষের হৃদয়ে প্রভাব বিস্তার করছে। তা তার সুউচ্চ ও বিশালকায় স্থাপত্যসমূহ নির্মাণ করে চলেছে, যার গোপন অন্তঃকোণসমূহে তার পূর্বতন নিপীড়নসমূহের পুনরাবৃত্তি ঘটবে। অলক্ষ্যে ও সন্দেহ উদ্রেক না করে, আঘাত হানার সময় উপস্থিত হলে নিজ উদ্দেশ্যসাধনের নিমিত্তে তা তার শক্তিবল দৃঢ় করছে। তার কাম্য কেবল একটি সুবিধাজনক অবস্থান, এবং তা তাকে ইতিমধ্যেই দেওয়া হচ্ছে। রোমীয় উপাদানের উদ্দেশ্য কী, আমরা শীঘ্রই দেখব এবং অনুভব করব। যে-ই ঈশ্বরের বাক্য বিশ্বাস করবে ও মান্য করবে, সে-ই এর ফলে নিন্দা ও নির্যাতনের সম্মুখীন হবে।" The Great Controversy, 580, 581.</w:t>
      </w:r>
    </w:p>
    <w:p>
      <w:pPr>
        <w:pStyle w:val="ArticleBody"/>
        <w:jc w:val="left"/>
      </w:pPr>
      <w:r>
        <w:rPr>
          <w:rFonts w:ascii="Nirmala UI" w:hAnsi="Nirmala UI" w:eastAsia="Nirmala UI" w:cs="Nirmala UI"/>
        </w:rPr>
        <w:t>২০১৬ সালে ট্রাম্প নির্বাচিত হয়েছিলেন; তারপর বাইডেনের দ্বারা প্রতিনিধিত্বকৃত বৈশ্বিকতাবাদীরা ২০২০ সালের নির্বাচন চুরি করেছিল, কিন্তু তা কেবল তাদেরই কাছে স্বীকৃত, যাদের ২০/২০ দৃষ্টিশক্তি আছে। ত্রয়োদশ পদে ডোনাল্ড ট্রাম্প ২০২৪ সালে ‘ফিরে’ আসেন, অতীতের যেকোনো সময়ের তুলনায় অধিক ক্ষমতা নিয়ে, এবং স্বর্ণযুগের জন্য যেমন তাঁর প্রস্তুতি আরম্ভ করেন, তেমনই পঞ্চদশ পদে উল্লিখিত পানিয়ামের যুদ্ধের জন্যও। এরপর ২০২৫ সালে দর্শনটি প্রতিষ্ঠা করতে পোপ লিও আগমন করেন; তিনি দশম থেকে পঞ্চদশ পদ পর্যন্ত তিনটি যুদ্ধের সঙ্গে সম্পর্কিত তৃতীয় পোপ, এবং ঐ যুদ্ধগুলির তিনজন রাষ্ট্রপতির সঙ্গেও সম্পর্কিত। প্রথম ও তৃতীয় পোপ ও রাষ্ট্রপতিকে রক্ষণশীল গণ্য করা হয়, আর মধ্যবর্তী পোপ ও রাষ্ট্রপতি বৈশ্বিকতাবাদী ছিলেন। প্রথম জোটটি ছিল গোপন, শেষটি প্রকাশ্য; কারণ চতুর্দশ পদে তা এমন এক প্রতীকেরূপে উপস্থাপিত হয়েছে যা অন্তিম দিনসমূহের ভাববাণীর বাহ্যিক দর্শন প্রতিষ্ঠা করে।</w:t>
      </w:r>
    </w:p>
    <w:p>
      <w:pPr>
        <w:pStyle w:val="ArticleBody"/>
        <w:jc w:val="left"/>
      </w:pPr>
      <w:r>
        <w:rPr>
          <w:rFonts w:ascii="Nirmala UI" w:hAnsi="Nirmala UI" w:eastAsia="Nirmala UI" w:cs="Nirmala UI"/>
        </w:rPr>
        <w:t>৩১ ডিসেম্বর, ২০২৩-এ, প্রথম ফরমানের কাজ দ্বারা প্রতিরূপিত প্রথম স্বর্গদূতের কার্য ভিত্তি স্থাপন আরম্ভ করল। সেই ভিত্তিমূলক পরীক্ষা এই বিষয়ে ছিল যে, চতুর্দশ পদে দর্শন প্রতিষ্ঠাকারী হিসেবে রোমকে যে তিনি সনাক্ত করেছিলেন, তাতে উইলিয়াম মিলার সঠিক ছিলেন কি না। অন্তিম দিবসসমূহের ভাববাদী দর্শন প্রতিষ্ঠাকারী প্রতীক হিসেবে রোমকে মিলারের সনাক্তকরণ, কিছু দিক থেকে, মিলারের সমস্ত ভিত্তিমূলক সত্যাবলির মধ্যে সর্বাধিক তাৎপর্যপূর্ণ। মিলার কীভাবে নির্দিষ্ট কিছু উপলব্ধিতে উপনীত হয়েছিলেন, তা কেবল তাঁর সময় ও পরিস্থিতিতে পবিত্রীকৃত যুক্তি প্রয়োগ করেই অনুধাবন করা যায়; তবে তাঁর কিছু ভাববাদসংক্রান্ত আবিষ্কারের ক্ষেত্রে, কেন তিনি ঐসব উপলব্ধিতে পৌঁছেছিলেন—সে বিষয়ে অত্যন্ত নির্দিষ্ট সাক্ষ্য রয়েছে। তাঁর উপলব্ধিসমূহের মধ্যে সবচেয়ে ভিত্তিমূলকটি ছিল এই সনাক্তকরণ যে, দর্শনটি প্রতিষ্ঠা করে রোমই।</w:t>
      </w:r>
    </w:p>
    <w:p>
      <w:pPr>
        <w:pStyle w:val="ArticleBody"/>
        <w:jc w:val="left"/>
      </w:pPr>
      <w:r>
        <w:rPr>
          <w:rFonts w:ascii="Nirmala UI" w:hAnsi="Nirmala UI" w:eastAsia="Nirmala UI" w:cs="Nirmala UI"/>
        </w:rPr>
        <w:t>মিলার প্রত্যক্ষভাবে সাক্ষ্য দেন যে, দানিয়েলের পুস্তকে যে বিষয়টি "অপসারিত" হয়েছিল, তা আসলে কী—এটি বোঝার জন্য তিনি কীভাবে অনুসন্ধান করেছিলেন। তিনি কেবল তাঁর উত্তরের উৎস নির্ণয়ই করেন না, বরং যে রত্নটির সন্ধানে তিনি ছিলেন, তা আবিষ্কার করার সময় তাঁর যে আনন্দোচ্ছ্বাস হয়েছিল, তারও কথা বলেন। অ্যাপোলস হেল মিলারের নিজস্ব রচনার উপর একটি ব্যাখ্যাভাষ্য লিপিবদ্ধ করেছেন, এবং নিম্নোক্ত অনুচ্ছেদে হেল দেখাচ্ছেন মিলার কীভাবে ভবিষ্যদ্বাণীর একজন ছাত্রে পরিণত হয়েছিলেন। ১৭৯৮ সালে যে আলো "মোহর খোলা" হয়েছিল, তার দূতরূপে মিলার হলেন তাদের এক পবিত্র উদাহরণ, যাদের দানিয়েল "জ্ঞানী" বলেছেন—যারা গ্রন্থের "মোহর খোলা" হলে "বোঝে"। মিলার কীভাবে বাইবেল অধ্যয়নে পরিচালিত হয়েছিলেন—সে বিষয়ে তাঁর সাক্ষ্য, সকল কিছুর নিয়ন্ত্রক সেইজনের প্রদত্ত এক উদ্দেশ্যমূলক উদাহরণ। মিলারের বিকাশের প্রতি দৃষ্টি দিন, কারণ তিনি সেই "জ্ঞানীদের" উদাহরণ, যারা জ্ঞানবৃদ্ধিকে "বোঝে", যদিও তারা—মিলারের ন্যায়—ভ্রান্তির অন্ধকার থেকে বেরিয়ে আসে।</w:t>
      </w:r>
    </w:p>
    <w:p>
      <w:pPr>
        <w:pStyle w:val="ArticleScripture"/>
        <w:jc w:val="left"/>
      </w:pPr>
      <w:r>
        <w:rPr>
          <w:rFonts w:ascii="Nirmala UI" w:hAnsi="Nirmala UI" w:eastAsia="Nirmala UI" w:cs="Nirmala UI"/>
        </w:rPr>
        <w:t>'১৮১৬ খ্রিষ্টাব্দের মে মাসে, আমি পাপসম্বন্ধে তীব্র দোষবোধের অধীনে পড়লাম, আর ওহ্, কী ভয়ংকর আতঙ্কে আমার আত্মা পূর্ণ হল! আমি আহার করতেও ভুলে গেলাম। আকাশ তাম্রের ন্যায় এবং পৃথিবী লৌহের ন্যায় প্রতীয়মান হল। এই অবস্থায় আমি অক্টোবর পর্যন্তই রইলাম, যখন ঈশ্বর আমার চক্ষু উন্মুক্ত করলেন; আর ওহ্, আমার আত্মা, কী মহিমান্বিত ত্রাণকর্তা বলেই না আমি যীশুকে আবিষ্কার করলাম! আমার পাপসমূহ আমার আত্মা থেকে বোঝার ন্যায় ঝরে পড়ল: আর তখন বাইবেল আমার নিকট কতই না সুস্পষ্ট প্রতীয়মান হল! সবটাই যীশুরই কথা বলছিল; তিনি প্রত্যেক পৃষ্ঠা ও প্রত্যেক পংক্তিতেই ছিলেন। ওহ্, সে ছিল এক সুখের দিন! আমি সরাসরি স্বর্গীয় গৃহে ফিরে যেতে চেয়েছিলাম; যীশুই আমার সর্বস্ব ছিলেন, এবং আমি ভাবলাম, যেভাবে আমি তাঁকে দেখেছি, সেভাবেই অন্য সকলকেও তাঁকে দেখাতে পারব, কিন্তু আমি ভুল করেছিলাম।</w:t>
      </w:r>
    </w:p>
    <w:p>
      <w:pPr>
        <w:pStyle w:val="ArticleScripture"/>
        <w:jc w:val="left"/>
      </w:pPr>
      <w:r>
        <w:rPr>
          <w:rFonts w:ascii="Nirmala UI" w:hAnsi="Nirmala UI" w:eastAsia="Nirmala UI" w:cs="Nirmala UI"/>
        </w:rPr>
        <w:t>আমি যখন বারো বছর দৈববাদী ছিলাম, তখন যত ইতিহাসের বই পেতাম সব পড়তাম; কিন্তু পরে আমি বাইবেলকে ভালোবেসে ফেললাম। এটি যিশুর বিষয়ে শিক্ষা দিত! তবু বাইবেলের অনেক অংশই আমার কাছে অন্ধকারাচ্ছন্ন ছিল। ১৮১৮ বা ১৯ সালে, এক বন্ধুর সাথে আলাপ করতে গিয়ে—যাঁকে আমি দেখা করতে গিয়েছিলাম, এবং যিনি আমাকে চিনতেন ও আমি দৈববাদী থাকাকালে আমার কথাবার্তা শুনেছিলেন—তিনি কিছুটা তাৎপর্যসূচক ভঙ্গিতে জিজ্ঞেস করলেন, “এ পদটি, আর ওটি, এদের সম্পর্কে আপনার কী ধারণা?”—সে সব পুরোনো পদের দিকেই ইঙ্গিত করে, যেগুলোর বিরুদ্ধে আমি দৈববাদী থাকাকালে আপত্তি তুলতাম। আমি বুঝলাম তিনি কী বোঝাতে চাইছিলেন, এবং বললাম—“আপনি যদি আমাকে সময় দেন, আমি আপনাকে এদের অর্থ বলে দেব।” “আপনার কতটা সময় প্রয়োজন?”—“আমি জানি না; তবে আমি আপনাকে বলে দেব,” আমি উত্তর দিলাম; কারণ আমি বিশ্বাস করতে পারিনি যে ঈশ্বর এমন কোনো প্রত্যাদেশ দিয়েছেন, যা বোধগম্য নয়। তারপর আমি আমার বাইবেল অধ্যয়নের সংকল্প করলাম, এই বিশ্বাসে যে আমি পবিত্র আত্মা কী বোঝাতে চেয়েছেন তা জানতে পারব। কিন্তু এই সংকল্প গ্রহণ করামাত্রই আমার মনে ভাবনা এলো—“ধরা যাক, তুমি এমন কোনো অংশ পেলে যা তুমি বুঝতে পার না, তখন তুমি কী করবে?”</w:t>
      </w:r>
    </w:p>
    <w:p>
      <w:pPr>
        <w:pStyle w:val="ArticleScripture"/>
        <w:jc w:val="left"/>
      </w:pPr>
      <w:r>
        <w:rPr>
          <w:rFonts w:ascii="Nirmala UI" w:hAnsi="Nirmala UI" w:eastAsia="Nirmala UI" w:cs="Nirmala UI"/>
        </w:rPr>
        <w:t>তারপর বাইবেল অধ্যয়নের এই পদ্ধতিটি আমার মনে এলো: আমি এমন সব অংশের শব্দগুলো নেব, সেগুলোকে সমগ্র বাইবেলের মধ্যে অনুসরণ করব, এবং এইভাবে তাদের অর্থ উদ্ঘাটন করব। আমার কাছে ক্রুডেনের কনকর্ড্যান্স [১৭৯৮ সালে ক্রয়কৃত] ছিল, যেটিকে আমি বিশ্বের সেরা মনে করি; অতএব আমি সেটি ও আমার বাইবেল হাতে নিয়ে ডেস্কে বসে পড়লাম, এবং সামান্য সংবাদপত্র ব্যতীত আর কিছুই পড়লাম না, কারণ আমি দৃঢ়সংকল্প করেছিলাম আমার বাইবেল কী বোঝায় তা জানতে। আমি আদিপুস্তক থেকে আরম্ভ করলাম, এবং ধীরে ধীরে পড়তে থাকলাম; আর যখন এমন কোনো পদের সম্মুখীন হলাম যার অর্থ আমি বুঝতে পারতাম না, তখন তার মানে কী তা জানার জন্য সমগ্র বাইবেল জুড়ে অনুসন্ধান করলাম। এইভাবে আমি যখন সমগ্র বাইবেল পেরোলাম, ওহ, সত্য কত উজ্জ্বল ও মহিমান্বিত বলে উদ্ভাসিত হলো! আমি যা আপনাদের প্রচার করে আসছি, তাই পেলাম। আমি নিশ্চিত হলাম যে ‘সাত সময়’ ১৮৪৩ সালে সমাপ্ত হয়েছে। তারপর আমি ২৩০০ দিনের বিষয়ে এলাম; সেগুলোও আমাকে একই সিদ্ধান্তে পৌঁছে দিল; কিন্তু উদ্ধারকর্তা কখন আসছেন তা নির্ণয় করার কোনো চিন্তা আমার ছিল না, এবং আমি তা বিশ্বাসও করতে পারিনি; কিন্তু সেই আলো এমন প্রবলভাবে আমাকে আঘাত করল যে আমি কী করব বুঝতে পারলাম না। এখন, আমি ভাবলাম, আমাকে স্পার ও ব্রিচিং লাগাতে হবে; আমি বাইবেলের আগে দ্রুত চলব না, এবং তার পেছনেও পড়ব না। বাইবেল যা-ই শিক্ষা দেয়, আমি তাতেই অটল থাকব। তথাপি কিছু কিছু পদ ছিল, যা আমি বুঝতে পারতাম না।</w:t>
      </w:r>
    </w:p>
    <w:p>
      <w:pPr>
        <w:pStyle w:val="ArticleScripture"/>
        <w:jc w:val="left"/>
      </w:pPr>
      <w:r>
        <w:rPr>
          <w:rFonts w:ascii="Nirmala UI" w:hAnsi="Nirmala UI" w:eastAsia="Nirmala UI" w:cs="Nirmala UI"/>
        </w:rPr>
        <w:t>বাইবেল অধ্যয়নের তার সাধারণ পদ্ধতির কথা এতটুকুই। অন্য এক উপলক্ষে তিনি আমাদের সম্মুখে যে পাঠ্যের অর্থ—‘the daily’ এর অর্থ—নির্ণয়ের তার পদ্ধতি বর্ণনা করেছিলেন। “আমি পড়ে চললাম,” তিনি বললেন, “এবং দেখলাম, দানিয়েল গ্রন্থ ছাড়া অন্য কোথাও এর কোনো দৃষ্টান্ত খুঁজে পেলাম না। তখন আমি এর সঙ্গে সংযুক্ত যে শব্দটি ছিল, ‘অপসারণ করা’—তা গ্রহণ করলাম: ‘সে the daily অপসারণ করবে,’ ‘the daily অপসারিত হওয়ার সময় থেকে,’ ইত্যাদি। আমি পড়ে চললাম, এবং ভাবলাম যে এই পাঠ্য সম্পর্কে কোনো আলো পাব না; অবশেষে আমি 2 থেসালনীকীয় 2:7, 8-এ এসে পৌঁছালাম। ‘অধর্মের রহস্য ইতোমধ্যে ক্রিয়াশীল; কেবল যিনি এখন নিবৃত্ত করেন, তিনি নিবৃত্ত করবেন, যতক্ষণ না তাকে মাঝখান থেকে সরিয়ে নেওয়া হয়; এবং তখন সেই দুষ্ট প্রকাশিত হবে,’ ইত্যাদি। এবং যখন আমি সেই পাঠ্যে এলাম, আহা, কত স্পষ্ট ও মহিমান্বিতভাবে সত্যটি উদ্ভাসিত হলো! এ-ই তো! এটাই ‘the daily’! আচ্ছা, এখন, ‘he who now letteth’ বা বাধা প্রদানকারী বলে পৌল কী বোঝাতে চান? ‘the man of sin’ এবং ‘the wicked’ দ্বারা পোপতন্ত্র বোঝানো হয়েছে। তবে, পোপতন্ত্রকে প্রকাশিত হতে কী বাধা দিচ্ছে? কেন, তা হলো পৌত্তলিকতা; সুতরাং, ‘the daily’ বলতে অবশ্যই পৌত্তলিকতাই বোঝানো হয়েছে।” Apollos Hale, The Second Advent Manual, 66.</w:t>
      </w:r>
    </w:p>
    <w:p>
      <w:pPr>
        <w:pStyle w:val="ArticleBody"/>
        <w:jc w:val="left"/>
      </w:pPr>
      <w:r>
        <w:rPr>
          <w:rFonts w:ascii="Nirmala UI" w:hAnsi="Nirmala UI" w:eastAsia="Nirmala UI" w:cs="Nirmala UI"/>
        </w:rPr>
        <w:t>মিলারের অধ্যয়নের উপর মানবীয় ও ঐশ্বরিক উভয় বিধিবৎ দিকনির্দেশের প্রমাণ নথিবদ্ধ রয়েছে। তাঁর এক পুরোনো বন্ধু তাঁকে তাগিদ দিয়েছিলেন, এবং তাঁর মনে যে ভাবনাগুলি উদিত হয়েছিল, সেগুলি ছিল স্বর্গদূত গাব্রিয়েলের কণ্ঠস্বর; যাঁকে সিস্টার হোয়াইট ‘line upon line’ ভাবে মিলারের নিকটে বারবার আগত সেই স্বর্গদূত হিসেবেই শনাক্ত করেন। তিনি ‘সেভেন টাইমস’-কে তাঁর প্রথম আবিষ্কার হিসেবে চিহ্নিত করেন, এবং পরে ‘২,৩০০’-কে ঐ ‘সেভেন টাইমস’-এর দ্বিতীয় সাক্ষ্য হিসেবে চিহ্নিত করেন, কারণ উভয়েরই সমাপ্তি ১৮৪৩ খ্রিস্টাব্দে হয়েছিল (তাঁর প্রাথমিক বিশ্বাস অনুযায়ী)। ঐ দুই ভবিষ্যদ্বাণীই ছিল তাঁর ‘আলফা’ ও ‘ওমেগা’-স্বরূপ আবিষ্কার, এবং মিলার-সম্পর্কিত ভবিষ্যদ্বাণীমূলক প্রেক্ষাপটে সেগুলিই সেই ভুলকে চিহ্নিত করে, যা স্যামুয়েল স্নো ‘মিডনাইট ক্রাই’-এর বার্তায় সংশোধন করবেন—যে বার্তাই ‘সপ্তম-মাস আন্দোলন’-এর সূত্রপাত ঘটিয়েছিল। এক্সেটার ক্যাম্প-মিটিং থেকে প্রস্থানকালে ‘মিডনাইট ক্রাই’-এর আন্দোলনটিই ছিল ‘সপ্তম-মাস আন্দোলন’, কারণ তা সপ্তম মাসের দশম দিনে প্রভুর আগমনকে চিহ্নিত করছিল, যা ১৮৪৪ সালে ২২ অক্টোবর পড়েছিল।</w:t>
      </w:r>
    </w:p>
    <w:p>
      <w:pPr>
        <w:pStyle w:val="ArticleBody"/>
        <w:jc w:val="left"/>
      </w:pPr>
      <w:r>
        <w:rPr>
          <w:rFonts w:ascii="Nirmala UI" w:hAnsi="Nirmala UI" w:eastAsia="Nirmala UI" w:cs="Nirmala UI"/>
        </w:rPr>
        <w:t>দ্বিতীয় স্বর্গদূতের শক্তিবৃদ্ধি ঘটায় যে ভুলটি, তা প্রতিফলিত হয় মিলারের প্রাথমিক ধারণায় যে ‘সাত কাল’ এবং ২,৩০০ বছর উভয়ই ১৮৪৩ সালে একসঙ্গে সমাপ্ত হয়েছিল। উক্ত অংশে যে পরবর্তী মতবাদটি আলোচিত হয়েছে, তা হলো মিলার কীভাবে দর্শনকে প্রতিষ্ঠা করে এমন প্রতীকেরূপে রোমকে চিহ্নিত করতে এলেন। অ্যাডভেন্টিস্ট ইতিহাসের শিক্ষকরা উল্লেখ করেন যে উইলিয়াম মিলারের সব ভবিষ্যদ্বাণীমূলক অনুধাবনই দুটি উজাড়কারী ক্ষমতাকে তিনি যেভাবে সনাক্ত করেছিলেন, তার উপর ভিত্তি করে ছিল। তিনি ঐ দুটি উজাড়কারী ক্ষমতাকে পৌত্তলিক রোম ও পোপীয় রোম বলে বুঝেছিলেন, এবং যখন তিনি অনুধাবন করলেন যে দানিয়েল পুস্তকের ‘নিত্য’ বলতে পৌত্তলিক রোম বোঝানো হয়েছে, তখন তিনি দ্বিতীয় থিষলনীকীয়দের পত্রে ঐ দুই শক্তিকে দেখলেন। মিলার—সিস্টার হোয়াইট আমাদের জানান—বারংবার স্বর্গদূতদের দ্বারা পরিদর্শিত হয়েছিলেন; এবং তিনি যে প্রত্যেকটি ভবিষ্যদ্বাণীমূলক মডেল উপস্থাপন করেছিলেন, তা-ই ছিল এই বোধের উপর প্রতিষ্ঠিত যে রোমই দর্শনকে প্রতিষ্ঠা করে। প্রত্যেকটি!</w:t>
      </w:r>
    </w:p>
    <w:p>
      <w:pPr>
        <w:pStyle w:val="ArticleBody"/>
        <w:jc w:val="left"/>
      </w:pPr>
      <w:r>
        <w:rPr>
          <w:rFonts w:ascii="Nirmala UI" w:hAnsi="Nirmala UI" w:eastAsia="Nirmala UI" w:cs="Nirmala UI"/>
        </w:rPr>
        <w:t>২০২৩ সালের ৩১ ডিসেম্বর থেকে যিহূদার গোত্রের সিংহ যিশু খ্রিষ্টের প্রকাশিত বাক্যের মোহর খুলে আসছেন। সেই সময় থেকেই ভিত্তিগত পরীক্ষা আরম্ভ হয়েছিল, এবং ২০২৫ সালের ৮ মে যুক্তরাষ্ট্রের প্রথম পোপ যখন তাঁর পোপত্বের সূচনা করলেন, তখনই তার পরিসমাপ্তি ঘটল। তখনই মন্দির-পরীক্ষা আরম্ভ হল।</w:t>
      </w:r>
    </w:p>
    <w:p>
      <w:pPr>
        <w:pStyle w:val="ArticleBody"/>
        <w:jc w:val="left"/>
      </w:pPr>
      <w:r>
        <w:rPr>
          <w:rFonts w:ascii="Nirmala UI" w:hAnsi="Nirmala UI" w:eastAsia="Nirmala UI" w:cs="Nirmala UI"/>
        </w:rPr>
        <w:t>আমরা এ বিষয়গুলির আলোচনাকে পরবর্তী প্রবন্ধে অব্যাহত রাখব এবং ‘২৫০’ বছরকে সাক্ষ্যস্বরূপ উপস্থাপন করব, যাতে আমাদের এই সনাক্তকরণ সমর্থিত হয় যে ভিত্তিমূলক পরীক্ষা বর্তমান পোপের সময়েই সমাপ্ত হয়েছে।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পানিয়াম - সংখ্যা চতুর্দশ</dc:title>
  <dc:subject>মন্দির-পরীক্ষার চাবিকাঠি রূপে হতাশা</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