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পানিয়াম - সংখ্যা পঞ্চদশ</w:t>
      </w:r>
    </w:p>
    <w:p>
      <w:pPr>
        <w:pStyle w:val="ArticleSubtitle"/>
        <w:jc w:val="left"/>
      </w:pPr>
      <w:r>
        <w:rPr>
          <w:rFonts w:ascii="Nirmala UI" w:hAnsi="Nirmala UI" w:eastAsia="Nirmala UI" w:cs="Nirmala UI"/>
        </w:rPr>
        <w:t>"২৫০"-এর তিন গুণ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2026-02-19</w:t>
      </w:r>
    </w:p>
    <w:p>
      <w:pPr>
        <w:pStyle w:val="ArticleBody"/>
        <w:jc w:val="left"/>
      </w:pPr>
      <w:r>
        <w:rPr>
          <w:rFonts w:ascii="Nirmala UI" w:hAnsi="Nirmala UI" w:eastAsia="Nirmala UI" w:cs="Nirmala UI"/>
        </w:rPr>
        <w:t>২০২৬ খ্রিস্টাব্দে ট্রাম্প আমেরিকার ‘২৫০’ বছর পূর্তি উদ্‌যাপন করবেন; এই গণনা রাফিয়ার যুদ্ধ ও পানিয়ুমের যুদ্ধের মধ্যবর্তী ইতিহাসে ৪৫৭ খ্রিস্টপূর্বাব্দ থেকে আন্তিয়োকাস মহান পর্যন্ত ‘২৫০’ বছরের সঙ্গে সামঞ্জস্যপূর্ণ। ‘২৫০’ বছরের শেষে আন্তিয়োকাস মহান ২০৭ খ্রিস্টপূর্বাব্দে অবস্থান করেন, রাফিয়ার দশ বছর পরে এবং পানিয়ুমের সাত বছর আগে। ‘২৫০’ বছরের এই সাক্ষ্যটি পৌত্তলিক রোমের ‘২৫০’ বছরের কালপর্বের সঙ্গেও সামঞ্জস্যপূর্ণ; কারণ ৬৪ খ্রিস্টাব্দে নিরো খ্রিস্টানদের উপর উৎপীড়ন শুরু করেন এবং ‘২৫০’ বছর পরে, ৩১৩ খ্রিস্টাব্দে মিলানের এডিক্ট জারির মাধ্যমে মহান কনস্টান্টাইন খ্রিস্টধর্মকে বৈধতা প্রদান করেন, এবং উৎপীড়নের অবসান ঘটে।</w:t>
      </w:r>
    </w:p>
    <w:p>
      <w:pPr>
        <w:pStyle w:val="ArticleBody"/>
        <w:jc w:val="left"/>
      </w:pPr>
      <w:r>
        <w:rPr>
          <w:rFonts w:ascii="Nirmala UI" w:hAnsi="Nirmala UI" w:eastAsia="Nirmala UI" w:cs="Nirmala UI"/>
        </w:rPr>
        <w:t>ডোনাল্ড ট্রাম্প আমেরিকাকে আবার মহান করার প্রচেষ্টার জন্য পরিচিত; তার অনুসারীদের পরিচয়চিহ্ন—MAGA। ভবিষ্যদ্বাণীতে ট্রাম্পকে মহান কনস্টান্টাইন, মহান আন্তিয়োখুস দ্বারা প্রতীকায়িত করা হয়েছে; এবং অবশ্যই দানিয়েলের একাদশ অধ্যায়ের প্রথম কয়েকটি পদে তিনি মহান কোরেশ, মহান জেরক্সিস এবং পরবর্তীতে মহান আলেকজান্ডার। খ্রিস্টপূর্ব ৪৫৭ সালে কোরেশ, দারিয়ুস ও আরতাক্সারক্সিসের ফরমান থেকে পানিয়ুমের ইতিহাস পর্যন্ত সময়ব্যাপ্তি দুই শত পঞ্চাশ বছর। এই "250" বছরের সমাপ্তি রাফিয়া ও পানিয়ুমের মধ্যবর্তী এক মধ্যবিন্দুতে, এবং ২০২৬-ও তেমনই। ২০২৬ ট্রাম্পের দ্বিতীয় মেয়াদের মধ্যভাগ। নেরোর "250" বছরের নির্যাতন এমন এক ফরমানে উপনীত হয় যা খ্রিস্টীয় নির্যাতনের অবসান ঘটায়। কোরেশ, নেরো ও ট্রাম্প দ্বারা প্রতিনিধিত্বকৃত "250" বছরের তিনটি রেখার মধ্যে নেরোর রেখাটি মধ্যবর্তী রেখা।</w:t>
      </w:r>
    </w:p>
    <w:p>
      <w:pPr>
        <w:pStyle w:val="ArticleBody"/>
        <w:jc w:val="left"/>
      </w:pPr>
      <w:r>
        <w:rPr>
          <w:rFonts w:ascii="Nirmala UI" w:hAnsi="Nirmala UI" w:eastAsia="Nirmala UI" w:cs="Nirmala UI"/>
        </w:rPr>
        <w:t>কোরেশ প্রথম ফরমান জারি করেছিলেন, আর আরতক্ষস্তা তৃতীয় ফরমান জারি করেছিলেন। কোরেশ হলেন প্রথম স্বর্গদূত, আর আরতক্ষস্তা তৃতীয় স্বর্গদূত। আমি কোরেশকে উক্ত তিনটি ফরমানের সমষ্টির প্রতীকরূপে ব্যবহারের অভিপ্রায় রাখি, যেগুলি সম্মিলিতভাবে ৪৫৭ খ্রিষ্টপূর্বাব্দকে চিহ্নিত করে।</w:t>
      </w:r>
    </w:p>
    <w:p>
      <w:pPr>
        <w:pStyle w:val="ArticleBody"/>
        <w:jc w:val="left"/>
      </w:pPr>
      <w:r>
        <w:rPr>
          <w:rFonts w:ascii="Nirmala UI" w:hAnsi="Nirmala UI" w:eastAsia="Nirmala UI" w:cs="Nirmala UI"/>
        </w:rPr>
        <w:t>কোরেশ খ্রিষ্টপূর্ব ৪৫৭ সালে ‘২৫০’ বছরের একটি ঐতিহাসিক সময়রেখার সূচনা করেন, যা পানিয়ামের ইতিহাসে সমাপ্ত হয়। পানিয়ামের ইতিহাসই মহান অ্যান্টিওকাসের ইতিহাস, যিনি ডোনাল্ড ট্রাম্প। পানিয়াম রবিবারের আইনের পূর্ববর্তী পদ। কোরেশ পৃথিবী-উদ্ভূত জন্তুর প্রজাতন্ত্রী শিংকে প্রতিনিধিত্বকারী ‘২৫০’ বছরের ঐতিহাসিক সময়রেখার সূচনাবিন্দু চিহ্নিত করেন, এবং কোরেশই পৃথিবী-উদ্ভূত জন্তুর প্রোটেস্ট্যান্ট শিংকে প্রতিনিধিত্বকারী ২,৩০০ বছরের ঐতিহাসিক সময়রেখারও সূচনাবিন্দু চিহ্নিত করেন।</w:t>
      </w:r>
    </w:p>
    <w:p>
      <w:pPr>
        <w:pStyle w:val="ArticleBody"/>
        <w:jc w:val="left"/>
      </w:pPr>
      <w:r>
        <w:rPr>
          <w:rFonts w:ascii="Nirmala UI" w:hAnsi="Nirmala UI" w:eastAsia="Nirmala UI" w:cs="Nirmala UI"/>
        </w:rPr>
        <w:t>নেরো এমন এক ঐতিহাসিক রেখার সূচনা করেন, যা নির্যাতন থেকে আপস পর্যন্তকে প্রতিফলিত করে। সাইরাস ও যুক্তরাষ্ট্রের মতো নয়, যারা এমন এক রেখার প্রতিনিধিত্ব করে যা কোনো ভবিষ্যদ্বাণীমূলক পর্বের মধ্যবিন্দুতে এসে শেষ হয়; নেরোর রেখা সমাপ্ত হয় এক ক্রমবর্ধমান আপসপর্বের চিত্রায়নে—যার সূচনা ৩১৩ সালের মিলানের ফরমান দিয়ে, এরপর ৩২১ সালের প্রথম রবিবারের আইন, এবং ৩৩০ সালে রোমের পূর্ব ও পশ্চিমে বিভাজন দ্বারা তা অনুসৃত হয়। ঐ তিনটি তারিখেই কনস্টান্টিনের প্রতিনিধিত্ব রয়েছে। নেরোর রেখায়, ৩১৩ থেকে ৩৩০ পর্যন্ত সতেরো বৎসর। সাইরাসের রেখায়, খ্রি.পূ. ২১৭ সালের রাফিয়ার যুদ্ধ থেকে খ্রি.পূ. ২০০ সালের পানিয়ামের যুদ্ধ পর্যন্তও সতেরো বৎসর।</w:t>
      </w:r>
    </w:p>
    <w:p>
      <w:pPr>
        <w:pStyle w:val="ArticleBody"/>
        <w:jc w:val="left"/>
      </w:pPr>
      <w:r>
        <w:rPr>
          <w:rFonts w:ascii="Nirmala UI" w:hAnsi="Nirmala UI" w:eastAsia="Nirmala UI" w:cs="Nirmala UI"/>
        </w:rPr>
        <w:t>দানিয়েলের একাদশ অধ্যায়ে, আরতক্ষস্তাই সেই তৃতীয় ফরমান। তৃতীয় ফরমান তৃতীয় স্বর্গদূত এবং রবিবারের আইনকে প্রতিনিধিত্ব করে। খ্রিস্টপূর্ব ৪৫৭ সাল থেকে ‘২৫০’ বছর এবং ১৭৭৬ সাল থেকে ‘২৫০’ বছর—উভয়ই ষোড়শ পদের রবিবারের আইনের ঠিক পূর্বে সংঘটিত ইতিহাসের মধ্যভাগে গিয়ে সমাপ্ত হয়। একাদশ অধ্যায়ে এমন সব পদ উপস্থাপিত হয়েছে, যা পরিশেষে দশম পদে ১৯৮৯ সালের ইতিহাসকে প্রতিনিধিত্ব করেছে এবং একাদশ পদে ২০১৪ সালে সূচিত ইউক্রেনীয় যুদ্ধের ইতিহাসকে প্রতিনিধিত্ব করেছে। এরপর ত্রয়োদশ পদে ২০২৪ সালে ট্রাম্পের দ্বিতীয় মেয়াদের জন্য প্রত্যাবর্তনকে প্রতিনিধিত্ব করা হয়েছে। পাশাপাশি চতুর্দশ পদ ২০২৫-কে সনাক্ত করে, যেখানে মহিমান্বিত দেশ থেকে আগত প্রথম পোপ বাহ্যিক দর্শন প্রতিষ্ঠা করেন।</w:t>
      </w:r>
    </w:p>
    <w:p>
      <w:pPr>
        <w:pStyle w:val="ArticleBody"/>
        <w:jc w:val="left"/>
      </w:pPr>
      <w:r>
        <w:rPr>
          <w:rFonts w:ascii="Nirmala UI" w:hAnsi="Nirmala UI" w:eastAsia="Nirmala UI" w:cs="Nirmala UI"/>
        </w:rPr>
        <w:t>দানিয়েল ১১:৪০ পদটি ১৯৮৯ সালে পূরণ হয়েছিল, যখন জন পল দ্বিতীয় ও রোনাল্ড রেগানের মধ্যে এক গোপন জোটের মাধ্যমে সোভিয়েত ইউনিয়ন পতিত হয়েছিল। ১৯৮৯ সালে অন্তকালের সময়ে সংঘটিত সেই গোপন জোটটি, ১৯৮৯ সালে শুরু হওয়া ভবিষ্যদ্বাণীমূলক সময়কালের অন্তে একটি প্রকাশ্য জোটের পূর্বরূপ ছিল। সেই প্রকাশ্য জোটই দর্শনকে প্রতিষ্ঠা করে।</w:t>
      </w:r>
    </w:p>
    <w:p>
      <w:pPr>
        <w:pStyle w:val="ArticleBody"/>
        <w:jc w:val="left"/>
      </w:pPr>
      <w:r>
        <w:rPr>
          <w:rFonts w:ascii="Nirmala UI" w:hAnsi="Nirmala UI" w:eastAsia="Nirmala UI" w:cs="Nirmala UI"/>
        </w:rPr>
        <w:t>২০২৬ হলো "২৫০" বছরের ভবিষ্যদ্বাণীমূলক ইতিহাসের সমাপ্তি, যে কালপর্বের সূচনা হয়েছিল ১৭৭৬ থেকে ১৭৯৮-এ অন্তিমকাল পর্যন্ত বিস্তৃত বাইশ বছরের এক পর্ব দিয়ে। ওই প্রারম্ভিক ইতিহাসের বাইশ বছর ৯/১১ থেকে ২০২৩ পর্যন্ত বাইশ বছরের ইতিহাসে প্রতিবিম্বিত হয়েছে। ১৭৯৮-এ সেই বাইশ বছরের সমাপ্তিতে দানিয়েলের পুস্তকের মোহর খোলা হয়েছিল; তারপর ৯/১১-এ সূচিত হয়ে ৩১ ডিসেম্বর, ২০২৩-এ সমাপ্ত হওয়া বাইশ বছরের অন্তে, যিহূদা গোত্রের সিংহ যীশু খ্রীষ্টের প্রকাশিত বাক্যের মোহর খুলিতে আরম্ভ করলেন।</w:t>
      </w:r>
    </w:p>
    <w:p>
      <w:pPr>
        <w:pStyle w:val="ArticleBody"/>
        <w:jc w:val="left"/>
      </w:pPr>
      <w:r>
        <w:rPr>
          <w:rFonts w:ascii="Nirmala UI" w:hAnsi="Nirmala UI" w:eastAsia="Nirmala UI" w:cs="Nirmala UI"/>
        </w:rPr>
        <w:t>১৭৯৮ সালে বাইশ বছরের শেষে যে বার্তাটির সীলমোহর খোলা হয়েছিল, তা ১৮৩১ সালে জনসমক্ষে আনা হয়েছিল—১৬১১ সালে কিং জেমস বাইবেল প্রকাশিত হওয়ার দুই শত কুড়ি বছর পর। ১৭৯৮ থেকে ১৮৩১ পর্যন্ত ঈশ্বরের ভাববাণীমূলক বাক্য ক্রমান্বয়ে উন্মোচিত হয়েছে। ১৮৩১ সালের মধ্যে তা জনসমক্ষে ছিল, এবং তখন নারী-পুরুষ উভয়কেই ১৭৯৮ সালে উন্মোচিত সেই বার্তার প্রতি দায়বদ্ধ বলে গণ্য করা যেতে পারত। এরপর ১৮৪০ সালে, সিস্টার হোয়াইট যাকে “আরেকটি উল্লেখযোগ্য ঘটনা” বলে অভিহিত করেন, তেমনই একটি ঘটনা সংঘটিত হয়, যখন ইসলাম সম্পর্কিত একটি ভবিষ্যদ্বাণী পূরণ হয়।</w:t>
      </w:r>
    </w:p>
    <w:p>
      <w:pPr>
        <w:pStyle w:val="ArticleBody"/>
        <w:jc w:val="left"/>
      </w:pPr>
      <w:r>
        <w:rPr>
          <w:rFonts w:ascii="Nirmala UI" w:hAnsi="Nirmala UI" w:eastAsia="Nirmala UI" w:cs="Nirmala UI"/>
        </w:rPr>
        <w:t>বাইশ বছরের এক পর্বের সমাপ্তি (১৭৯৮) হতে দুইশ কুড়ি বছরের এক পর্বের সমাপ্তি (১৮৩১) পর্যন্ত; একটি বার্তার মোহর-উন্মোচনের এক কালপর্ব উপস্থাপিত হয়েছে। চিত্রে এমন এক মাইলফলক অন্তর্ভুক্ত আছে, যেখানে বার্তাটি আনুষ্ঠানিক রূপ পায়; এর পরবর্তী এক মাইলফলক এমন এক ভবিষ্যদ্বাণীকে চিহ্নিত করে—যা পরবর্তীতে পুনরায় গণনা করা হয়েছে—এবং যা পরবর্তীতে পূরণ হলে এমন এক মাইলফলক সৃষ্টি করে, যা ‘ঈশ্বরের শক্তির বিস্ময়কর প্রকাশ’-এর সূচনাকে চিহ্নিত করে।</w:t>
      </w:r>
    </w:p>
    <w:p>
      <w:pPr>
        <w:pStyle w:val="ArticleBody"/>
        <w:jc w:val="left"/>
      </w:pPr>
      <w:r>
        <w:rPr>
          <w:rFonts w:ascii="Nirmala UI" w:hAnsi="Nirmala UI" w:eastAsia="Nirmala UI" w:cs="Nirmala UI"/>
        </w:rPr>
        <w:t>১৯৮৯ সালের আন্দোলনের শেষের যে বাইশ বছরের পর্ব, তা ৯/১১ থেকে ২০২৩ পর্যন্ত বিস্তৃত ছিল, যখন পুনরায় একটি ভবিষ্যদ্বাণীর মোহর খোলা হয়েছিল। সেই ভবিষ্যদ্বাণী অনিবার্যভাবেই জ্ঞানের বৃদ্ধির এক পর্ব সূচনা করত—এমন এক জ্ঞান যা পরীক্ষা ও পৃথকীকরণ ঘটাত, কারণ ‘অনেকেই আহ্বানপ্রাপ্ত, কিন্তু অল্পসংখ্যক নির্বাচিত।’ এক পর্যায়ে বার্তাটি জনপরিসরে উন্মুক্ত করা হতো। বার্তাটি ভবিষ্যদ্বাণীমূলকভাবে পুনঃগণিত এক বার্তা হিসেবে তার বৈশিষ্ট্য ধারণ করত, এবং তাতে আবারও একটি পূর্বাভাস অন্তর্ভুক্ত থাকত। যখন জনসমক্ষে ঘোষিত সেই পূর্বাভাস পূর্ণ হতো, তখন বার্তাটি যেরূপে ১৮৪০ সালের ইতিহাস ও পেন্টেকোস্টে সেই ক্ষমতায়ন প্রতিনিধিত্ব পেয়েছে, তদনুরূপ বলপ্রাপ্ত হতো।</w:t>
      </w:r>
    </w:p>
    <w:p>
      <w:pPr>
        <w:pStyle w:val="ArticleBody"/>
        <w:jc w:val="left"/>
      </w:pPr>
      <w:r>
        <w:rPr>
          <w:rFonts w:ascii="Nirmala UI" w:hAnsi="Nirmala UI" w:eastAsia="Nirmala UI" w:cs="Nirmala UI"/>
        </w:rPr>
        <w:t>১৯৮৯ সালে সোভিয়েত ইউনিয়নের বিলুপ্তির সঙ্গে দানিয়েল ১১:৪০-এর মোহর খোলা হয়; এবং ১৯৯৬ সালে দানিয়েল ১১-এর বার্তা সার্বজনীন পরিসরে উপস্থাপিত হয়। ১৯৯৬ হলো ১৭৭৬-এর পর দুইশত বিশ বছর; ১৭৭৬ সালে কেবল ১৭৯৮-এ সমাপ্ত হওয়া বাইশ বছরের কালপর্বই শুরু হয়নি, বরং ২০২৬-এ সমাপ্ত হওয়া দুইশত পঞ্চাশ বছরের কালপর্বও শুরু হয়েছিল। রিপাবলিকান শৃঙ্গ ২০২৬ সালের রাজনৈতিক মধ্যবর্তী নির্বাচনে এক মধ্যবিন্দুতে পৌঁছায় এবং প্রোটেস্ট্যান্ট শৃঙ্গ ২০২৬ পর্যন্ত প্রসারিত হয়; এটি সেই ত্রিশ বছরের পর্বের পরিসমাপ্তি, যার সূচনা হয়েছিল ১৯৯৬ সালে বার্তার আনুষ্ঠানিকীকরণের মাধ্যমে—যে বার্তাটি ১৯৮৯ সালে অন্তিম কালের সময়ে মোহর খোলা হয়েছিল। যীশু সর্বদা শেষকে আদির দ্বারা উদাহরণ দেন, সুতরাং ২০২৬ সেই বছর যখন মধ্যরাত্রির আর্তধ্বনির সংশোধিত বার্তাটি আনুষ্ঠানিকীকৃত হবে, ১৯৮৯-এর মোহর-খোলা বার্তাটি ১৯৯৬ সালে আনুষ্ঠানিকীকৃত হওয়ার ত্রিশ বছর পর।</w:t>
      </w:r>
    </w:p>
    <w:p>
      <w:pPr>
        <w:pStyle w:val="ArticleBody"/>
        <w:jc w:val="left"/>
      </w:pPr>
      <w:r>
        <w:rPr>
          <w:rFonts w:ascii="Nirmala UI" w:hAnsi="Nirmala UI" w:eastAsia="Nirmala UI" w:cs="Nirmala UI"/>
        </w:rPr>
        <w:t>"২৫০" বর্ষরেখা, যা ১৭৭৬ সালে আরম্ভ হয়, আপনাকে ২০২৬ সালে পৌঁছে দেয়; সেটি ডোনাল্ড ট্রাম্পের মেয়াদের মধ্যবর্তী সময়কাল, যুক্তরাষ্ট্র ও রাশিয়ার যুদ্ধের ঠিক পূর্বে, যে যুদ্ধ আরম্ভ হবে যখন গাধাটি মুক্ত করা হবে এবং ইসলাম ৯/১১-এর মতো পুনরায় যুক্তরাষ্ট্রে আঘাত হানবে।</w:t>
      </w:r>
    </w:p>
    <w:p>
      <w:pPr>
        <w:pStyle w:val="ArticleBody"/>
        <w:jc w:val="left"/>
      </w:pPr>
      <w:r>
        <w:rPr>
          <w:rFonts w:ascii="Nirmala UI" w:hAnsi="Nirmala UI" w:eastAsia="Nirmala UI" w:cs="Nirmala UI"/>
        </w:rPr>
        <w:t>নিরোর "২৫০"-বছরের রেখাটি ঐতিহাসিক ও ভবিষ্যদ্বাণীমূলকভাবে তিনটি রেখার মধ্যে মধ্যরেখা। এটি নিরোর রেখাটিকে দ্বিতীয় স্বর্গদূত হিসেবে চিহ্নিত করে, যা তৃতীয় পরীক্ষার পূর্ববর্তী দ্বিতীয় পরীক্ষা। সে দ্বিতীয় পরীক্ষা হলো পশুর মূর্তির পরীক্ষা, যা গির্জা ও রাষ্ট্রের সম্মিলনের ক্রমবর্ধমান প্রতিষ্ঠাকে নির্দেশ করে—এর দৃষ্টান্ত ৩১৩ খ্রিস্টাব্দের মিলানের ফরমান, যার ফলশ্রুতিতে ৩২১ খ্রিস্টাব্দে প্রথম রবিবার-আইন জারি হয়, এবং এরপর ৩৩০ খ্রিস্টাব্দের ইতিহাসে প্রতিফলিত সেই জাতীয় ধ্বংস সংঘটিত হয়, যা সর্বদাই কোনো রবিবার-আইনের পর ঘটে থাকে।</w:t>
      </w:r>
    </w:p>
    <w:p>
      <w:pPr>
        <w:pStyle w:val="ArticleBody"/>
        <w:jc w:val="left"/>
      </w:pPr>
      <w:r>
        <w:rPr>
          <w:rFonts w:ascii="Nirmala UI" w:hAnsi="Nirmala UI" w:eastAsia="Nirmala UI" w:cs="Nirmala UI"/>
        </w:rPr>
        <w:t>৩১৩ সালে মিলানের ফরমানটি যুক্তরাষ্ট্রে চার্চ ও রাষ্ট্রের সম্পর্ক স্থাপনের সূচনাকে চিহ্নিত করে, যা ক্রমশই ষোড়শ পদে বর্ণিত রবিবার আইনের দিকে নিয়ে যায়। সে কাজটি ৯/১১-এ প্যাট্রিয়ট অ্যাক্টের মাধ্যমে শুরু হয়েছিল, কিন্তু সিলমোহনের সময়ের শেষের ফ্র্যাক্টালে প্যাট্রিয়ট অ্যাক্ট এবং মিলানের ফরমান উভয়েই এমন এক কার্যকে প্রতীকায়িত করে যা আপসের এক ক্রমবর্ধমান পর্বের সূচনা করে এবং আসন্ন রবিবার আইনের দিকে পরিচালিত করে। এটি ভবিষ্যদ্বাণীমূলক পদক্ষেপসমূহের ধারাবাহিকতায় প্রথম, যা যুক্তরাষ্ট্রে প্রত্যক্ষভাবে চার্চ ও রাষ্ট্রকে একত্রে নিয়ে আসে এবং পরিণামে রবিবার আইনের দিকে নিয়ে যায়।</w:t>
      </w:r>
    </w:p>
    <w:p>
      <w:pPr>
        <w:pStyle w:val="ArticleBody"/>
        <w:jc w:val="left"/>
      </w:pPr>
      <w:r>
        <w:rPr>
          <w:rFonts w:ascii="Nirmala UI" w:hAnsi="Nirmala UI" w:eastAsia="Nirmala UI" w:cs="Nirmala UI"/>
        </w:rPr>
        <w:t>৩১৩ খ্রিষ্টাব্দের মিলানের ফরমানের ঐতিহাসিক নথিতে ঠিক এই উপাদানসমূহই রয়েছে, কারণ এটি কোনো একক ফরমান ছিল না; বরং এটি ছিল পূর্ব রোমের শাসক লিসিনিয়ুসের প্রেরিত পত্রসমূহের একটি ধারাবাহিকতা। সে সময় পূর্ব রোম তখনও প্রবলভাবে পৌত্তলিক ছিল; অপরদিকে কনস্টান্টিন তাঁর পশ্চিম রাজ্যকে খ্রিষ্টধর্মের জন্য উন্মুক্ত করছিলেন। উক্ত সমঝোতাটি ৩১৩ খ্রিষ্টাব্দের ফেব্রুয়ারি মাসে এক শীর্ষ বৈঠকের সময় সম্পাদিত হয়, যেখানে তাদের জোটে সীলমোহর দিতে লিসিনিয়ুস কনস্টান্টিনের অর্ধবোনকে বিবাহও করেন। সাম্রাজ্যের পূর্বাংশে প্রকাশিত লিসিনিয়ুসের ওই পত্রসমূহ খ্রিষ্টানদের এবং অন্যান্য সকলের উপাসনার স্বাধীনতা বলবৎ করে, এবং বাজেয়াপ্ত খ্রিষ্টীয় সম্পত্তি পুনরুদ্ধারের নির্দেশ দেয়।</w:t>
      </w:r>
    </w:p>
    <w:p>
      <w:pPr>
        <w:pStyle w:val="ArticleBody"/>
        <w:jc w:val="left"/>
      </w:pPr>
      <w:r>
        <w:rPr>
          <w:rFonts w:ascii="Nirmala UI" w:hAnsi="Nirmala UI" w:eastAsia="Nirmala UI" w:cs="Nirmala UI"/>
        </w:rPr>
        <w:t>মিলানের ফরমান “২৫০” বছরের নির্যাতনের অবসান ঘটায় এবং এমন এক সময়কালকে প্রতিনিধিত্ব করে, যে সময়কালে ঐ ফরমান দ্বারা প্রতিনিধিত্বকৃত সকল স্বাধীনতা ক্রমান্বয়ে খ্রিষ্টানদের থেকে প্রত্যাহার করা হবে, যখন বিশ্ব ট্রাম্পের সঙ্গে নিকটাগত রবিবার আইনের দিকে অগ্রসর হচ্ছে।</w:t>
      </w:r>
    </w:p>
    <w:p>
      <w:pPr>
        <w:pStyle w:val="ArticleScripture"/>
        <w:jc w:val="left"/>
      </w:pPr>
      <w:r>
        <w:rPr>
          <w:rFonts w:ascii="Nirmala UI" w:hAnsi="Nirmala UI" w:eastAsia="Nirmala UI" w:cs="Nirmala UI"/>
        </w:rPr>
        <w:t>“যদি পাঠক শীঘ্র-আসন্ন সংঘর্ষে ব্যবহৃত হতে যাওয়া উপকরণসমূহ বুঝতে চান, তবে অতীত যুগে একই উদ্দেশ্যসাধনের জন্য রোম যে উপায়সমূহ প্রয়োগ করেছিল, তার বিবরণ অনুসরণ করলেই হবে। যদি তিনি জানতে চান, পাপিস্ট ও প্রোটেস্ট্যান্টরা একত্রিত হয়ে যারা তাদের মতবাদসমূহ প্রত্যাখ্যান করে তাদের সঙ্গে কীভাবে আচরণ করবে, তবে তিনি সাব্বাথ ও তার সমর্থকদের প্রতি রোম যে মনোভাব প্রকাশ করেছিল, তা দেখুন।</w:t>
      </w:r>
    </w:p>
    <w:p>
      <w:pPr>
        <w:pStyle w:val="ArticleScripture"/>
        <w:jc w:val="left"/>
      </w:pPr>
      <w:r>
        <w:rPr>
          <w:rFonts w:ascii="Nirmala UI" w:hAnsi="Nirmala UI" w:eastAsia="Nirmala UI" w:cs="Nirmala UI"/>
        </w:rPr>
        <w:t>ধর্মনিরপেক্ষ ক্ষমতার সমর্থনে রাজকীয় ফরমানসমূহ, সার্বজনীন পরিষদসমূহ, এবং গির্জার বিধিবিধানসমূহ—এসবই ছিল সেই পদক্ষেপসমূহ, যাদের দ্বারা পৌত্তলিক উৎসবটি খ্রিস্টীয় জগতে সম্মানের অবস্থান লাভ করেছিল। রবিবারের পালন বাধ্যতামূলক করার প্রথম সরকারি পদক্ষেপ ছিল কনস্ট্যানটাইন কর্তৃক প্রণীত আইন (খ্রিষ্টাব্দ ৩২১)। এই ফরমান শহরবাসীদেরকে ‘সূর্যের শ্রদ্ধেয় দিন’-এ বিশ্রাম করতে বাধ্য করেছিল, কিন্তু গ্রামীণ জনগণকে তাদের কৃষিকর্ম অব্যাহত রাখতে অনুমতি দিয়েছিল। বস্তুত এটি এক পৌত্তলিক বিধানই ছিল; তথাপি খ্রিস্টধর্ম নামমাত্র গ্রহণের পর সম্রাট একে বলবৎ করেছিলেন। দ্য গ্রেট কনট্রোভার্সি, ৫৭৩, ৫৭৪।</w:t>
      </w:r>
    </w:p>
    <w:p>
      <w:pPr>
        <w:pStyle w:val="ArticleBody"/>
        <w:jc w:val="left"/>
      </w:pPr>
      <w:r>
        <w:rPr>
          <w:rFonts w:ascii="Nirmala UI" w:hAnsi="Nirmala UI" w:eastAsia="Nirmala UI" w:cs="Nirmala UI"/>
        </w:rPr>
        <w:t>"২৫" সংখ্যা, যা "২৫০"-এর দশমাংশ, বিদ্রোহ ও বিভাজনের প্রতীক। ইজেকিয়েল গ্রন্থের অষ্টম অধ্যায়ে সূর্যকে প্রণাম করে এমন লাওদিকীয় অ্যাডভেন্টবাদের "২৫" জন নেতা পরবর্তী অধ্যায়েই মোহরপ্রাপ্তদের থেকে পৃথক হয়ে যায়, এবং সিস্টার হোয়াইট স্পষ্টভাবে ইজেকিয়েল গ্রন্থের নবম অধ্যায়ের মোহরকরণকে প্রকাশিত বাক্যে এক লক্ষ চুয়াল্লিশ হাজারের মোহরকরণ হিসেবে চিহ্নিত করেছেন। ওই "২৫" জন লোক কেবলমাত্র "২৫০" জন খ্যাতিমান ব্যক্তির দশমাংশ, যারা কোরাহ, দাথান ও আবিরামের বিদ্রোহে যোগ দিয়েছিল। সিস্টার হোয়াইটকে ১৮৮৮ সালের জেনারেল কনফারেন্স সভা ত্যাগ করতে নিষেধ করা হয়েছিল, কারণ গাব্রিয়েল তাঁকে বলেছিলেন যে তাঁকে থাকতে হবে এবং মিনিয়াপোলিসের বিদ্রোহ লিপিবদ্ধ করতে হবে, কেননা তা কোরাহের বিদ্রোহের পুনরাবৃত্তি ছিল। "২৫০" বিদ্রোহ ও বিচ্ছেদের প্রতীক। মথি "২৫"-এ তিনটি দৃষ্টান্ত আছে, যা দুষ্ট ও জ্ঞানীদের পৃথকীকরণ শিক্ষা দেয়। প্রজাতান্ত্রিক ও প্রোটেস্ট্যান্ট—এই দুই শিং-ই চার প্রজন্ম দ্বারা প্রতীকায়িত এক অনুগ্রহের সময়কালের অধীন, এবং চুক্তির জনগণ যেমন, তেমনি যে জাতিতে চুক্তির জনগণ প্রতিষ্ঠিত, উভয়েরই বিচার একই সময়পর্বে সম্পন্ন হয়।</w:t>
      </w:r>
    </w:p>
    <w:p>
      <w:pPr>
        <w:pStyle w:val="ArticleBody"/>
        <w:jc w:val="left"/>
      </w:pPr>
      <w:r>
        <w:rPr>
          <w:rFonts w:ascii="Nirmala UI" w:hAnsi="Nirmala UI" w:eastAsia="Nirmala UI" w:cs="Nirmala UI"/>
        </w:rPr>
        <w:t>পৃথিবী থেকে উঠা জন্তু—যে বাইবেলের ভবিষ্যদ্বাণীর ষষ্ঠ রাজ্য, অর্থাৎ যুক্তরাষ্ট্র—তার "250" বছরকালে, নিরোর রেখা একটি ফরমান চিহ্নিত করে; যার প্রতিরূপ হলো মিলানের ফরমান, যা আইনকে অস্ত্ররূপে ব্যবহারের ক্রমবর্ধমান প্রয়োগের সূচনা চিহ্নিত করে, এবং যার পরিণতি 321 খ্রিষ্টাব্দে রবিবার-আইনের ফরমানে ঘটে; এর ফলে এমন এক সময়কাল আরম্ভ হয়, যা 330 খ্রিষ্টাব্দে সমাপ্ত হয়, যখন সমগ্র বিশ্ব পূর্ব ও পশ্চিম নামে অভিহিত দুই শ্রেণিতে বিভক্ত হয়। 321 থেকে 330 পর্যন্ত ওই নয় বছরের সময়কালই তাবেরনাকলের সাত দিনও বটে; যা 321 খ্রিষ্টাব্দের রবিবার-আইনে শুরু হয়, এবং 330 খ্রিষ্টাব্দে মিখায়েল দাঁড়িয়ে ওঠেন ও কৃপাকাল বন্ধ হয়—তখন তা সমাপ্ত হয়।</w:t>
      </w:r>
    </w:p>
    <w:p>
      <w:pPr>
        <w:pStyle w:val="ArticleBody"/>
        <w:jc w:val="left"/>
      </w:pPr>
      <w:r>
        <w:rPr>
          <w:rFonts w:ascii="Nirmala UI" w:hAnsi="Nirmala UI" w:eastAsia="Nirmala UI" w:cs="Nirmala UI"/>
        </w:rPr>
        <w:t>রোমই দর্শন প্রতিষ্ঠা করে—এই মিলারাইট ভিত্তিমূলক ধারণাটিকে প্রত্যাখ্যান করা মানেই সেই ভিত্তিমূলক পরীক্ষায় অকৃতকার্য হওয়া, যা ৩১ ডিসেম্বর, ২০২৩-এ উপস্থিত হয়েছিল এবং ৮ মে, ২০২৫-এ মহিমান্বিত দেশ থেকে প্রথম পোপ নির্বাচিত হলে সমাপ্ত হয়েছে। যে ভিত্তিমূলক সত্য উইলিয়াম মিলারকে রোমকে দর্শন প্রতিষ্ঠাকারী প্রতীক হিসেবে চিহ্নিত করতে সক্ষম করেছিল—সেই সত্যটিই প্রত্যাখ্যাত হলে প্রবল বিভ্রম ডেকে আনে। ঐ প্রথম পরীক্ষায় ব্যর্থতা থেসালনীকীয়দের উল্লিখিত ‘প্রবল বিভ্রম’ নিয়ে আসে এবং প্রমাণ করে যে মূর্খরা—যারা বোঝে না—‘সত্য’কে ভালোবাসে না। বাহ্যিক দর্শন প্রতিষ্ঠাকারী যে প্রতীক, তাকে প্রত্যাখ্যান করা মানেই ভিত্তিমূলক পরীক্ষাকেই প্রত্যাখ্যান করা; যা তিনটি পরীক্ষার মধ্যে প্রথম। ভগ্নী হোয়াইট খ্রীষ্টের সময়কার প্রথম পরীক্ষাটিকে বাপ্তিস্মদাতা যোহনের বার্তার সঙ্গে সমান্তরালভাবে উপস্থাপন করেন। তিনি নির্দেশ করেন যে, যারা যোহনের বার্তাকে প্রত্যাখ্যান করেছিল, তারা যীশুর শিক্ষার দ্বারা উপকৃত হতো না; এবং যখন খ্রীষ্ট বহিঃপ্রাঙ্গণ থেকে পবিত্র স্থানে অগ্রসর হলেন, তখন তারা ব্যবস্থার পর্যায়গত পরিবর্তনটিও দেখতে সক্ষম হতো না।</w:t>
      </w:r>
    </w:p>
    <w:p>
      <w:pPr>
        <w:pStyle w:val="ArticleBody"/>
        <w:jc w:val="left"/>
      </w:pPr>
      <w:r>
        <w:rPr>
          <w:rFonts w:ascii="Nirmala UI" w:hAnsi="Nirmala UI" w:eastAsia="Nirmala UI" w:cs="Nirmala UI"/>
        </w:rPr>
        <w:t>তিনি সেই ক্রমান্বয়ী পরীক্ষা-প্রক্রিয়াটিকে মিলারপন্থীদের পর্বের সঙ্গে সমান্তরাল করেছেন এবং শিক্ষা দেন যে প্রথম স্বর্গদূতের বার্তাকে যারা প্রত্যাখ্যান করেছিল, তারা যোহনের বার্তাকে প্রত্যাখ্যানকারী ইহুদিদের সমান্তরাল ছিল। প্রতিটি ঐতিহাসিক ধারায়, যারা প্রথম পরীক্ষায় ব্যর্থ হয়েছিল তারা পরবর্তী ধাপে কোনো উপকার লাভ করেনি, এবং খ্রিস্টের ব্যবস্থাবিভাগীয় পরিবর্তনের প্রতি অন্ধ হয়ে পড়েছিল। ৯/১১-এর বার্তাকে যারা প্রত্যাখ্যান করেছিল, তারা এই কথা দেখতে পারেনি যে খ্রিস্ট জীবিতদের বিচার আরম্ভ করেছিলেন। ২০২৩ সালের ভিত্তিমূলক পরীক্ষায় যারা ব্যর্থ হবে, তারা যুদ্ধরত মণ্ডলী থেকে বিজয়ী মণ্ডলীতে সান্তরণমূলক পরিবর্তনটি দেখতে পাবে না। এই সব ভিত্তিমূলক পরীক্ষার যেকোনোটি প্রত্যাখ্যানকারীরা শেষ পর্যন্ত "পরিপূর্ণ অন্ধকার"-এ উপনীত হয়েছে। যেখানে দর্শন নেই, সেখানে জনগণ পরিপূর্ণ অন্ধকারেই উপনীত হয়, এবং বাহ্য দর্শনের আলোর প্রতিষ্ঠা রোমই করে। এই সত্যটি তিনজন পোপ ও দানিয়েল অধ্যায় ১১-এর ১০, ১১ ও ১৫ পদে বর্ণিত তিনটি যুদ্ধে উপস্থিত তিনজন প্রেসিডেন্টের সঙ্গে তাদের সম্পর্কের মধ্যে চিহ্নিত করা যেতে পারে।</w:t>
      </w:r>
    </w:p>
    <w:p>
      <w:pPr>
        <w:pStyle w:val="ArticleBody"/>
        <w:jc w:val="left"/>
      </w:pPr>
      <w:r>
        <w:rPr>
          <w:rFonts w:ascii="Nirmala UI" w:hAnsi="Nirmala UI" w:eastAsia="Nirmala UI" w:cs="Nirmala UI"/>
        </w:rPr>
        <w:t>সাইরাসের ‘২৫০’ বছরের বহিঃস্থ কালরেখাটি রাফিয়ার যুদ্ধ হতে পানিয়ামের যুদ্ধ অবধি চিহ্নিত সতেরো বছরের এক পর্বের মধ্যভাগে ২০৭ খ্রিস্টপূর্বে সমাপ্ত হয়েছিল; এটি নিরো দিয়ে শুরু হয়ে ৩১৩ সালে মিলানের ফরমানের সময় সমাপ্ত ‘২৫০’ বছরের কালরেখার সঙ্গে সামঞ্জস্যে ছিল, এবং এভাবে মহান কনস্টান্টাইনের সতেরো বছরের পর্ব চিহ্নিত হয়। ডোনাল্ড ট্রাম্প ২০৭ খ্রিস্টপূর্বে—যা ২০২৬-এর সমতুল্য—মহান আন্তিয়োখুস রূপে অবস্থান করছেন, এবং ৩১৩ সালে, পশুর মূর্তির পরীক্ষা-সময়ের সূচনায়, তিনি মহান কনস্টান্টাইন রূপেও অবস্থান করছেন। ৪ জুলাই, ২০২৬—আন্তিয়োখুস ও কনস্টান্টাইনের রূপে ট্রাম্প আমেরিকাকে ‘মহান’ করছেন। পদ দশ, এগারো ও পনেরোর তিনটি যুদ্ধে সাযুজ্যপূর্ণ তিন রাষ্ট্রপতির মধ্যে ট্রাম্প তৃতীয়। সেই তিনজনের প্রথম ছিলেন রিগান, আর মধ্যবর্তী ছিলেন ওবামা। এই তিন রাষ্ট্রপতি ‘সত্য’-এর স্বাক্ষর বহন করেন, এবং রিগান ও ট্রাম্প কেবল প্রথম ও তৃতীয়ই নন, বরং আলফা ও ওমেগার প্রতিভূ।</w:t>
      </w:r>
    </w:p>
    <w:p>
      <w:pPr>
        <w:pStyle w:val="ArticleBody"/>
        <w:jc w:val="left"/>
      </w:pPr>
      <w:r>
        <w:rPr>
          <w:rFonts w:ascii="Nirmala UI" w:hAnsi="Nirmala UI" w:eastAsia="Nirmala UI" w:cs="Nirmala UI"/>
        </w:rPr>
        <w:t>প্রত্যেক রাষ্ট্রপতির ভবিষ্যদ্বাণীমূলক বৈশিষ্ট্য এই যে, তাঁদের শাসনকালে তাঁরা ঐ সময়ের পোপের সঙ্গে এক মৈত্রীবন্ধনে আবদ্ধ থাকেন। রিগ্যান ও জন পল দ্বিতীয় গোপনে পরস্পরের সঙ্গে জোটবদ্ধ ছিলেন; দানিয়েল গ্রন্থের একাদশ অধ্যায়ের দশ ও চল্লিশ পদের পূর্তিতে তাঁরা ১৯৮৯ সালে সোভিয়েত ইউনিয়নের পতন ঘটান। রিগ্যান ও ট্রাম্পের মধ্যবর্তী ওয়োক বৈশ্বিকতাবাদী রাষ্ট্রপতি ওবামা দার্শনিকভাবে ওয়োক পোপ ফ্রান্সিসের সঙ্গে সাযুজ্যপূর্ণ ছিলেন। ট্রাম্পের সঙ্গে পোপ লিও-র জোট সকলেরই কাছে প্রকাশ্য, এবং ২০২৫ সালে ট্রাম্প রাষ্ট্রপতিরূপে অভিষিক্ত হন ও লিও খ্রীষ্টবিরোধীরূপে অভিষিক্ত হন। একজন রাষ্ট্রপতি ও একজন পোপের আধ্যাত্মিক সম্পর্ক ইয়েজেবেল ও বালের ভাববাদীদের দ্বারা প্রতীকায়িত। একজন রাষ্ট্রপতি ও পোপের রাজনৈতিক সম্পর্ক ইয়েজেবেল ও আহাবের দ্বারা প্রতীকায়িত। উভয় প্রতীকায়নেই ইয়েজেবেলই প্রধান।</w:t>
      </w:r>
    </w:p>
    <w:p>
      <w:pPr>
        <w:pStyle w:val="ArticleScripture"/>
        <w:jc w:val="left"/>
      </w:pPr>
      <w:r>
        <w:rPr>
          <w:rFonts w:ascii="Nirmala UI" w:hAnsi="Nirmala UI" w:eastAsia="Nirmala UI" w:cs="Nirmala UI"/>
        </w:rPr>
        <w:t>“আমরা যখন শেষ সংকটের নিকটবর্তী হচ্ছি, তখন প্রভুর কার্যসাধনের উপকরণসমূহের মধ্যে সঙ্গতি ও ঐক্য বিদ্যমান থাকা অত্যন্ত গুরুত্বপূর্ণ। পৃথিবী ঝড়, যুদ্ধ ও বিরোধে পরিপূর্ণ। তথাপি এক প্রধানের অধীনে—পাপাল শক্তির অধীনে—লোকেরা তাঁর সাক্ষীদের ব্যক্তি-রূপে ঈশ্বরের বিরুদ্ধে দাঁড়াতে একত্রিত হবে। এই ঐক্য সেই মহা ধর্মত্যাগীর দ্বারা সুদৃঢ় করা হয়েছে। সে যখন সত্যের বিরুদ্ধে যুদ্ধ করার জন্য তার কর্মচারীদের একত্রিত করতে চেষ্টা করবে, তখন সত্যের সমর্থকদের বিভক্ত ও ছত্রভঙ্গ করতেও কাজ করবে। ঈর্ষা, কুদৃষ্টি-জনিত সন্দেহ, কুৎসাবাদ—এসব তার দ্বারাই প্ররোচিত হয়, যাতে বিরোধ ও বিভেদ উৎপন্ন হয়।” টেস্টিমনিস, খণ্ড ৭, ১৮২।</w:t>
      </w:r>
    </w:p>
    <w:p>
      <w:pPr>
        <w:pStyle w:val="ArticleScripture"/>
        <w:jc w:val="left"/>
      </w:pPr>
      <w:r>
        <w:rPr>
          <w:rFonts w:ascii="Nirmala UI" w:hAnsi="Nirmala UI" w:eastAsia="Nirmala UI" w:cs="Nirmala UI"/>
        </w:rPr>
        <w:t>প্রবল অধর্মের এই সময়ে, যে প্রোটেস্ট্যান্ট গির্জাগুলি ‘প্রভু এইরূপ বলেন’—এই ঘোষণাকে প্রত্যাখ্যান করেছে, তারা এক অদ্ভুত অবস্থায় পৌঁছবে। তারা জগতের মতো হয়ে যাবে। ঈশ্বর থেকে তাদের বিচ্ছিন্নতায়, তারা মিথ্যা ও ঈশ্বরত্যাগকে জাতির আইন করে তুলতে চেষ্টা করবে। তারা দেশের শাসকদের ওপর প্রভাব বিস্তার করবে, যাতে এমন আইন প্রণীত হয় যা ঈশ্বরের মন্দিরে বসে নিজেকে ঈশ্বর বলে দেখানো সেই ‘অধর্মের মানুষ’-এর হারানো প্রাধান্য পুনঃপ্রতিষ্ঠা করে। রোমান ক্যাথলিক নীতিগুলি রাষ্ট্রের সুরক্ষার আওতায় নেওয়া হবে। যারা ঈশ্বরের বিধিকে তাদের জীবন-নিয়ম করেনি, তারা আর বাইবেল-সত্যের পক্ষ থেকে ওঠা প্রতিবাদ সহ্য করবে না। রিভিউ অ্যান্ড হেরাল্ড, ২১ ডিসেম্বর, ১৮৯৭।</w:t>
      </w:r>
    </w:p>
    <w:p>
      <w:pPr>
        <w:pStyle w:val="ArticleBody"/>
        <w:jc w:val="left"/>
      </w:pPr>
      <w:r>
        <w:rPr>
          <w:rFonts w:ascii="Nirmala UI" w:hAnsi="Nirmala UI" w:eastAsia="Nirmala UI" w:cs="Nirmala UI"/>
        </w:rPr>
        <w:t>বাআলের মিথ্যা ভাববাদীরা ইজেবেলের ভোজের টেবিলে আহার করত। ইজেবেল ছিলেন রাণী, এবং ভাববাদীরা ছিলেন তাঁরই ভাববাদী। দানিয়েল এগারো অধ্যায়ের চল্লিশ নম্বর পদে রেগানকে ‘রথ’ ও ‘অশ্বারোহী’—সামরিক শক্তির প্রতীক—এবং ‘জাহাজ’—অর্থনৈতিক শক্তির প্রতীক—দ্বারা প্রতিনিধিত্ব করা হয়েছে। তথাপি, ঐ পদে ‘উত্তরের রাজা’ পোপতন্ত্রই। ভবিষ্যদ্বাণীমূলকভাবে রেগান ইজেবেলের অধীনস্থ ছিলেন। সে সময়ে, অন্যান্য যে-কোনো পোপের তুলনায় অধিক পৃথিবী পরিভ্রমণকারী পোপ জন পল দ্বিতীয় যখন বিশ্বভ্রমণ করছিলেন, তখন সমগ্র বিশ্ব পশুর পরে বিস্ময়ে চলেছিল। খ্যাতনামা জেসুইট লেখক মালাচি মার্টিন তাঁর "Keys of This Blood" গ্রন্থে পোপ জন পল দ্বিতীয় সম্পর্কে লিখেছেন। গ্রন্থটির ঘোষিত প্রস্তাবনা ছিল যে জন পল দ্বিতীয় ও রেগানের সময়ে বিশ্ব পোপতন্ত্র, মার্কিন যুক্তরাষ্ট্র এবং সোভিয়েত ইউনিয়নের মধ্যে বিশ্বশাসনের জন্য ত্রিমুখী সংগ্রামে লিপ্ত ছিল। মার্টিন ভবিষ্যদ্বাণী করেছিলেন যে ঐ সংগ্রামে পোপতন্ত্রই জয়ী হবে। রেগান ও খ্রিষ্টবিরোধীর মধ্যকার গোপন জোট ঘোষণা করেছিল যে পোপতন্ত্রের প্রাণঘাতী ক্ষত আরোগ্য করার আন্দোলন শুরু হয়ে গেছে, যেভাবে দানিয়েল এগারো অধ্যায়ের চল্লিশ নম্বর পদ ও পরবর্তী পদগুলিতে চিত্রিত হয়েছে। মার্টিনের গ্রন্থটি প্রোটেস্ট্যান্ট আমেরিকাকে দখল করার বিষয়ে পোপতন্ত্রের দীর্ঘদিনের লক্ষ্যকে পুনর্ব্যক্ত করেছিল। তাঁর নিজের সাক্ষ্য অনুযায়ী, বাইবেলীয় ভবিষ্যদ্বাণীর খ্রিষ্টবিরোধী হলেন পোপ—এই সত্যটিতে চোখ বুজে থাকার জন্য রেগানের প্রস্তুতি নির্ভর করেছিল বাইবেলীয় ভবিষ্যদ্বাণীর খ্রিষ্টবিরোধী হিসেবে সোভিয়েত ইউনিয়নকেই ভ্রান্তভাবে নির্ধারণ করার উপর।</w:t>
      </w:r>
    </w:p>
    <w:p>
      <w:pPr>
        <w:pStyle w:val="ArticleScripture"/>
        <w:jc w:val="left"/>
      </w:pPr>
      <w:r>
        <w:rPr>
          <w:rFonts w:ascii="Nirmala UI" w:hAnsi="Nirmala UI" w:eastAsia="Nirmala UI" w:cs="Nirmala UI"/>
        </w:rPr>
        <w:t>"যারা শব্দটির বিষয়ে তাদের বোঝাপড়ায় বিভ্রান্ত হয়ে পড়ে, যারা খ্রিস্টবিরোধীর অর্থ বুঝতে ব্যর্থ হয়, তারা নিঃসন্দেহে নিজেদেরকে খ্রিস্টবিরোধীর পক্ষেই স্থাপন করবে।" ক্রেস কালেকশন, ১০৫।</w:t>
      </w:r>
    </w:p>
    <w:p>
      <w:pPr>
        <w:pStyle w:val="ArticleBody"/>
        <w:jc w:val="left"/>
      </w:pPr>
      <w:r>
        <w:rPr>
          <w:rFonts w:ascii="Nirmala UI" w:hAnsi="Nirmala UI" w:eastAsia="Nirmala UI" w:cs="Nirmala UI"/>
        </w:rPr>
        <w:t>দানিয়েল একাদশ অধ্যায়ের প্রথম পদসমূহে চিহ্নিত আটজন প্রেসিডেন্টের মধ্যে রেগান ছিলেন প্রথমজন, এবং ঐ আটজনের মধ্যেই খ্রীষ্টবিরোধীর সঙ্গে ভাববাদী সম্পর্কযুক্ত তিনজনেরও প্রথমজন তিনি। রেগান, ওবামা ও ট্রাম্পের তিনটি জোটের প্রতীকে সত্যের স্বাক্ষর অনুধাবন করা যায়। প্রথমজন হিসেবে রেগান অন্তিমের প্রতিরূপ, এবং রেগান ও ট্রাম্পের নানাবিধ সমান্তরালতা বিস্ময়কর ও প্রাচুর্যপূর্ণ। হিব্রু শব্দ “সত্য”কে প্রতিষ্ঠিত করে যে তিন ধাপ, তার মধ্যবর্তী পথচিহ্নটি হলো বিদ্রোহ, যার এক ধ্রুপদী উদাহরণ হলো ওবামার রাষ্ট্রপতিত্ব। ২০২৫ সালের ৮ মে, প্রথমবারের মতো মার্কিন যুক্তরাষ্ট্র থেকে আগত এক পোপকে অধিষ্ঠাপিত করা হলো, এবং রেগানের গোপন জোট ট্রাম্পের প্রকাশ্য জোটে রূপ নিয়েছিল। ২০২৫ সালে, পোপতন্ত্র প্রকাশ্যভাবে মার্কিন যুক্তরাষ্ট্র নামক মহিমাময় দেশ থেকে আগত এক পোপকে অভিষেক করল, যে দেশ ১৭৯৮ সাল থেকে তার সংগ্রামের লক্ষ্যবিন্দু হয়ে এসেছে। মালাচি মার্টিনের ভবিষ্যদ্বাণী পরিপূর্ণ হতে যা বাকি ছিল, তা হলো রবিবার আইন, যেখানে ড্রাগন, পশু এবং মিথ্যা ভাববাদীর ত্রিবিধ ঐক্য কার্যকর করা হয়।</w:t>
      </w:r>
    </w:p>
    <w:p>
      <w:pPr>
        <w:pStyle w:val="ArticleScripture"/>
        <w:jc w:val="left"/>
      </w:pPr>
      <w:r>
        <w:rPr>
          <w:rFonts w:ascii="Nirmala UI" w:hAnsi="Nirmala UI" w:eastAsia="Nirmala UI" w:cs="Nirmala UI"/>
        </w:rPr>
        <w:t>“ঈশ্বরের বিধির লঙ্ঘনস্বরূপ পাপাসীর প্রতিষ্ঠান কার্যকর করার যে ফরমান জারি হবে, তার দ্বারা আমাদের জাতি নিজেকে সম্পূর্ণরূপে ধার্মিকতা থেকে বিচ্ছিন্ন করবে। যখন প্রোটেস্ট্যান্টধর্ম সেই ব্যবধানের ওপর দিয়ে তার হাত বাড়িয়ে রোমীয় শক্তির হাত ধরবে, যখন সে সেই অতল গহ্বরের ওপর দিয়ে পৌঁছে স্পিরিচুয়ালিজমের সঙ্গে করমর্দন করবে, যখন এই ত্রিবিধ সংঘের প্রভাবে আমাদের দেশ প্রোটেস্ট্যান্ট ও প্রজাতান্ত্রিক শাসনব্যবস্থা হিসেবে তার সংবিধানের প্রতিটি নীতিকে অস্বীকার করবে এবং পাপীয় মিথ্যা ও প্রলোভনের প্রসারের জন্য ব্যবস্থা গ্রহণ করবে, তখন আমরা জানতে পারি যে শয়তানের বিস্ময়কর কার্যকলাপের সময় উপস্থিত হয়েছে এবং অন্তিমকাল সন্নিকটে।” টেস্টিমনিজ, খণ্ড ৫, ৪৫১।</w:t>
      </w:r>
    </w:p>
    <w:p>
      <w:pPr>
        <w:pStyle w:val="ArticleBody"/>
        <w:jc w:val="left"/>
      </w:pPr>
      <w:r>
        <w:rPr>
          <w:rFonts w:ascii="Nirmala UI" w:hAnsi="Nirmala UI" w:eastAsia="Nirmala UI" w:cs="Nirmala UI"/>
        </w:rPr>
        <w:t>২০২৬ সালের ৪ জুলাই ট্রাম্প ঐ “২৫০” বছর উদযাপন করতে চান, যখন তিনি তাঁর প্রেসিডেন্সির মধ্যবিন্দুতে অবস্থান করবেন। সে মধ্যবিন্দুটি খ্রিষ্টপূর্ব ২০৭—রাফিয়ার যুদ্ধ ও প্যানিয়ামের যুদ্ধের মধ্যবর্তী সময়। সেই সতেরো বছরের মধ্যবিন্দু ৩১৩ সালকে প্রতিনিধিত্বকারী নেরোর সতেরো বছরের সূচনাকেও, এবং গির্জা ও রাষ্ট্রের ঐক্যে পশুর প্রতিমূর্তির ক্রমবর্ধমান স্থাপনাকেও চিহ্নিত করে; যা ৩২১ সালের রবিবার-আইন এবং ষোড়শ পদের দিকে নিয়ে যায়। ওই পর্বটি ৩১৩ সালে পূর্ব ও পশ্চিমের বিবাহ-বন্ধনের মাধ্যমে শুরু হয়, যা পশ্চিমের প্রতিনিধিত্বকারী কনস্টান্টাইনের সৎকন্যা এবং পূর্বের প্রতিনিধিত্বকারী লিসিনিয়ুস দ্বারা প্রতীকায়িত। পূর্ব ও পশ্চিমের মধ্যে বিবাহ-জোট দিয়ে যে পর্বের সূচনা, সেটি পূর্ব ও পশ্চিমের বিচ্ছেদ বা বিবাহবিচ্ছেদে সমাপ্ত হয়। মধ্যবর্তী মাইলফলক হলো প্রথম রবিবার-আইন।</w:t>
      </w:r>
    </w:p>
    <w:p>
      <w:pPr>
        <w:pStyle w:val="ArticleBody"/>
        <w:jc w:val="left"/>
      </w:pPr>
      <w:r>
        <w:rPr>
          <w:rFonts w:ascii="Nirmala UI" w:hAnsi="Nirmala UI" w:eastAsia="Nirmala UI" w:cs="Nirmala UI"/>
        </w:rPr>
        <w:t>রেগান, ওবামা ও ট্রাম্প ভাববাদীভাবে শাশ্বত সুসমাচারের তিনটি ধাপ দ্বারা নিয়ন্ত্রিত, যেগুলি প্রকাশিত বাক্যের চতুর্দশ অধ্যায়ে তিন স্বর্গদূত হিসেবে প্রতিনিধিত্ব করা হয়েছে। ওবামার রাষ্ট্রপতিত্বকাল, যা দ্বিতীয় ধাপ, তাতে দুইজন পোপ ছিলেন। ‘ওয়োক’ পোপ ফ্রান্সিস, যোসেফ রাটজিঙ্গার (পরবর্তীতে পোপ বেনেডিক্ট ষোড়শ)-এর উত্তরসূরি হন; রাটজিঙ্গার ২৫ নভেম্বর, ১৯৮১ থেকে ১৯ এপ্রিল, ২০০৫ তারিখে পোপ হিসেবে নির্বাচিত হওয়া পর্যন্ত Congregation for the Doctrine of the Faith (CDF)-এর প্রধান হিসেবে দায়িত্ব পালন করেন। রাটজিঙ্গার অবসর গ্রহণ করেন এবং ফ্রান্সিস তাঁর পোপত্ব আরম্ভ করেন; ফলে ওবামার শাসনকালে দুইজন পোপের উপস্থিতি পরিলক্ষিত হয়।</w:t>
      </w:r>
    </w:p>
    <w:p>
      <w:pPr>
        <w:pStyle w:val="ArticleBody"/>
        <w:jc w:val="left"/>
      </w:pPr>
      <w:r>
        <w:rPr>
          <w:rFonts w:ascii="Nirmala UI" w:hAnsi="Nirmala UI" w:eastAsia="Nirmala UI" w:cs="Nirmala UI"/>
        </w:rPr>
        <w:t>ওবামার বিরুদ্ধে অভিযোগ রয়েছে যে তিনি একযোগে বিষমকামী ও সমকামী পরিচয়ে দ্বৈত ভূমিকা পালন করেছেন, এবং তিনি ধর্মত্যাগী প্রোটেস্ট্যান্ট আমেরিকার মিথ্যা নবীর প্রতীক; একই সঙ্গে তিনি একজন মুসলিম, যা মিথ্যা নবী মুহাম্মদের ধর্মও বটে। ওবামা ছিলেন গৌরবময় দেশের রাজনৈতিক ব্যবস্থার প্রতিনিধি—প্রকাশিত বাক্য ষোলো অধ্যায়ে উল্লিখিত মিথ্যা নবী; কিন্তু তাঁর প্রকৃত রাজনৈতিক সহানুভূতি ছিল গ্লোবালিস্টদের সঙ্গে—অর্থাৎ ড্রাগন। ভাববাদীয় প্রেক্ষিতে ওবামা একপ্রকার স্কিজোফ্রেনিক, যিনি দুইটি মিথ্যা ধর্ম, দুইটি যৌন প্রবণতা এবং দুইটি রাজনৈতিক ব্যবস্থার প্রতিনিধিত্ব করেন, এবং তাঁর শাসনামলে ছিল দুইজন খ্রীষ্টবিরোধী। যৌন প্রবণতা, রাজনৈতিক অবস্থান কিংবা ধর্মীয় প্রত্যয়—যে ক্ষেত্রেই হোক না কেন, প্রতিটি ক্ষেত্রেই ওবামা নিজেকে আড়ালেই রাখতে প্রতিশ্রুতিবদ্ধ ছিলেন। আমেরিকান নাগরিকদের নিজেদের বিরুদ্ধে বিভক্ত করার প্রচেষ্টার জন্য কেউ কেউ তাঁকে ‘ওবামা দ্য ডিভাইডার’ বলে আখ্যায়িত করেন; এবং সেই আখ্যা তাঁর আচ্ছাদিত ব্যক্তিগত, রাজনৈতিক ও ধর্মীয় প্রত্যয়েও প্রতিফলিত হয়।</w:t>
      </w:r>
    </w:p>
    <w:p>
      <w:pPr>
        <w:pStyle w:val="ArticleBody"/>
        <w:jc w:val="left"/>
      </w:pPr>
      <w:r>
        <w:rPr>
          <w:rFonts w:ascii="Nirmala UI" w:hAnsi="Nirmala UI" w:eastAsia="Nirmala UI" w:cs="Nirmala UI"/>
        </w:rPr>
        <w:t>ওবামার শাসনকালের প্রথম খ্রীষ্টবিরোধী পোপ হওয়ার পূর্বে চব্বিশ বছর ধরে বিশ্বাসের মতবাদ বিষয়ক মণ্ডলী পরিচালনা করেছিলেন। বিশ্বাসের মতবাদ বিষয়ক মণ্ডলী হলো সেই প্রতিষ্ঠানের আধুনিক নাম, যা মূলত ‘ইনকুইজিশনের দপ্তর’ নামে পরিচিত ছিল। ওবামার আমলের বিদ্রোহ ‘১৩’ সংখ্যার সঙ্গে সঙ্গতিপূর্ণ; হিব্রু ভাষার ‘সত্য’ শব্দটি গঠিত হিব্রু বর্ণমালার প্রথম অক্ষর (রিগ্যান), ত্রয়োদশ অক্ষর (ওবামা) এবং বাইশতম অক্ষর (ট্রাম্প) দ্বারা। ইনকুইজিশন নিশ্চিতভাবেই বিদ্রোহের একটি প্রতীক। ইসলামের মিথ্যা নবীদের এবং ধর্মত্যাগী প্রোটেস্ট্যান্টবাদের প্রতীকের স্কিজোফ্রেনিক শাসনকালে, পোপ বেনেডিক্ট ২০১৩ সালে সিংহাসন ত্যাগ করে তা ফ্রান্সিসের নিকট অর্পণ করেন।</w:t>
      </w:r>
    </w:p>
    <w:p>
      <w:pPr>
        <w:pStyle w:val="ArticleBody"/>
        <w:jc w:val="left"/>
      </w:pPr>
      <w:r>
        <w:rPr>
          <w:rFonts w:ascii="Nirmala UI" w:hAnsi="Nirmala UI" w:eastAsia="Nirmala UI" w:cs="Nirmala UI"/>
        </w:rPr>
        <w:t>চিরন্তন সুসমাচারের দ্বিতীয় ধাপটি একটি চাক্ষুষ পরীক্ষা; এবং ওবামা ও দুই পোপের পারস্পরিক সম্পর্কের মধ্যে যা দৃশ্যমান, তা হলো ইনকুইজিশনের দপ্তর দ্বারা প্রতীকীকৃত নির্যাতনের সঙ্গে, ‘ওয়োক’ পোপ দ্বারা প্রতীকায়িত গ্লোবালিস্টদের পৃথিবী-মাতার উপাসনার প্রতি আসক্তির সংযোগ। ওবামার মুসলিম বিশ্বাস ইসলামের দ্বারা উদ্ভূত জাতিসমূহের ক্রোধান্বিত হওয়াকে এবং ‘প্রোটেস্ট্যান্ট’ নাম যে দায়িত্বকে প্রতীকায়িত করে, তা পালন করতে ধর্মত্যাগী প্রোটেস্ট্যান্টবাদের ব্যর্থতাকে প্রতিনিধিত্ব করে। একজন প্রোটেস্ট্যান্টের কর্তব্য রোমের বিরুদ্ধে প্রতিবাদ করা, কিন্তু কখনোই রোমের কাছে নতিস্বীকার করা নয়।</w:t>
      </w:r>
    </w:p>
    <w:p>
      <w:pPr>
        <w:pStyle w:val="ArticleBody"/>
        <w:jc w:val="left"/>
      </w:pPr>
      <w:r>
        <w:rPr>
          <w:rFonts w:ascii="Nirmala UI" w:hAnsi="Nirmala UI" w:eastAsia="Nirmala UI" w:cs="Nirmala UI"/>
        </w:rPr>
        <w:t>তিনজন পোপের মধ্যে প্রথমজন বিশ্বকে এই মর্মে ঘোষণা করেন যে তিনি বিশ্বাস করেন, ফাতিমা-সংক্রান্ত ক্যাথলিক পথপ্রদর্শক ভবিষ্যদ্বাণীতে উল্লিখিত ‘সৎ পোপ’ তিনি নিজেই। জন পল দ্বিতীয় নিজেকে ফাতিমার ‘সৎ পোপ’ বলে বিশ্বাস করতেন; তাঁর বিশ্বাস ছিল, পোপতন্ত্র, যুক্তরাষ্ট্র ও বিশ্বায়নবাদীদের মধ্যে ত্রিপাক্ষিক সংগ্রাম শেষ হলে তিনি লোহার রাজদণ্ডে সমগ্র পৃথিবীর উপর অবশেষে শাসন করবেন।</w:t>
      </w:r>
    </w:p>
    <w:p>
      <w:pPr>
        <w:pStyle w:val="ArticleBody"/>
        <w:jc w:val="left"/>
      </w:pPr>
      <w:r>
        <w:rPr>
          <w:rFonts w:ascii="Nirmala UI" w:hAnsi="Nirmala UI" w:eastAsia="Nirmala UI" w:cs="Nirmala UI"/>
        </w:rPr>
        <w:t>পরবর্তী প্রেসিডেন্সি ড্রাগনের গ্লোবালিস্টদের ভূমিকা, ইসলামের দ্বারা জাতিসমূহের ক্রোধান্বিত হওয়া, এবং ধর্মত্যাগী প্রোটেস্ট্যান্টবাদের প্রোটেস্ট্যান্ট হতে ব্যর্থতা—এসব ঘোষণা করে। ২০২৫ সালে অভিষিক্ত ট্রাম্প প্রেসিডেন্সি ২০২৫-এর খ্রিস্টবিরোধীর সঙ্গে প্রকাশ্যে সঙ্গতি স্থাপন করে। রোম ও যুক্তরাষ্ট্রের এই তিনটি জোটের আলোকসত্য রাফিয়ার যুদ্ধের উপসংহার এবং পানিয়ামের যুদ্ধের সূচনার ইতিহাসে মোহর খুলে প্রকাশিত হয়। সতেরো বছরের সূচনায় লিসিনিয়ুস ও কনস্ট্যান্টাইনের রাজ্যসমূহের বিবাহসূত্রে মিলন ২০২৫-এর জোটকে প্রতিনিধিত্ব করে।</w:t>
      </w:r>
    </w:p>
    <w:p>
      <w:pPr>
        <w:pStyle w:val="ArticleBody"/>
        <w:jc w:val="left"/>
      </w:pPr>
      <w:r>
        <w:rPr>
          <w:rFonts w:ascii="Nirmala UI" w:hAnsi="Nirmala UI" w:eastAsia="Nirmala UI" w:cs="Nirmala UI"/>
        </w:rPr>
        <w:t>২০২৫ সালের জোটই দশ কুমারীর দৃষ্টান্তের প্রতারণামূলক প্রতিরূপ। প্রথমে বিবাহ সম্পন্ন হয়, এবং পরে এক তদন্তকাল আসে, যা পরিশেষে বিবাহের দ্বিতীয় পর্যায়ে—যেখানে মিলন সম্পন্ন হয়, এবং দ্বার রুদ্ধ করা হয়—উপনীত করে। দশ কুমারীর প্রতারণামূলক দৃষ্টান্ত ২০২৫ সালে সূচিত হয়েছে, এবং দানিয়েল অধ্যায় এগারোর ষোড়শ ও একচল্লিশতম পদের শীঘ্র আগত রবিবার-আইনে তা পরিণতি লাভ করবে। এই প্রতারণামূলক বিবাহে পিতা শয়তান, বর পাপাসত্তা, এবং কনে ধর্মত্যাগী প্রোটেস্ট্যান্ট আমেরিকা। দানিয়েল অধ্যায় এগারোর চতুর্দশ পদে, দানিয়েলের প্রজাদের ডাকাতেরা রোম; তারাই দর্শন প্রতিষ্ঠা করে। রোমকেই দর্শন প্রতিষ্ঠাকারী প্রতীকেরূপে উইলিয়াম মিলার যে পরিচয় নির্ধারণ করেছিলেন, তাকে প্রত্যাখ্যান করা প্রথম স্বর্গদূতের বার্তা ও বাপ্তিস্মদাতা যোহনের বার্তাকে প্রত্যাখ্যান করার সমতুল্য। বর্তমান খ্রিস্টবিরোধী ২০২৫ সালে পদে অধিষ্ঠিত হলে, সে আট রাষ্ট্রপতির দর্শন প্রতিষ্ঠা করে এবং চতুর্দশ পদটি পূর্ণ করে।</w:t>
      </w:r>
    </w:p>
    <w:p>
      <w:pPr>
        <w:pStyle w:val="ArticleBody"/>
        <w:jc w:val="left"/>
      </w:pPr>
      <w:r>
        <w:rPr>
          <w:rFonts w:ascii="Nirmala UI" w:hAnsi="Nirmala UI" w:eastAsia="Nirmala UI" w:cs="Nirmala UI"/>
        </w:rPr>
        <w:t>আমরা এখন মন্দির পরীক্ষায় আছি; এটি লিটমাস পরীক্ষা এবং তৃতীয় পরীক্ষার পূর্ববর্তী দ্বিতীয় পরীক্ষা।</w:t>
      </w:r>
    </w:p>
    <w:p>
      <w:pPr>
        <w:pStyle w:val="ArticleBody"/>
        <w:jc w:val="left"/>
      </w:pPr>
      <w:r>
        <w:rPr>
          <w:rFonts w:ascii="Nirmala UI" w:hAnsi="Nirmala UI" w:eastAsia="Nirmala UI" w:cs="Nirmala UI"/>
        </w:rPr>
        <w:t>আমরা পরবর্তী নিবন্ধে এই বিষয়গুলো নিয়ে আলোচনা চালিয়ে যাব।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পানিয়াম - সংখ্যা পঞ্চদশ</dc:title>
  <dc:subject>"২৫০"-এর তিন গুণ</dc:subject>
  <dc:creator>Jeff Pippenger</dc:creator>
  <cp:keywords/>
  <dc:description>Generated by ArticleDigger from panium\15_panium.json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