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সংখ্যা ষোল</w:t>
      </w:r>
    </w:p>
    <w:p>
      <w:pPr>
        <w:pStyle w:val="ArticleSubtitle"/>
        <w:jc w:val="left"/>
      </w:pPr>
      <w:r>
        <w:rPr>
          <w:rFonts w:ascii="Nirmala UI" w:hAnsi="Nirmala UI" w:eastAsia="Nirmala UI" w:cs="Nirmala UI"/>
        </w:rPr>
        <w:t>অন্তকালের সময়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দানিয়েল পুস্তকের একাদশ অধ্যায় বাইবেলীয় ভবিষ্যদ্বাণীর ষষ্ঠ রাজ্যের চূড়ান্ত রাষ্ট্রপতি হিসেবে ডোনাল্ড ট্রাম্পকে পরিচয় করিয়ে দিয়ে শুরু হয়। দশম অধ্যায়ে কাইরাসের তৃতীয় বছরে যে দর্শনটি আরম্ভ হয়েছিল, একাদশ অধ্যায়ের প্রথম পদে "also" শব্দের মাধ্যমে তা সম্পূরিত হয়েছে।</w:t>
      </w:r>
    </w:p>
    <w:p>
      <w:pPr>
        <w:pStyle w:val="ArticleScripture"/>
        <w:jc w:val="left"/>
      </w:pPr>
      <w:r>
        <w:rPr>
          <w:rFonts w:ascii="Nirmala UI" w:hAnsi="Nirmala UI" w:eastAsia="Nirmala UI" w:cs="Nirmala UI"/>
        </w:rPr>
        <w:t>আর মেদীয় দারিয়ুসের প্রথম বৎসরে আমিও, আমিই, তাঁহাকে সমর্থন করিবার ও শক্তিদান করিবার নিমিত্তে দণ্ডায়মান ছিলাম। দানিয়েল ১১:১।</w:t>
      </w:r>
    </w:p>
    <w:p>
      <w:pPr>
        <w:pStyle w:val="ArticleBody"/>
        <w:jc w:val="left"/>
      </w:pPr>
      <w:r>
        <w:rPr>
          <w:rFonts w:ascii="Nirmala UI" w:hAnsi="Nirmala UI" w:eastAsia="Nirmala UI" w:cs="Nirmala UI"/>
        </w:rPr>
        <w:t>একাদশ অধ্যায়ের বিবরণ আরম্ভ করতে গিয়ে গাব্রিয়েল সতর্কতার সঙ্গে অতীতে ফিরে দারিয়ুসকে স্মরণে আনেন এবং তাঁকে কোরেশের সঙ্গে সংযুক্ত করেন। দশম অধ্যায়ে যে দর্শন সূচিত হয়, তা একটিমাত্র দর্শনরূপে দ্বাদশ অধ্যায়ের শেষ পদ পর্যন্ত অব্যাহত থাকে, এবং সেই দর্শনের সূচনা কোরেশের তৃতীয় বছরে।</w:t>
      </w:r>
    </w:p>
    <w:p>
      <w:pPr>
        <w:pStyle w:val="ArticleScripture"/>
        <w:jc w:val="left"/>
      </w:pPr>
      <w:r>
        <w:rPr>
          <w:rFonts w:ascii="Nirmala UI" w:hAnsi="Nirmala UI" w:eastAsia="Nirmala UI" w:cs="Nirmala UI"/>
        </w:rPr>
        <w:t>পারস্যের রাজা কোরেশের রাজত্বের তৃতীয় বছরে দানিয়েলের কাছে, যাঁহার নাম বেল্‌তশৎসর বলা হইত, এক বিষয় প্রকাশিত হইল; আর সেই বিষয় সত্য ছিল, কিন্তু নির্ধারিত সময় দীর্ঘ ছিল; এবং তিনি সেই বিষয় বুঝিয়াছিলেন, ও দর্শনের অর্থ উপলব্ধি করিয়াছিলেন। দানিয়েল ১০:১।</w:t>
      </w:r>
    </w:p>
    <w:p>
      <w:pPr>
        <w:pStyle w:val="ArticleBody"/>
        <w:jc w:val="left"/>
      </w:pPr>
      <w:r>
        <w:rPr>
          <w:rFonts w:ascii="Nirmala UI" w:hAnsi="Nirmala UI" w:eastAsia="Nirmala UI" w:cs="Nirmala UI"/>
        </w:rPr>
        <w:t>দারিয়ুস ও কোরেশ একত্রে মেদীয় ও পারসীয় দ্বিবিধ জাতির প্রতীক গঠন করে; যা যুক্তরাষ্ট্রে প্রজাতন্ত্রীবাদ ও প্রোটেস্ট্যান্টবাদের দ্বিবিধ ক্ষমতাকে প্রতিনিধিত্ব করে; অতএব, অন্তিমকালের দ্বিবিধ প্রতীককেও প্রতিনিধিত্ব করে। প্রাচীন ইস্রায়েলের সূচনায়, আব্রাহামের চারশো বছরের ভবিষ্যদ্বাণীর অন্তিমকালকে আহারোন ও মোশির জন্ম চিহ্নিত করেছিল; তদ্রূপ, প্রাচীন ইস্রায়েলের সমাপ্তিতে, বাপ্তিস্মদাতা যোহন ও খ্রিস্টের জন্ম অন্তিমকালের দুটি পথচিহ্নকে প্রতিনিধিত্ব করেছিল। যীশু সর্বদা সূচনার দ্বারা সমাপ্তিকে চিত্রিত করেন।</w:t>
      </w:r>
    </w:p>
    <w:p>
      <w:pPr>
        <w:pStyle w:val="ArticleBody"/>
        <w:jc w:val="left"/>
      </w:pPr>
      <w:r>
        <w:rPr>
          <w:rFonts w:ascii="Nirmala UI" w:hAnsi="Nirmala UI" w:eastAsia="Nirmala UI" w:cs="Nirmala UI"/>
        </w:rPr>
        <w:t>দারিয়ুস ও কুরুশ উভয়ে মিলে সেই মাইলফলকের প্রতিনিধিত্ব করেন, যা ‘শেষকালের সময়’ নামে অভিহিত, যে সময়ে বাবিলনে সত্তর বৎসরের বন্দীদশা সমাপ্ত হয়েছিল।</w:t>
      </w:r>
    </w:p>
    <w:p>
      <w:pPr>
        <w:pStyle w:val="ArticleScripture"/>
        <w:jc w:val="left"/>
      </w:pPr>
      <w:r>
        <w:rPr>
          <w:rFonts w:ascii="Nirmala UI" w:hAnsi="Nirmala UI" w:eastAsia="Nirmala UI" w:cs="Nirmala UI"/>
        </w:rPr>
        <w:t>"অবিরাম নির্যাতনের এই দীর্ঘ সময়ে পৃথিবীতে ঈশ্বরের মণ্ডলী যেমন সত্যিই বন্দিত্বে ছিল, তেমনি নির্বাসনের সময় ইস্রায়েলের সন্তানরা বাবিলে বন্দী ছিল।" ভবিষ্যদ্বক্তা ও রাজারা, ৭১৪।</w:t>
      </w:r>
    </w:p>
    <w:p>
      <w:pPr>
        <w:pStyle w:val="ArticleBody"/>
        <w:jc w:val="left"/>
      </w:pPr>
      <w:r>
        <w:rPr>
          <w:rFonts w:ascii="Nirmala UI" w:hAnsi="Nirmala UI" w:eastAsia="Nirmala UI" w:cs="Nirmala UI"/>
        </w:rPr>
        <w:t>দারিয়ূশ ও কুরুশ ১৭৯৮ ও ১৭৯৯ সালকে প্রতীকায়িত করে, যা অন্তিমকালকে প্রতিনিধিত্ব করে, যখন আধ্যাত্মিক বাবিলনে আধ্যাত্মিক ইস্রায়েলের সমান্তরাল বন্দিদশার অবসান ঘটে। ১৭৯৮ চিহ্নিত করেছিল পোপতন্ত্রের রাজনৈতিক ব্যবস্থার সমাপ্তি—যা এক পশুরূপে প্রতীকায়িত ছিল, যার উপর রোমের ব্যভিচারিণী আরূঢ় ছিল।</w:t>
      </w:r>
    </w:p>
    <w:p>
      <w:pPr>
        <w:pStyle w:val="ArticleScripture"/>
        <w:jc w:val="left"/>
      </w:pPr>
      <w:r>
        <w:rPr>
          <w:rFonts w:ascii="Nirmala UI" w:hAnsi="Nirmala UI" w:eastAsia="Nirmala UI" w:cs="Nirmala UI"/>
        </w:rPr>
        <w:t>তখন তিনি আত্মায় আমাকে মরুভূমিতে নিয়ে গেলেন: এবং আমি দেখলাম, এক নারী এক রক্তবর্ণ জন্তুর উপর বসে আছে, যে জন্তু ঈশ্বরনিন্দার নামসমূহে পরিপূর্ণ, তার সাতটি মাথা ও দশটি শিং রয়েছে। প্রকাশিত বাক্য ১৭:৩।</w:t>
      </w:r>
    </w:p>
    <w:p>
      <w:pPr>
        <w:pStyle w:val="ArticleBody"/>
        <w:jc w:val="left"/>
      </w:pPr>
      <w:r>
        <w:rPr>
          <w:rFonts w:ascii="Nirmala UI" w:hAnsi="Nirmala UI" w:eastAsia="Nirmala UI" w:cs="Nirmala UI"/>
        </w:rPr>
        <w:t>নেপোলিয়ন ১৭৯৮ সালে পশুটির জীবনের অবসান ঘটান, এবং ১৭৯৯ সালে যে নারী পশুর উপর আরোহী ছিল, তিনি নির্বাসনে মৃত্যুবরণ করেন। ১৯৮৯ সালে রোনাল্ড রিগ্যান এবং জর্জ বুশ জ্যেষ্ঠ উভয়েই রাষ্ট্রপতি ছিলেন, যা ১৯৮৯ সালেই শেষকালের সময়কে চিহ্নিত করেছিল। দারিয়ুস ও কুরুশ রিগ্যান ও জর্জ বুশ জ্যেষ্ঠকে প্রতিনিধিত্ব করে। দ্বিতীয় পদে বলা হয়েছে:</w:t>
      </w:r>
    </w:p>
    <w:p>
      <w:pPr>
        <w:pStyle w:val="ArticleScripture"/>
        <w:jc w:val="left"/>
      </w:pPr>
      <w:r>
        <w:rPr>
          <w:rFonts w:ascii="Nirmala UI" w:hAnsi="Nirmala UI" w:eastAsia="Nirmala UI" w:cs="Nirmala UI"/>
        </w:rPr>
        <w:t>এবং এখন আমি তোমাকে সত্যটি জানাব। দেখ, পারস্যে আরও তিনজন রাজা উদিত হবে; আর চতুর্থজন তাদের সকলের চেয়ে বহুগুণে ধনী হবে; এবং তার ঐশ্বর্যজনিত শক্তির বলে সে গ্রীসের রাজ্যের বিরুদ্ধে সকলকে উদ্দীপ্ত করবে। দানিয়েল ১১:২।</w:t>
      </w:r>
    </w:p>
    <w:p>
      <w:pPr>
        <w:pStyle w:val="ArticleHeading"/>
        <w:jc w:val="left"/>
      </w:pPr>
      <w:r>
        <w:rPr>
          <w:rFonts w:ascii="Nirmala UI" w:hAnsi="Nirmala UI" w:eastAsia="Nirmala UI" w:cs="Nirmala UI"/>
        </w:rPr>
        <w:t>জাগরণ</w:t>
      </w:r>
    </w:p>
    <w:p>
      <w:pPr>
        <w:pStyle w:val="ArticleBody"/>
        <w:jc w:val="left"/>
      </w:pPr>
      <w:r>
        <w:rPr>
          <w:rFonts w:ascii="Nirmala UI" w:hAnsi="Nirmala UI" w:eastAsia="Nirmala UI" w:cs="Nirmala UI"/>
        </w:rPr>
        <w:t>দারিয়ুস ছিলেন রিগ্যান, সাইরাস ছিলেন বুশ বৃহত্তর; এবং সাইরাসের পরে যে তিনজন এসেছিলেন তারা ছিলেন ক্লিনটন, বুশ ক্ষুদ্রতর, বিভাজক ওবামা; এবং চতুর্থ ও "অত্যন্ত ধনী" প্রেসিডেন্ট, যিনি গ্রেশিয়ার গ্লোবালিস্টদের জাগিয়ে তুলেছিলেন, তিনি ছিলেন ট্রাম্প। "stir" শব্দের অর্থ জাগিয়ে তোলা। ২০১৫ সালে ট্রাম্প তাঁর প্রার্থিতা ঘোষণা করলে, যাঁদের যোয়েল "heathen" বলে অভিহিত করেন, সেই গ্লোবালিস্টরা জাগ্রত হয়েছিল।</w:t>
      </w:r>
    </w:p>
    <w:p>
      <w:pPr>
        <w:pStyle w:val="ArticleScripture"/>
        <w:jc w:val="left"/>
      </w:pPr>
      <w:r>
        <w:rPr>
          <w:rFonts w:ascii="Nirmala UI" w:hAnsi="Nirmala UI" w:eastAsia="Nirmala UI" w:cs="Nirmala UI"/>
        </w:rPr>
        <w:t>জাতিসমূহ জাগ্রত হউক, এবং যিহোশাপাতের উপত্যকায় উঠিয়া আসুক; কারণ সেখানে আমি চতুর্দিকের সমস্ত জাতিসমূহের বিচার করিবার জন্য আসীন হইব। কাস্তে চালাও, কারণ ফসল পেকিয়াছে; এস, নেমিয়া পড়; কারণ চাপাঘর পূর্ণ, পাত্রসমূহ উপচিয়া পড়িতেছে; কারণ তাহাদের দুষ্টতা অত্যন্ত প্রবল। সিদ্ধান্তের উপত্যকায় অসংখ্য জনতা, অসংখ্য জনতা; কারণ সিদ্ধান্তের উপত্যকায় সদাপ্রভুর দিন সন্নিকটে। যোয়েল ৩:১২-১৪।</w:t>
      </w:r>
    </w:p>
    <w:p>
      <w:pPr>
        <w:pStyle w:val="ArticleBody"/>
        <w:jc w:val="left"/>
      </w:pPr>
      <w:r>
        <w:rPr>
          <w:rFonts w:ascii="Nirmala UI" w:hAnsi="Nirmala UI" w:eastAsia="Nirmala UI" w:cs="Nirmala UI"/>
        </w:rPr>
        <w:t>যখন "অন্যজাতিরা" জাগ্রত হয়, তখন যিহোশাপাতের উপত্যকায় "প্রভুর দিবস নিকটে"। "যিহোশাপাত" নামের অর্থ যিহোবার বিচার; এবং সেই উপত্যকাকে "সিদ্ধান্তের উপত্যকা"-ও বলা হয়। ২০১৫ সাল থেকে পৃথিবীগ্রহের "অসংখ্য জনতা" ঈশ্বরের সেবা করতে সিদ্ধান্ত না নেওয়ার জন্য মানুষ যে যে অজুহাত দেয়, তাদের প্রতিটির জন্য প্রস্তুতকৃত নানান পুঞ্জে সরে যেতে আরম্ভ করবে। ৯/১১-এ জীবিতদের বিচার আরম্ভ হয়েছিল, এবং ২০১৫ সালে ট্রাম্প ঘোষণা করেছিলেন যে তিনি রাষ্ট্রপতি পদে প্রার্থী হবেন। ৯/১১-এ শেষ বৃষ্টির প্রথম পর্যায় বর্ষিত হতে শুরু করে এবং সেই শেষ বৃষ্টিই ফসলকে পরিপক্বতায় পৌঁছে দেয়; এবং ২০১৫ সালে, পাকা ফসল উৎপন্নকারী এই বর্ষণের চৌদ্দতম বছরে, যোয়েলের পুস্তক সতর্কবাণী শোনায় যে, যখন ডোনাল্ড ট্রাম্প "Grecia"-র রাজ্যকে "আলোড়িত করে", অথবা যোয়েলের ভাষায়, যখন ট্রাম্প "২০১৫ সালে অন্যজাতিদের জাগিয়ে তোলে", তখন পৃথিবীগ্রহের ফসল পাকতে শুরু করছে।</w:t>
      </w:r>
    </w:p>
    <w:p>
      <w:pPr>
        <w:pStyle w:val="ArticleBody"/>
        <w:jc w:val="left"/>
      </w:pPr>
      <w:r>
        <w:rPr>
          <w:rFonts w:ascii="Nirmala UI" w:hAnsi="Nirmala UI" w:eastAsia="Nirmala UI" w:cs="Nirmala UI"/>
        </w:rPr>
        <w:t>এই বিষয়টি স্বীকার করা গুরুত্বপূর্ণ যে, দানিয়েলের একাদশ অধ্যায়ে উল্লিখিত প্রথম সত্যটি হল ডোনাল্ড ট্রাম্পের ভবিষ্যদ্বাণীমূলক ভূমিকা। দানিয়েল গ্রন্থে উপস্থাপিত বাইবেলীয় ভবিষ্যদ্বাণীর প্রথম রাজ্য হল বাবিল। ভাবুন, যদি নেবূখদনেজ্জরকে একটি ভবিষ্যদ্বাণীমূলক আদর্শ প্রতিষ্ঠার জন্য ঐশী প্রেরণার দ্বারা ব্যবহৃত না করা হতো, তবে দানিয়েল গ্রন্থে বাবিলের কাহিনী কীরূপ হতো। বাইবেলীয় ভবিষ্যদ্বাণীর ষষ্ঠ রাজ্য সেই রাজ্যের অন্তিম শাসকের সাক্ষ্য ব্যতীত অসম্পূর্ণ। প্রথম উল্লেখের নীতি তিন সপ্তাহ উপবাসের পর বাইশতম দিনে দানিয়েল যে দর্শন লাভ করেছিলেন, সেই দর্শনে ট্রাম্পকে প্রধানতম গুরুত্বের প্রতীক হিসেবে তাঁর তাৎপর্য প্রতিষ্ঠা করে।</w:t>
      </w:r>
    </w:p>
    <w:p>
      <w:pPr>
        <w:pStyle w:val="ArticleScripture"/>
        <w:jc w:val="left"/>
      </w:pPr>
      <w:r>
        <w:rPr>
          <w:rFonts w:ascii="Nirmala UI" w:hAnsi="Nirmala UI" w:eastAsia="Nirmala UI" w:cs="Nirmala UI"/>
        </w:rPr>
        <w:t>কিন্তু পারস্য-রাজ্যের রাজপুত্র আমাকে একুশ দিন ধরে প্রতিরোধ করেছিল; তবে দেখ, প্রধান রাজপুত্রদের একজন মিখায়েল আমাকে সাহায্য করতে এলো; আর আমি সেখানে পারস্যের রাজাদের সঙ্গে থাকলাম। এখন আমি এসেছি, যেন তোমাকে বুঝাই যে অন্তিম দিনসমূহে তোমার জাতির উপর কী ঘটবে; কারণ এই দর্শন বহু দিনের জন্য নির্দিষ্ট আছে। দানিয়েল ১০:১৩, ১৪।</w:t>
      </w:r>
    </w:p>
    <w:p>
      <w:pPr>
        <w:pStyle w:val="ArticleBody"/>
        <w:jc w:val="left"/>
      </w:pPr>
      <w:r>
        <w:rPr>
          <w:rFonts w:ascii="Nirmala UI" w:hAnsi="Nirmala UI" w:eastAsia="Nirmala UI" w:cs="Nirmala UI"/>
        </w:rPr>
        <w:t>একাদশ অধ্যায়ের দর্শন শেষ দিনগুলোতে ঈশ্বরের প্রজাদের উপর যা আপতিত হয়, তা প্রদর্শন করে; এবং যুক্তরাষ্ট্রের নেতা হিসেবে, পরবর্তীতে জাতিসংঘের নেতা হিসেবে ট্রাম্প—এই সত্যটির বোঝা বা না-বোঝার সঙ্গে শাশ্বত পরিণতি সংযুক্ত। ঐ সত্যটি দানিয়েলের নিকট পৌঁছে দিতে গাব্রিয়েলের কাছে এতটাই গুরুত্বপূর্ণ ছিল যে চতুর্দশ পদে দানিয়েল স্বর্গদূত গাব্রিয়েলের প্রদানকৃত আলোক থেকে নথিবদ্ধ করেন যে, “তোমার জাতির লুটেরারাই” দর্শনটি প্রতিষ্ঠা করে। রোমকে রূপরেখা হিসেবে ব্যবহার না করলে দানিয়েল একাদশের ভাববাদী ইতিহাসের মধ্য দিয়ে ট্রাম্পের পদচিহ্ন চিনে ভাববাণীতে ডোনাল্ড ট্রাম্পের গতিবিধি সঠিকভাবে অনুসরণ করা অসম্ভব।</w:t>
      </w:r>
    </w:p>
    <w:p>
      <w:pPr>
        <w:pStyle w:val="ArticleBody"/>
        <w:jc w:val="left"/>
      </w:pPr>
      <w:r>
        <w:rPr>
          <w:rFonts w:ascii="Nirmala UI" w:hAnsi="Nirmala UI" w:eastAsia="Nirmala UI" w:cs="Nirmala UI"/>
        </w:rPr>
        <w:t>রবিবারের আইনের সময়কালে যুক্তরাষ্ট্রের প্রতীকেরূপে ট্রাম্প একটি পশুর প্রতিমূর্তি গঠন করে, এবং এভাবে তিনি পশুকে সম্মান প্রদান করছেন; অতএব সেটি পশুর প্রতিমূর্তি, এবং একই সঙ্গে পশুকে সম্মানার্থে নির্মিত প্রতিমূর্তি। প্রকাশিত বাক্য ১৭-এ পোপতন্ত্র অষ্টম—অর্থাৎ সাতের মধ্য থেকে—এবং ১৯৮৯ সালে শেষকালের সময়ে রিগ্যানের পর থেকে গণনা করলে ডোনাল্ড ট্রাম্প অষ্টম রাষ্ট্রপতি; কিন্তু তিনি আবার ষষ্ঠও, অর্থাৎ তিনি সাতের মধ্য থেকে অষ্টম।</w:t>
      </w:r>
    </w:p>
    <w:p>
      <w:pPr>
        <w:pStyle w:val="ArticleBody"/>
        <w:jc w:val="left"/>
      </w:pPr>
      <w:r>
        <w:rPr>
          <w:rFonts w:ascii="Nirmala UI" w:hAnsi="Nirmala UI" w:eastAsia="Nirmala UI" w:cs="Nirmala UI"/>
        </w:rPr>
        <w:t>প্রকাশিত বাক্যের সতেরো অধ্যায়ে, তৃতীয় পদে যোহনকে মরুভূমিতে নিয়ে যাওয়া হয়, যেখানে তিনি দেখেন, এক বেশ্যা একটি পশুর উপরে সওয়ার রয়েছে। ঐ বেশ্যাকে প্রতিটি প্রধান প্রোটেস্ট্যান্ট সম্প্রদায় ক্যাথলিক গির্জা হিসেবে সনাক্ত করে এসেছে, যদিও অন্তিম দিনসমূহে তারা সকলে নিজেদের ভিত্তিগত বিশ্বাস অস্বীকার করে। যোহন যখন তাকে দেখলেন, রোমান গির্জা শহীদদের রক্তে মত্ত ছিল, এবং তার উপাধি ছিল “বেশ্যাদের জননী।” এতে নির্দেশ করে যে যোহনকে ১৭৯৮ সালে পৌঁছে দেওয়া হয়েছিল, যেখানে পোপতন্ত্রের হাতে শহীদের রক্ত লেগে ছিল এবং কিছু প্রাক্তন প্রোটেস্ট্যান্ট গির্জা ইতিমধ্যেই রোমান ক্যাথলিক সহভাগিতায় ফিরে আসছিল। সেই অবস্থান থেকে যোহন “সাত রাজা” দেখলেন; যাদের মধ্যে পাঁচজন ১৭৯৮ সালেই পতিত হয়ে গিয়েছিল, এবং একটি রাজ্য ১৭৯৮ সালে বিদ্যমান ছিল, এবং সেই রাজ্য ছিল যুক্তরাষ্ট্র; কিন্তু দশ রাজা নিয়ে গঠিত আর-এক রাজ্য পরে আসবে, কারণ ১৭৯৮ সালে, যেখানে যোহন অবস্থান করছিলেন, সপ্তম রাজ্য তখনও আসেনি। দশ রাজা রবিবার-আইন সঙ্কটের ঐ এক ঘণ্টার জন্য শাসন করে, এবং তারা সম্মত হয় যে তাদের সেই সপ্তম রাজ্যটি পঞ্চম রাজ্যের পশুকে দেবে, যে ১৭৯৮ সালে এক মরণঘাতী ক্ষত পেয়েছিল।</w:t>
      </w:r>
    </w:p>
    <w:p>
      <w:pPr>
        <w:pStyle w:val="ArticleBody"/>
        <w:jc w:val="left"/>
      </w:pPr>
      <w:r>
        <w:rPr>
          <w:rFonts w:ascii="Nirmala UI" w:hAnsi="Nirmala UI" w:eastAsia="Nirmala UI" w:cs="Nirmala UI"/>
        </w:rPr>
        <w:t>সংখ্যা "৮" পুনরুত্থানকে নির্দেশ করে, এবং ড্রাগন, পশু ও মিথ্যা ভাববাদীর ত্রিবিধ সংযুক্তি—যা শীঘ্র-আসন্ন রবিবার-আইনে সংঘটিত হবে—সেই সময় তার মারাত্মিক ক্ষত আরোগ্যপ্রাপ্ত হলে পোপতন্ত্রই হয় ‘সাতজনের অন্তর্গত অষ্টম’। ২০২০ সালে বৈশ্বিকতাবাদীরা ট্রাম্পের কাছ থেকে নির্বাচন চুরি করে নেয়, এবং তিনি প্রকাশিত বাক্যের একাদশ অধ্যায়ের রাস্তায় নিহত হন। প্রকাশিত বাক্যের একাদশ অধ্যায়ের দুই সাক্ষী পৃথিবী থেকে উদ্ভূত পশুটির দুই শিংকে প্রতিনিধিত্ব করে; যারা উভয়েই ২০২০ সালে নিহত হয়েছিল। ১৯৮৯ সালে অন্তসময়ে রিগ্যানের পর থেকে গণনায় ট্রাম্প ষষ্ঠ রাষ্ট্রপতি; কিন্তু ২০২৪ সাল নাগাদ, তিনি পূর্ববর্তী সাত রাজার অন্তর্গত সেই অষ্টমও বটে। ২০২৪ সালে তাঁর মারাত্মিক ক্ষত আরোগ্যপ্রাপ্ত হয়, এবং দর্শনকে প্রতিষ্ঠা করে এমন ভাববাদী প্রতীকের সঙ্গে পূর্ণ সামঞ্জস্যে তিনি একই সঙ্গে ‘সাতজনের অন্তর্গত অষ্টম’ হয়ে ওঠেন। যদি আপনার কাছে রোম না থাকে, তবে রোমের প্রতিমূর্তির গতিবিধি অনুসরণ করার কোনো সক্ষমতাও আপনার থাকবে না।</w:t>
      </w:r>
    </w:p>
    <w:p>
      <w:pPr>
        <w:pStyle w:val="ArticleHeading"/>
        <w:jc w:val="left"/>
      </w:pPr>
      <w:r>
        <w:rPr>
          <w:rFonts w:ascii="Nirmala UI" w:hAnsi="Nirmala UI" w:eastAsia="Nirmala UI" w:cs="Nirmala UI"/>
        </w:rPr>
        <w:t>এমএজিএ</w:t>
      </w:r>
    </w:p>
    <w:p>
      <w:pPr>
        <w:pStyle w:val="ArticleBody"/>
        <w:jc w:val="left"/>
      </w:pPr>
      <w:r>
        <w:rPr>
          <w:rFonts w:ascii="Nirmala UI" w:hAnsi="Nirmala UI" w:eastAsia="Nirmala UI" w:cs="Nirmala UI"/>
        </w:rPr>
        <w:t>নিরোর "250" বছর সমাপ্ত হলে কীভাবে ট্রাম্প "কনস্ট্যানটাইন দ্য গ্রেট" হন, অথবা খ্রিস্টপূর্ব 207 সালে কীভাবে তিনি "অ্যান্টিয়োকাস দ্য গ্রেট" হন, অথবা কীভাবে তিনি সেই শেষ প্রেসিডেন্ট, যাঁর সমগ্র "স্বর্ণযুগ" আন্দোলন আমেরিকাকে "মহান" করার ভিত্তির ওপর প্রতিষ্ঠিত—এসব বোঝার জন্য এই স্বীকৃতি প্রয়োজন যে অধ্যায়টি প্রথমেই ট্রাম্প এবং তাঁর ভাববাদী ভূমিকার উল্লেখ করে।</w:t>
      </w:r>
    </w:p>
    <w:p>
      <w:pPr>
        <w:pStyle w:val="ArticleBody"/>
        <w:jc w:val="left"/>
      </w:pPr>
      <w:r>
        <w:rPr>
          <w:rFonts w:ascii="Nirmala UI" w:hAnsi="Nirmala UI" w:eastAsia="Nirmala UI" w:cs="Nirmala UI"/>
        </w:rPr>
        <w:t>‘সত্য’-এর স্বাক্ষর, যা হিব্রু বর্ণমালার প্রথম, ত্রয়োদশ ও বাইশতম অক্ষর নিয়ে গঠিত হিব্রু ‘সত্য’ শব্দ দ্বারা প্রতিনিধিত্বকৃত, রিগ্যানকে প্রথম অক্ষর হিসেবে এবং ওবামাকে বিদ্রোহের ত্রয়োদশ অক্ষর হিসেবে চিহ্নিত করে—যার প্রতিফলন ২০১৩ সালে দেখা যায়, যখন ইনকুইজিশনের দপ্তরের প্রাক্তন নেতার পর প্রথম জেসুইট পোপ এলেন। ইনকুইজিশনের নেতা অবসর গ্রহণ করায়, তাঁর সমাপনবিন্দু জেসুইট পোপের সূচনাবিন্দুর সঙ্গে সমাপতিত হয়। ওবামার দুই পোপের মধ্যকার সেই সংযোগটি ছিল ১৩ মার্চ, ২০১৩। ওবামা বিদ্রোহের ত্রয়োদশ অক্ষরের সঙ্গে সামঞ্জস্যপূর্ণ, এবং বাইশতম অক্ষরটি ট্রাম্প।</w:t>
      </w:r>
    </w:p>
    <w:p>
      <w:pPr>
        <w:pStyle w:val="ArticleBody"/>
        <w:jc w:val="left"/>
      </w:pPr>
      <w:r>
        <w:rPr>
          <w:rFonts w:ascii="Nirmala UI" w:hAnsi="Nirmala UI" w:eastAsia="Nirmala UI" w:cs="Nirmala UI"/>
        </w:rPr>
        <w:t>বাইশতম সংশোধনী কোনো রাষ্ট্রপতিকে দুই মেয়াদে সীমাবদ্ধ করে, এবং যখন দুই মেয়াদি রাষ্ট্রপতিদের মধ্যে যাদের মেয়াদগুলি পরপর ছিল না তাদের কথা বিবেচনা করা হয়, তখন সংখ্যা মাত্র দুই। অ-ক্রমাগত দুই মেয়াদি রাষ্ট্রপতিদের মধ্যে গ্রোভার ক্লিভল্যান্ড হলেন আলফা, আর ট্রাম্প হলেন ওমেগা। গ্রোভার ক্লিভল্যান্ড ছিলেন বাইশতম রাষ্ট্রপতি, এবং ক্লিভল্যান্ডের ‘ওমেগা’ হিসেবে ট্রাম্প ‘২২’ এই আলফা-স্বাতন্ত্র্যের অধিকারী। ক্লিভল্যান্ড ও ট্রাম্প এমন এক আলফা ও ওমেগার প্রতিনিধিত্ব করেন, যা হিব্রু বর্ণমালার বাইশতম অক্ষরের প্রতীকত্ব ধারণ করে। দুটি অ-ক্রমাগত মেয়াদ সম্পন্ন করেছেন এমন রাষ্ট্রপতি মাত্র দুজন, এবং সেই দুজনের মধ্যে ট্রাম্প দ্বিতীয়জন। ওমেগার ‘দুই’ গুণিত আলফার ‘বাইশ’ সমান চুয়াল্লিশ, যা ১৮৪৪-এর প্রতীক; আর ১৮৪৪ হলো রবিবার-আইনে ‘বন্ধ দ্বার’-এর প্রতীক, যেমন ১৮৪৪-এর ‘বন্ধ দ্বার’ দ্বারা তা প্রতিমূর্ত হয়েছে। ট্রাম্প রাষ্ট্রপতি হওয়া ৪৪তম স্বতন্ত্র ব্যক্তি, এবং রবিবার-আইনে দ্বার যখন বন্ধ হয়, তখন তিনি রাষ্ট্রপতি।</w:t>
      </w:r>
    </w:p>
    <w:p>
      <w:pPr>
        <w:pStyle w:val="ArticleBody"/>
        <w:jc w:val="left"/>
      </w:pPr>
      <w:r>
        <w:rPr>
          <w:rFonts w:ascii="Nirmala UI" w:hAnsi="Nirmala UI" w:eastAsia="Nirmala UI" w:cs="Nirmala UI"/>
        </w:rPr>
        <w:t>ট্রাম্পকে মহান কোরেশ দ্বারা প্রতীকায়িত করা হয়েছে। মহান কোরেশ প্রথম ফরমান জারি করেছিলেন এবং মহান আরতাক্ষস্তা তৃতীয় ফরমান জারি করেছিলেন। প্রথম ও তৃতীয় পরস্পরের সঙ্গে সামঞ্জস্যপূর্ণ, কারণ যিশু সর্বদা সূচনার মাধ্যমে শেষকে চিত্রিত করেন। নিরোর "২৫০" বছরের অবসানের সময় (যা মহান কনস্টান্টাইন দ্বারা প্রতিনিধিত্বকৃত) ট্রাম্প উপস্থিত আছেন। খ্রিস্টপূর্ব ৪৫৭ সাল থেকে "২৫০" বছরের শেষে ট্রাম্পকে মহান অ্যান্টিওখাস প্রতিনিধিত্ব করেন; তিনি ২০২৪ সালে পূর্বের তুলনায় অধিক শক্তিশালী হয়ে প্রত্যাবর্তন করেছেন, ত্রয়োদশ পদের পরিপূর্ণতায়।</w:t>
      </w:r>
    </w:p>
    <w:p>
      <w:pPr>
        <w:pStyle w:val="ArticleScripture"/>
        <w:jc w:val="left"/>
      </w:pPr>
      <w:r>
        <w:rPr>
          <w:rFonts w:ascii="Nirmala UI" w:hAnsi="Nirmala UI" w:eastAsia="Nirmala UI" w:cs="Nirmala UI"/>
        </w:rPr>
        <w:t>কারণ উত্তরের রাজা ফিরে আসিবে, এবং পূর্বের তুলনায় বৃহত্তর এক সৈন্যবাহিনী সমবেত করিবে, এবং নিশ্চিতরূপে কতক বৎসর পরে এক মহাসেনা ও বিপুল ধনসম্পদসহ আগমন করিবে। দানিয়েল ১১:১৩।</w:t>
      </w:r>
    </w:p>
    <w:p>
      <w:pPr>
        <w:pStyle w:val="ArticleBody"/>
        <w:jc w:val="left"/>
      </w:pPr>
      <w:r>
        <w:rPr>
          <w:rFonts w:ascii="Nirmala UI" w:hAnsi="Nirmala UI" w:eastAsia="Nirmala UI" w:cs="Nirmala UI"/>
        </w:rPr>
        <w:t>রবিবারের আইন আরোপের সময় রোম কর্তৃক মার্কিন যুক্তরাষ্ট্র বিজিত হলে, তখন সারা বিশ্বের প্রত্যেক দেশ রোমের কাছে নতি স্বীকার করতে বাধ্য হবে।</w:t>
      </w:r>
    </w:p>
    <w:p>
      <w:pPr>
        <w:pStyle w:val="ArticleScripture"/>
        <w:jc w:val="left"/>
      </w:pPr>
      <w:r>
        <w:rPr>
          <w:rFonts w:ascii="Nirmala UI" w:hAnsi="Nirmala UI" w:eastAsia="Nirmala UI" w:cs="Nirmala UI"/>
        </w:rPr>
        <w:t>“বিদেশী জাতিসমূহ যুক্তরাষ্ট্রের উদাহরণ অনুসরণ করবে। যদিও সে নেতৃত্ব দেবে, তবুও একই সংকট সমগ্র বিশ্বের সর্বত্র আমাদের লোকদের উপর এসে পড়বে।” টেস্টিমোনিস, খণ্ড ৬, ৩৯৫।</w:t>
      </w:r>
    </w:p>
    <w:p>
      <w:pPr>
        <w:pStyle w:val="ArticleBody"/>
        <w:jc w:val="left"/>
      </w:pPr>
      <w:r>
        <w:rPr>
          <w:rFonts w:ascii="Nirmala UI" w:hAnsi="Nirmala UI" w:eastAsia="Nirmala UI" w:cs="Nirmala UI"/>
        </w:rPr>
        <w:t>শীঘ্র-আসন্ন রবিবার-আইনে জাতিসংঘের নেতৃত্ব গ্রহণকারী যুক্তরাষ্ট্র “বিদেশী জাতিসমূহ”-কে এমনটি করতে বাধ্য করে। প্রকাশিত বাক্য অধ্যায় সতেরোর “দশ রাজা”ই জাতিসংঘ; তাঁদের উপর শাসন করেন উত্তরাঞ্চলের দশ গোত্রের রাজা আহাব, যিনি ইযেবেলের সঙ্গে বিবাহসূত্রে আবদ্ধ। ইযেবেলের সঙ্গে আহাবের বিবাহই সেই বিবাহ, যা শীঘ্র-আসন্ন রবিবার-আইনে পরিপূর্ণতা লাভ করে। রবিবার-আইনে, দানিয়েল অধ্যায় এগারোর “মহিমান্বিত দেশ” এবং প্রকাশিত বাক্য অধ্যায় তেরোর “পৃথিবী-জন্তু”রূপে পরিচিত যুক্তরাষ্ট্র, বাইবেলীয় ভবিষ্যদ্বাণীর ষষ্ঠ রাজ্য হিসেবে তার ইতিহাসের পরিসমাপ্তি ঘটায়। কার্মেল পর্বতে বালের ৮৫০ জন ভাববাদী এবং ইযেবেলের টেবিলে ভোজনকারী উপবনের যাজকেরা এলিয়াহ দ্বারা নিহত হন। কার্মেল পর্বতে যেমন মিথ্যা ভাববাদীরা নিহত হয়েছিল, তদ্রূপ শীঘ্র-আসন্ন রবিবার-আইনে যুক্তরাষ্ট্র নিহত হয়। তৎপরবর্তী কাহিনি একদিকে এলিয়াহ, অপরদিকে আহাব ও ইযেবেল—এদের মধ্যে আবর্তিত হয়; এবং আহাব এক দশভাগে বিভক্ত রাজ্যের প্রতিনিধিত্ব করে, যা শাসিত হয় সেই ব্যক্তির দ্বারা, যিনি প্রথম ইযেবেলের সঙ্গে ব্যভিচার করেছিলেন। ইযেবেল প্রত্যেক রাজ্যের সঙ্গে ব্যভিচার করতে উদ্যত, কিন্তু আহাব প্রথমে তা করার প্রতীক; এবং কার্মেল পর্বতে যে নিহত হয়, সেটি যুক্তরাষ্ট্র—এবং সে তৎক্ষণাৎ ইযেবেলের প্রথম ব্যভিচারী সঙ্গীতে পরিণত হয়। দানিয়েল অধ্যায় এগারোর পরিপ্রেক্ষিতে, রবিবার-আইনেই ট্রাম্প গ্রীসের পরাক্রমশালী রাজা—আলেকজান্ডার মহান দ্বারা প্রতীকায়িত—রূপে উত্থিত হয়।</w:t>
      </w:r>
    </w:p>
    <w:p>
      <w:pPr>
        <w:pStyle w:val="ArticleScripture"/>
        <w:jc w:val="left"/>
      </w:pPr>
      <w:r>
        <w:rPr>
          <w:rFonts w:ascii="Nirmala UI" w:hAnsi="Nirmala UI" w:eastAsia="Nirmala UI" w:cs="Nirmala UI"/>
        </w:rPr>
        <w:t>আর এক পরাক্রান্ত রাজা উঠিবে, যিনি মহান আধিপত্যসহ শাসন করিবেন, এবং আপন ইচ্ছামত করিবেন। আর তিনি যখন উঠিবেন, তখন তাঁহার রাজ্য ভঙ্গ হইবে, এবং স্বর্গের চারি বাতাসমুখে বিভক্ত হইবে; কিন্তু তাহা তাঁহার বংশধরদের নিকট যাইবে না, এবং তিনি যেরূপ আধিপত্যে শাসন করিতেন, তদনুরূপও থাকিবে না; কারণ তাঁহার রাজ্য উপড়াইয়া লওয়া হইবে, এবং তাহা ঐ সকল ব্যতীত অন্যদেরই হইবে। দানিয়েল ১১:৩, ৪।</w:t>
      </w:r>
    </w:p>
    <w:p>
      <w:pPr>
        <w:pStyle w:val="ArticleBody"/>
        <w:jc w:val="left"/>
      </w:pPr>
      <w:r>
        <w:rPr>
          <w:rFonts w:ascii="Nirmala UI" w:hAnsi="Nirmala UI" w:eastAsia="Nirmala UI" w:cs="Nirmala UI"/>
        </w:rPr>
        <w:t>ডোনাল্ড ট্রাম্প জাতিসংঘের "পরাক্রমশালী রাজা" হিসেবে উত্থিত হন, যিনি পদে বর্ণিত এবং পরবর্তীতে আলেকজান্ডার মহানের ইতিহাস দ্বারা দৃষ্টান্তায়িত। তিনি উত্থিত হলে, বাইবেলীয় ভাববাণী অনুসারে যুক্তরাষ্ট্র, অর্থাৎ ষষ্ঠ রাজ্য, সমাপ্ত হয়, এবং প্রকাশিত বাক্য সতেরো অধ্যায়ে উল্লেখিত দশ রাজার সপ্তম রাজ্য আরম্ভ হয়। ঐ দশ রাজা সেই স্থানেই ও সেই সময়েই তাদের সপ্তম রাজ্য পোপীয় ক্ষমতার নিকট সমর্পণ করার বিষয়ে সম্মত হয়ে তাদের সপ্তম রাজ্যের সূচনা করে, যিনি অষ্টম রাজ্য—অর্থাৎ পূর্ববর্তী সাত রাজ্যের মধ্য হইতে উদ্ভূত। তাদের ঐ সম্মতি ছিল ঈশ্বরের ইচ্ছা পূরণের উদ্দেশ্যে, এবং তাঁর ইচ্ছা সত্যের শাস্ত্রসমূহে পঙক্তি পর পঙক্তি নিরূপিত আছে।</w:t>
      </w:r>
    </w:p>
    <w:p>
      <w:pPr>
        <w:pStyle w:val="ArticleHeading"/>
        <w:jc w:val="left"/>
      </w:pPr>
      <w:r>
        <w:rPr>
          <w:rFonts w:ascii="Nirmala UI" w:hAnsi="Nirmala UI" w:eastAsia="Nirmala UI" w:cs="Nirmala UI"/>
        </w:rPr>
        <w:t>রোমের প্রতীকায়ন</w:t>
      </w:r>
    </w:p>
    <w:p>
      <w:pPr>
        <w:pStyle w:val="ArticleBody"/>
        <w:jc w:val="left"/>
      </w:pPr>
      <w:r>
        <w:rPr>
          <w:rFonts w:ascii="Nirmala UI" w:hAnsi="Nirmala UI" w:eastAsia="Nirmala UI" w:cs="Nirmala UI"/>
        </w:rPr>
        <w:t>দানিয়েল গ্রন্থের একাদশ অধ্যায়ের পঞ্চম থেকে নবম পদসমূহ এমন এক ভবিষ্যদ্বাণীমূলক ইতিহাসের মাধ্যমে পূর্ণ হয়েছিল, যা ঐ একই অধ্যায়ের একত্রিশতম থেকে চল্লিশতম পদে প্রতিপাদিত পাপাল ক্ষমতার ইতিহাসকে সম্পূর্ণরূপে প্রতীকায়িত করেছিল। পঞ্চম থেকে নবম পদের ইতিহাসধারা একত্রিশতম থেকে চল্লিশতম পদের ইতিহাসধারার সঙ্গে সমান্তরাল। উভয় ধারাই এমন এক পর্যায় চিহ্নিত করে, যাতে পাপাল রোমের প্রতিনিধিত্বকারী ক্ষমতা প্রথমে তিনটি বাধা জয় করে, পরবর্তী এক সময়কাল শাসন করে, এবং পরিশেষে এক চুক্তিভঙ্গের ফলে দক্ষিণের রাজা তাদের উপর আসে ও প্রাণঘাতী ক্ষত দেয়। ঐ দুই ধারাকে যত নিবিড়ভাবে অধ্যয়ন করে ইতিহাসের সঙ্গে তুলনা করা হয়, ততই প্রতীয়মান হয় যে সেগুলি অত্যন্ত সুনির্দিষ্ট। তাদের এই সুনির্দিষ্টতা প্রতিফলিত হয় এই দিক থেকে যে, তারা পদগুলির অন্তর্গত গঠনকে এবং যে ইতিহাস ঐ পদসমূহকে পূর্ণ করেছিল, উভয়কেই কতটা ঘনিষ্ঠভাবে উপস্থাপন করে।</w:t>
      </w:r>
    </w:p>
    <w:p>
      <w:pPr>
        <w:pStyle w:val="ArticleBody"/>
        <w:jc w:val="left"/>
      </w:pPr>
      <w:r>
        <w:rPr>
          <w:rFonts w:ascii="Nirmala UI" w:hAnsi="Nirmala UI" w:eastAsia="Nirmala UI" w:cs="Nirmala UI"/>
        </w:rPr>
        <w:t>যে ইতিহাস উক্ত পাঁচটি পদের পরিপূর্তি ঘটিয়েছে, তা একত্রিশ থেকে চল্লিশ পদে বিবৃত পোপীয় রোমের ইতিহাসের সঙ্গে সমান্তরাল ও সামঞ্জস্যপূর্ণ, এবং দশ থেকে পনেরো পদে মহান অ্যান্টিওকাসের পরিচয়ের জন্য প্রেক্ষাপট প্রদান করে।</w:t>
      </w:r>
    </w:p>
    <w:p>
      <w:pPr>
        <w:pStyle w:val="ArticleScripture"/>
        <w:jc w:val="left"/>
      </w:pPr>
      <w:r>
        <w:rPr>
          <w:rFonts w:ascii="Nirmala UI" w:hAnsi="Nirmala UI" w:eastAsia="Nirmala UI" w:cs="Nirmala UI"/>
        </w:rPr>
        <w:t>কিন্তু তার পুত্রেরা উদ্দীপ্ত হবে, এবং বিপুল মহাসৈন্য সমবেত করবে; এবং তাদের মধ্যে একজন অবশ্যই এসে প্লাবনের ন্যায় অগ্রসর হবে ও অতিক্রম করে যাবে; তারপর সে ফিরে এসে আবার উদ্দীপ্ত হবে, এমনকি তার দুর্গ পর্যন্ত। দানিয়েল ১১:১০।</w:t>
      </w:r>
    </w:p>
    <w:p>
      <w:pPr>
        <w:pStyle w:val="ArticleBody"/>
        <w:jc w:val="left"/>
      </w:pPr>
      <w:r>
        <w:rPr>
          <w:rFonts w:ascii="Nirmala UI" w:hAnsi="Nirmala UI" w:eastAsia="Nirmala UI" w:cs="Nirmala UI"/>
        </w:rPr>
        <w:t>দশম পদের পরিপূর্তিতে, মহান অ্যান্টিওকাস মিশরের দুর্গ পর্যন্ত অব্যাহত বিজয় অর্জন করে অগ্রসর হন, যেখানে তিনি পুনরায় সংগঠিত হওয়ার উদ্দেশ্যে অভিযান সমাপ্ত করেন। ঐ ইতিহাসটি ১৯৮৯ সালে সোভিয়েত ইউনিয়নের পতনের এক পূর্বরূপস্বরূপ, যা একই অধ্যায়ের চল্লিশতম পদে উপস্থাপিত হয়েছে।</w:t>
      </w:r>
    </w:p>
    <w:p>
      <w:pPr>
        <w:pStyle w:val="ArticleScripture"/>
        <w:jc w:val="left"/>
      </w:pPr>
      <w:r>
        <w:rPr>
          <w:rFonts w:ascii="Nirmala UI" w:hAnsi="Nirmala UI" w:eastAsia="Nirmala UI" w:cs="Nirmala UI"/>
        </w:rPr>
        <w:t>আর শেষ কালে দক্ষিণের রাজা তার বিরুদ্ধে আক্রমণ করবে; আর উত্তরের রাজা রথ, অশ্বারোহী এবং বহু জাহাজ নিয়ে ঘূর্ণিঝড়ের মতো তার বিরুদ্ধে আসবে; এবং সে দেশসমূহে প্রবেশ করবে, এবং প্লাবিত করবে ও অতিক্রম করবে। দানিয়েল ১১:৪০।</w:t>
      </w:r>
    </w:p>
    <w:p>
      <w:pPr>
        <w:pStyle w:val="ArticleBody"/>
        <w:jc w:val="left"/>
      </w:pPr>
      <w:r>
        <w:rPr>
          <w:rFonts w:ascii="Nirmala UI" w:hAnsi="Nirmala UI" w:eastAsia="Nirmala UI" w:cs="Nirmala UI"/>
        </w:rPr>
        <w:t>দশম পদের "নিশ্চয়ই আসিবে, প্লাবিত করিবে, এবং অতিক্রম করিবে" বাক্যাংশটি ইব্রীয় মূলে চল্লিশতম পদের "সে দেশসমূহে প্রবেশ করিবে, এবং প্লাবিত করিয়া অতিক্রম করিবে" বাক্যাংশটির সঙ্গে অভিন্ন। উভয় পদই নির্দেশ করছে যে সময়ে উত্তরের রাজা (দশম পদে আন্তিয়োকাস এবং চল্লিশতম পদে রেগান) দক্ষিণের রাজাকে (দশম পদে পটলেমি এবং চল্লিশতম পদে সোভিয়েত ইউনিয়ন) পরাজিত করে। উভয় আক্রমণই দক্ষিণের রাজার পূর্বতন বিজয়ের বিরুদ্ধে প্রতিশোধমূলক ছিল (পাঁচ থেকে নয় নম্বর পদে পটলেমি এবং চল্লিশতম পদে নেপোলিয়ন)। দক্ষিণের রাজার আক্রমণের প্রেরণা ছিল এক ভঙ্গ চুক্তি (পাঁচ থেকে নয় নম্বর পদে বার্নিসের বিবাহ এবং ১৭৯৭ সালে নেপোলিয়নের সঙ্গে স্বাক্ষরিত টোলেন্তিনোর চুক্তির ভঙ্গ)। পদসমূহে প্রতিফলিত ভাববাদী কাঠামো এবং ইতিহাসে উক্ত পদসমূহের পরবর্তী পরিপূর্তি ইশাইয়া ৮:৮-এর সঙ্গেও সামঞ্জস্যপূর্ণ।</w:t>
      </w:r>
    </w:p>
    <w:p>
      <w:pPr>
        <w:pStyle w:val="ArticleScripture"/>
        <w:jc w:val="left"/>
      </w:pPr>
      <w:r>
        <w:rPr>
          <w:rFonts w:ascii="Nirmala UI" w:hAnsi="Nirmala UI" w:eastAsia="Nirmala UI" w:cs="Nirmala UI"/>
        </w:rPr>
        <w:t>এবং সে যিহূদার মধ্য দিয়ে অতিক্রম করবে; সে উপচে পড়বে ও প্লাবিত করবে, সে গলা পর্যন্ত পৌঁছাবে; আর তার পাখার বিস্তার তোমার দেশের প্রস্থ পূর্ণ করবে, হে ইম্মানূয়েল। যিশাইয় 8:8।</w:t>
      </w:r>
    </w:p>
    <w:p>
      <w:pPr>
        <w:pStyle w:val="ArticleBody"/>
        <w:jc w:val="left"/>
      </w:pPr>
      <w:r>
        <w:rPr>
          <w:rFonts w:ascii="Nirmala UI" w:hAnsi="Nirmala UI" w:eastAsia="Nirmala UI" w:cs="Nirmala UI"/>
        </w:rPr>
        <w:t>যখন যিশাইয়াহ ভবিষ্যদ্বাণী করেন যে সেন্নাখেরিবের সৈন্যবাহিনী ‘প্লাবিত হয়ে অতিক্রম করবে’, তখন এটি পুনরায় দশম ও চল্লিশতম পদে ব্যবহৃত সেই একই হিব্রু অভিব্যক্তি। যিশাইয়াহ চিহ্নিত করেন সেই সময়কে, যখন উত্তর রাজ্যের সেন্নাখেরিব দক্ষিণ রাজ্য যিহূদাকে জয় করেছিলেন; তবু তিনি যিরূশালেমকে অক্ষুণ্ণ রেখেছিলেন, কারণ তিনি কেবল ‘গ্রীবাপর্যন্ত’ পৌঁছেছিলেন—যেমন দশম পদে অ্যান্টিওখাস কেবল সীমানা পর্যন্তই পৌঁছেছিলেন। সেন্নাখেরিবের প্রেরণা ছিল এই যে, হিযকিয়াহ আসিরিয়ার সঙ্গে চুক্তি ভঙ্গ করেছিলেন; যা প্রতিফলিত হয় হিযকিয়াহর দ্বারা নির্ধারিত খাজনা প্রদান বন্ধ করার মাধ্যমে। ভঙ্গ হওয়া সেই চুক্তিই ঐ তিনটি সমান্তরাল পদের ক্ষেত্রে ব্যতিক্রমধর্মী দিক। তিনটিতেই চুক্তিভঙ্গ জড়িত ছিল; তবে টলেমি ও নেপোলিয়নের ক্ষেত্রে চুক্তিভঙ্গের দায় আরোপিত হয়েছিল উত্তর রাজার ওপর। উত্তর রাজা সেন্নাখেরিব হিযকিয়াহের বিরুদ্ধে নির্ধারিত খাজনা প্রদানে অস্বীকৃতির অভিযোগ আনেন।</w:t>
      </w:r>
    </w:p>
    <w:p>
      <w:pPr>
        <w:pStyle w:val="ArticleScripture"/>
        <w:jc w:val="left"/>
      </w:pPr>
      <w:r>
        <w:rPr>
          <w:rFonts w:ascii="Nirmala UI" w:hAnsi="Nirmala UI" w:eastAsia="Nirmala UI" w:cs="Nirmala UI"/>
        </w:rPr>
        <w:t>অতঃপর রাজা হিজকিয়ার চতুর্দশ বর্ষে আশূরের রাজা সেন্নাখেরিব যিহূদার সমস্ত দুর্গবদ্ধ নগরের বিরুদ্ধে উঠে এসে তাহাদিগকে দখল করিল। আর যিহূদার রাজা হিজকিয়া লাকীশে আশূরের রাজার নিকটে দূত প্রেরণ করিয়া বলিলেন, আমি অপরাধ করিয়াছি; আমার নিকট হইতে ফিরিয়া যেয়ো; তুমি আমার উপর যাহা আরোপ কর, আমি তাহা বহন করিব। তখন আশূরের রাজা যিহূদার রাজা হিজকিয়ার উপর রৌপ্যের তিনশত তালন্ত এবং স্বর্ণের ত্রিশ তালন্ত ধার্য করিলেন। আর হিজকিয়া প্রভুর গৃহে এবং রাজার গৃহের ভাণ্ডারসমূহে যে সকল রৌপ্য পাওয়া গিয়াছিল, তাহা সমুদয়ই তাহাকে দান করিলেন। ২ রাজাবলি ১৮:১৩-১৫।</w:t>
      </w:r>
    </w:p>
    <w:p>
      <w:pPr>
        <w:pStyle w:val="ArticleBody"/>
        <w:jc w:val="left"/>
      </w:pPr>
      <w:r>
        <w:rPr>
          <w:rFonts w:ascii="Nirmala UI" w:hAnsi="Nirmala UI" w:eastAsia="Nirmala UI" w:cs="Nirmala UI"/>
        </w:rPr>
        <w:t>সেন্নাখেরিবের উত্তরাঞ্চলীয় বাহিনী যিরূশালেমের দিকে অগ্রসর হতে হতে যিহূদার ছেচল্লিশটি নগর দখল করেছিল। ভবিষ্যদ্বাণীমূলক দৃষ্টিকোণ থেকে এটি অত্যন্ত তাৎপর্যপূর্ণ যে ইসাইয়া ৮:৮ পদটি দশ ও চল্লিশ নম্বর পদগুলোর সঙ্গে সংযুক্ত হয়, ফলে ১৯৮৯ সালে সোভিয়েত ইউনিয়নের দক্ষিণের রাজ্যের পতনের তৃতীয় সাক্ষ্য প্রদান করে। ঐ পতনটি পদ চল্লিশের অন্তর্গত এক শূন্য পর্বের সূচনা চিহ্নিত করে। ১৯৮৯ সালে পদ চল্লিশের পরিপূর্তি থেকে আরম্ভ করে পদ একচল্লিশ পর্যন্ত—যা আসন্ন রবিবারের আইনকে প্রতিনিধিত্ব করে—পদ চল্লিশে একটি শূন্য পর্ব রয়েছে। সে পর্বটি ১৯৮৯ সালে শুরু হয়ে রবিবারের আইনে সমাপ্ত হয়। উক্ত সময়পর্ব বিষয়ে পদ চল্লিশে কোনো উক্তি নেই, কিন্তু পংক্তি-পর-পংক্তি পদ্ধতির মাধ্যমে পদ চল্লিশকে বোঝা যায়।</w:t>
      </w:r>
    </w:p>
    <w:p>
      <w:pPr>
        <w:pStyle w:val="ArticleBody"/>
        <w:jc w:val="left"/>
      </w:pPr>
      <w:r>
        <w:rPr>
          <w:rFonts w:ascii="Nirmala UI" w:hAnsi="Nirmala UI" w:eastAsia="Nirmala UI" w:cs="Nirmala UI"/>
        </w:rPr>
        <w:t>চল্লিশতম পদের গুপ্ত ইতিহাস প্রতিষ্ঠার একটি প্রাথমিক ‘চাবিকাঠি’ হলো দক্ষিণ রাজ্যের বিরুদ্ধে উত্তর রাজ্যের বিজয়ী প্রতিশোধমূলক যুদ্ধ সম্পর্কে যিশাইয়ার সাক্ষ্য। হিজকিয়ার বিদ্রোহ—অর্থাৎ আসিরিয়াকে ‘খাজনা’ দেওয়ার পূর্ববর্তী অঙ্গীকার পালন বন্ধ করা—হোক, কিংবা আন্তিয়োখুসের দ্বারা বার্নিসকে পরিত্যাগ করা হোক, কিংবা নেপোলিয়নের টোলেন্তিনো-সন্ধি—এই তিনটি পদই এমন সব ইতিহাসের দ্বারা পূরণ হয়েছিল, যেগুলো আক্রমণের অন্তর্নিহিত প্রেরণা হিসেবে এক ভঙ্গ হওয়া সন্ধিকে গুরুত্ব দেয়। বারাক ওবামার রাষ্ট্রপতিত্বকালে, জন কেরির নেতৃত্বাধীন স্টেট ডিপার্টমেন্টের অধীনে, সহকারী পররাষ্ট্রমন্ত্রী ভিক্টোরিয়া নুল্যান্ড ইউক্রেনের সরকারকে উৎখাত করার লক্ষ্যে এক রঙ-বিপ্লব সংগঠিত করেন। সেই সময় থেকে ইউক্রেন যুদ্ধকে ঘিরে একই বিতর্কের দুটি পক্ষ বিদ্যমান: পুতিন বলেন এটি এক ভঙ্গ হওয়া সন্ধির ফল; আর তাঁর প্রতিপক্ষরা বলেন, পুতিন যে সন্ধির কথা উল্লেখ করেন, পুতিন যে প্রেক্ষাপটের দাবি করেন, সেই প্রেক্ষাপটে এমন কোনো সন্ধিই কখনো ছিল না। কোনো সন্ধি সত্যিই হয়েছিল এবং পরে ভঙ্গ হয়েছে কি না, বা বিপরীতক্রমে—তা প্রাসঙ্গিক নয়; কারণ ভাববাদী বৃত্তান্ত কেবল যুদ্ধের প্রেরণা হিসেবে এক ভঙ্গ হওয়া সন্ধির কথাই লিপিবদ্ধ করে।</w:t>
      </w:r>
    </w:p>
    <w:p>
      <w:pPr>
        <w:pStyle w:val="ArticleBody"/>
        <w:jc w:val="left"/>
      </w:pPr>
      <w:r>
        <w:rPr>
          <w:rFonts w:ascii="Nirmala UI" w:hAnsi="Nirmala UI" w:eastAsia="Nirmala UI" w:cs="Nirmala UI"/>
        </w:rPr>
        <w:t>যিশাইয় ৮:৮ এমন একটি ‘চাবি’ প্রদান করে, যার দ্বারা বোঝা যায় যে উত্তরের রাজা কেবল ঘাড় পর্যন্ত, অথবা মস্তক পর্যন্তই জয় করে। ঐ ‘চাবি’ ১৯৮৯ সালে দেহের পতনের পর অক্ষতভাবে দাঁড়িয়ে থাকা মস্তককে রাশিয়া হিসেবে চিহ্নিত করে। অষ্টম পদের ভবিষ্যদ্বাণীমূলক তাৎপর্য কেবল মস্তক সনাক্তকরণের ঐ ‘চাবি’-তেই সীমাবদ্ধ নয়; বরং ‘ঘাড়’ যে মস্তকের—অথবা রাজধানী নগরীর—প্রতিনিধিত্ব করে, তার এই সনাক্তকরণ কেবল যিশাইয় ৮-এর একই দর্শনের পূর্ববর্তী অংশের সঙ্গে সংযোগ স্থাপন করেই প্রতিষ্ঠিত হতে পারে। ঐ দর্শন সপ্তম অধ্যায়ে শুরু হয়, এবং সেখানে সপ্তম ও অষ্টম পদে ‘মস্তক’কে সংজ্ঞায়িত করা হয়েছে একজন রাজা, অথবা তার রাজ্য, অথবা কোনো রাজ্যের রাজধানী নগরী হিসেবে। যিরূশালেম ছিল যিহূদার রাজধানী; যিহূদার ৪৬টি নগর সেনাখেরিবের সেনাবাহিনী জয় করেছিল, কিন্তু সেনাখেরিব রাজধানী নগরী যিরূশালেমকে অক্ষত রেখেছিল।</w:t>
      </w:r>
    </w:p>
    <w:p>
      <w:pPr>
        <w:pStyle w:val="ArticleScripture"/>
        <w:jc w:val="left"/>
      </w:pPr>
      <w:r>
        <w:rPr>
          <w:rFonts w:ascii="Nirmala UI" w:hAnsi="Nirmala UI" w:eastAsia="Nirmala UI" w:cs="Nirmala UI"/>
        </w:rPr>
        <w:t>কারণ সিরিয়ার মস্তক দামেস্ক, এবং দামেস্কের মস্তক রেৎসীন; আর পঁয়ষট্টি বৎসরের মধ্যে ইফ্রয়িম চূর্ণবিচূর্ণ হবে, যাতে সে আর জাতি না থাকে। আর ইফ্রয়িমের মস্তক শমরিয়া, এবং শমরিয়ার মস্তক রমলিয়ার পুত্র। যদি তোমরা বিশ্বাস না কর, তবে নিশ্চয়ই তোমরা প্রতিষ্ঠিত হবে না। যিশাইয় ৭:৮, ৯।</w:t>
      </w:r>
    </w:p>
    <w:p>
      <w:pPr>
        <w:pStyle w:val="ArticleBody"/>
        <w:jc w:val="left"/>
      </w:pPr>
      <w:r>
        <w:rPr>
          <w:rFonts w:ascii="Nirmala UI" w:hAnsi="Nirmala UI" w:eastAsia="Nirmala UI" w:cs="Nirmala UI"/>
        </w:rPr>
        <w:t>খ্রিষ্টপূর্ব ৭০১ সালে সেন্নাখেরিবের সেনাবাহিনী যখন যিরূশালেমের প্রাচীর পর্যন্ত এলো, তখন সে গর্দান পর্যন্ত উঠল; এবং এইভাবে সে ১৯৮৯ সালের পতনের পর রাশিয়ার অবশিষ্ট থাকার বিষয়ে একটি ঐতিহাসিক সাক্ষ্য রেখে গেল। মহান অন্তিয়োখাস যখন দক্ষিণ রাজ্যের বিরুদ্ধে প্রতিশোধ আরম্ভ করলেন, তখন তিনি দশম পদে মিশরের সীমানা পর্যন্ত এলেন, কিন্তু প্রবেশ করলেন না। পদ দশে অন্তিয়োখাসের বিজয়ের তাৎপর্য এই যে, এটি এমন এক সামরিক অভিযানের পরিসমাপ্তি নির্দেশ করে, যাতে কোনো স্বতন্ত্র যুদ্ধ ছিল না, বরং পূর্বে হারানো ভূখণ্ড পুনঃপ্রতিষ্ঠায় তাঁর কর্মকে প্রতিনিধিত্ব করে। তিনি চতুর্থ সিরীয় যুদ্ধের অভিযান রাফিয়ায় সমাপ্ত করেন; “রাফিয়া”-র অর্থ “সীমান্তভূমি”, এবং রাফিয়াই ছিল মিশরের সীমানা, অর্থাৎ মিশরের “গর্দান”। খ্রিষ্টপূর্ব ২১৯ থেকে ২১৭ অব্দে অন্তিয়োখাসের অভিযানটি ১৯৮৯ থেকে ১৯৯১ অব্দে সোভিয়েত ইউনিয়নের পতনের “উপচে পড়া ও অতিক্রম করা”-কে প্রতিনিধিত্ব করে, যখন রাজা দেশসমূহ অতিক্রম করে গেলেন।</w:t>
      </w:r>
    </w:p>
    <w:p>
      <w:pPr>
        <w:pStyle w:val="ArticleBody"/>
        <w:jc w:val="left"/>
      </w:pPr>
      <w:r>
        <w:rPr>
          <w:rFonts w:ascii="Nirmala UI" w:hAnsi="Nirmala UI" w:eastAsia="Nirmala UI" w:cs="Nirmala UI"/>
        </w:rPr>
        <w:t>ভবিষ্যদ্বাণীমূলকভাবে যিশাইয়া ৮:৮ এই মর্মে অনুমতি দেয় যে, সেন্নাখেরিবের যুদ্ধে ‘গ্রীবা’রূপে বা আন্তিয়খুসের যুদ্ধে ‘দুর্গ’রূপে বিবেচিত রাশিয়াকে রাফিয়ার যুদ্ধে ‘দক্ষিণের রাজা’ হিসেবে সনাক্ত করা যায়; এবং এই সনাক্তকরণ একাদশ পদের পরিপূর্তির মাধ্যমে উপস্থাপিত হয়েছে। এর ফলে, ড্রাগন (দক্ষিণের রাজা), পশু (উত্তরের রাজা), এবং মিথ্যা ভাববাদী (উত্তরের রাজার প্রতিনিধিশক্তি) দ্বারা প্রতীকায়িত বাহ্যিক ইতিহাসকে এমন এক অভ্যন্তরীণ ভবিষ্যদ্বাণীমূলক ধারার সঙ্গে সরাসরি যুক্ত করা হয়, যার প্রতিনিধিত্ব করে সপ্তম অধ্যায়ের সপ্তম পদের পঁয়ষট্টি বছরের ভবিষ্যদ্বাণী।</w:t>
      </w:r>
    </w:p>
    <w:p>
      <w:pPr>
        <w:pStyle w:val="ArticleBody"/>
        <w:jc w:val="left"/>
      </w:pPr>
      <w:r>
        <w:rPr>
          <w:rFonts w:ascii="Nirmala UI" w:hAnsi="Nirmala UI" w:eastAsia="Nirmala UI" w:cs="Nirmala UI"/>
        </w:rPr>
        <w:t>ভাববাণীমূলক দৃষ্টিতে, সানহেরিবের যিরূশালেমে উঠে আসার তাৎপর্য শাস্ত্রে ঈশ্বরের ক্ষমতা বিষয়ে অন্যতম প্রবল ভাববাণীমূলক সাক্ষ্য প্রদান করে, কারণ সেখানে ঈশ্বর এক রাত্রিতে সানহেরিবের এক লক্ষ পঁচাশি হাজার সৈন্যকে ধ্বংস করেছিলেন। তার আগের দিন, যিরূশালেমের প্রাচীরে এলিয়াকীম ও শেবনা উভয়েই দাঁড়িয়েছিলেন; তাঁরা লাওদিকীয় ও ফিলাদেলফীয় অ্যাডভেন্টবাদের প্রতীক, যারা ১৮৪৪-এর বন্ধ দরজা এবং রবিবার-আইনের বন্ধ দরজায় চিহ্নিত।</w:t>
      </w:r>
    </w:p>
    <w:p>
      <w:pPr>
        <w:pStyle w:val="ArticleScripture"/>
        <w:jc w:val="left"/>
      </w:pPr>
      <w:r>
        <w:rPr>
          <w:rFonts w:ascii="Nirmala UI" w:hAnsi="Nirmala UI" w:eastAsia="Nirmala UI" w:cs="Nirmala UI"/>
        </w:rPr>
        <w:t>হিজকিয় রাজার চতুর্দশ বৎসরে এই ঘটিল, যে, অশূরের রাজা সেন্নাখেরিব যিহূদার সকল দুর্গবিশিষ্ট নগরের বিরুদ্ধে উঠিয়া আসিল এবং সেগুলি দখল করিল। এবং অশূরের রাজা লাকীশ হইতে রাবশাকে-কে এক বৃহৎ সৈন্যবাহিনীসহ যিরূশালেমে হিজকিয় রাজার নিকট প্রেরণ করিল। সে উপরের কুণ্ডের জলনালার পাশে, ধোপার ক্ষেতের মহাসড়কে দাঁড়াইল। তখন গৃহাধ্যক্ষ হিলকিয়ের পুত্র এলিয়াকিম, লিপিকার শেবনা, ও অভিলেখক আসাফের পুত্র যোয়াহ, তাহার নিকটে বাহির হইয়া আসিল। যিশাইয় ৩৬:১-৩।</w:t>
      </w:r>
    </w:p>
    <w:p>
      <w:pPr>
        <w:pStyle w:val="ArticleBody"/>
        <w:jc w:val="left"/>
      </w:pPr>
      <w:r>
        <w:rPr>
          <w:rFonts w:ascii="Nirmala UI" w:hAnsi="Nirmala UI" w:eastAsia="Nirmala UI" w:cs="Nirmala UI"/>
        </w:rPr>
        <w:t>যিশাইয়া-গ্রন্থের সপ্তম অধ্যায়ে, যিশাইয়াকে দুষ্ট আহাজ—দক্ষিণের রাজ্য যিহূদার রাজা—এর কাছে একটি বাণী নিয়ে প্রেরণ করা হয়। অষ্টম অধ্যায়ের অষ্টম পদে সান্নাখেরিব যে রাজ্যকে আক্রমণ করছে, সেটিই সেই রাজ্য। যখন যিশাইয়া দুষ্ট রাজা আহাজের সঙ্গে সাক্ষাৎ করেন, তিনি তাঁর সঙ্গে সাক্ষাৎ করেন “উপরের পুকুরের নালার ধারে, ধোপার ক্ষেতের মহাসড়কে”; আর সেটিই সেই স্থান, যেখানে রাবশাকে প্রভুর নামের নিন্দা করে। যিশাইয়া শিক্ষা দিয়েছিলেন যে তিনি ও তাঁর সন্তানরা নিদর্শনস্বরূপ ছিলেন।</w:t>
      </w:r>
    </w:p>
    <w:p>
      <w:pPr>
        <w:pStyle w:val="ArticleScripture"/>
        <w:jc w:val="left"/>
      </w:pPr>
      <w:r>
        <w:rPr>
          <w:rFonts w:ascii="Nirmala UI" w:hAnsi="Nirmala UI" w:eastAsia="Nirmala UI" w:cs="Nirmala UI"/>
        </w:rPr>
        <w:t>দেখ, আমি ও সন্তানরা, যাদের সদাপ্রভু আমাকে দিয়েছেন, ইস্রায়েলে চিহ্ন ও আশ্চর্যস্বরূপ আছি, সিয়োন পর্বতে বাসকারী সেনাবাহিনীর সদাপ্রভুর পক্ষ হতে। ইশাইয়া ৮:১৮।</w:t>
      </w:r>
    </w:p>
    <w:p>
      <w:pPr>
        <w:pStyle w:val="ArticleBody"/>
        <w:jc w:val="left"/>
      </w:pPr>
      <w:r>
        <w:rPr>
          <w:rFonts w:ascii="Nirmala UI" w:hAnsi="Nirmala UI" w:eastAsia="Nirmala UI" w:cs="Nirmala UI"/>
        </w:rPr>
        <w:t>যখন যিশাইয়াহ অধার্মিক রাজা আহাজের সঙ্গে "ধোপার ক্ষেতের রাজপথে ঊর্ধ্বস্থ পুকুরের জলনালার ধারে" সাক্ষাৎ করলেন, তখন যিশাইয়াহ তাঁর পুত্র শেআর-যাশুবকে সঙ্গে এনেছিলেন, যার অর্থ, "অবশিষ্টাংশ ফিরে আসবে।"</w:t>
      </w:r>
    </w:p>
    <w:p>
      <w:pPr>
        <w:pStyle w:val="ArticleScripture"/>
        <w:jc w:val="left"/>
      </w:pPr>
      <w:r>
        <w:rPr>
          <w:rFonts w:ascii="Nirmala UI" w:hAnsi="Nirmala UI" w:eastAsia="Nirmala UI" w:cs="Nirmala UI"/>
        </w:rPr>
        <w:t>তখন প্রভু ইশাইয়াকে বললেন, তুমি ও তোমার পুত্র শেয়ার-যাশুবসহ এখন বেরিয়ে আহাজের সঙ্গে দেখা করতে যাও, ধোপার মাঠের রাজপথে উপরের পুকুরের জলনালার শেষ প্রান্তে। ইশাইয়া 7:3.</w:t>
      </w:r>
    </w:p>
    <w:p>
      <w:pPr>
        <w:pStyle w:val="ArticleBody"/>
        <w:jc w:val="left"/>
      </w:pPr>
      <w:r>
        <w:rPr>
          <w:rFonts w:ascii="Nirmala UI" w:hAnsi="Nirmala UI" w:eastAsia="Nirmala UI" w:cs="Nirmala UI"/>
        </w:rPr>
        <w:t>শেয়ার-যাশুব চিহ্নিত করে যে, ‘ধোপার ক্ষেতের মহাসড়কে উপরের পুকুরের জলনালার শেষপ্রান্তে’ যিশাইয় যে বার্তা প্রচার করেছিলেন, সেটি প্রত্যাবর্তনকারী অবশিষ্টকে চিহ্নিতকারী এক বার্তা। সেই অবশিষ্টই মালাখির পুস্তকে তারা, যাঁদের প্রভুর নিকটে প্রত্যাবর্তন করতে এবং ভাণ্ডার-গৃহে দশমাংশ ফিরিয়ে দিতে—এইভাবে প্রভুকে পরীক্ষা করতে—আহ্বান করা হয়েছে। যারা ফিরে আসে, তাদেরকে যিরমিয়া-ও উপস্থাপন করেছেন প্রথম হতাশার পর ফিরে আসা লোকদেরূপে। সপ্তম অধ্যায়ে ‘ধোপার ক্ষেতের মহাসড়কে উপরের পুকুরের জলনালার শেষপ্রান্তে’ বাক্যাংশটি দক্ষিণের এক দুষ্ট রাজার প্রতি যিশাইয় যে বার্তা প্রদান করেন, সেই দৃশ্য চিত্রিত করে; আর যিশাইয়ার ছত্রিশতম অধ্যায়ে এলিয়াকীম, শেবনা ও লিপিকার যোয়াহ হিজকিয়ার পক্ষ থেকে কথা বলেন, আর রবশাকে সেনাখেরিবের প্রতিনিধিত্ব করেন।</w:t>
      </w:r>
    </w:p>
    <w:p>
      <w:pPr>
        <w:pStyle w:val="ArticleBody"/>
        <w:jc w:val="left"/>
      </w:pPr>
      <w:r>
        <w:rPr>
          <w:rFonts w:ascii="Nirmala UI" w:hAnsi="Nirmala UI" w:eastAsia="Nirmala UI" w:cs="Nirmala UI"/>
        </w:rPr>
        <w:t>"ধোপার ক্ষেত্রের মহাপথে উপরিস্থ কুণ্ডের জলনালার প্রান্তে"—এই স্থানের প্রথম বার্তাটি ইশাইয়া ও তাঁর পুত্র ঘোষণা করেন; আর "ধোপার ক্ষেত্রের মহাপথে উপরিস্থ কুণ্ডের জলনালার প্রান্তে"—এই স্থানের শেষ বার্তাটি তিন জন ব্যক্তি ঘোষণা করেছিলেন। প্রথম বার্তাটি ছিল এক দেশীয় রাজার প্রতি, এবং দ্বিতীয়টি ছিল এক বিদেশী রাজার প্রতি। বিভাজনরেখা হলো প্রাচীর—এটি ঈশ্বরের আইনের প্রতীক; আর রবিবারের আইন গির্জা ও রাষ্ট্রের পৃথকীকরণের প্রাচীর অপসারণকে প্রতিনিধিত্ব করে। রবিবারের আইনে, অর্থাৎ ঐ প্রাচীরেই, তিনটি প্রতীক রয়েছে: এলিয়াকিম হলো ফিলাডেলফিয়া, শেবনা হলো লাওদিকিয়া, এবং লিপিকার যোয়াব হলো সার্দিস।</w:t>
      </w:r>
    </w:p>
    <w:p>
      <w:pPr>
        <w:pStyle w:val="ArticleBody"/>
        <w:jc w:val="left"/>
      </w:pPr>
      <w:r>
        <w:rPr>
          <w:rFonts w:ascii="Nirmala UI" w:hAnsi="Nirmala UI" w:eastAsia="Nirmala UI" w:cs="Nirmala UI"/>
        </w:rPr>
        <w:t>রবিবারের আইনের সময়, দানিয়েল ১১:৪১ অনুযায়ী অনেকে পরাভূত হয়, এবং তারা হলেন সেই ব্যক্তিরা, যারা সপ্তম-দিনের বিশ্রাম-দিন সম্বন্ধে প্রদত্ত আলোর জন্য দায়বদ্ধ গণ্য হন। ৪১ পদে যারা পরাভূত হয়, তারা লাওদিকিয়ান সপ্তম-দিন অ্যাডভেন্টিস্টগণ, এবং এলিয়াকিম ফিলাডেলফিয়াকে প্রতিনিধিত্ব করে।</w:t>
      </w:r>
    </w:p>
    <w:p>
      <w:pPr>
        <w:pStyle w:val="ArticleScripture"/>
        <w:jc w:val="left"/>
      </w:pPr>
      <w:r>
        <w:rPr>
          <w:rFonts w:ascii="Nirmala UI" w:hAnsi="Nirmala UI" w:eastAsia="Nirmala UI" w:cs="Nirmala UI"/>
        </w:rPr>
        <w:t>সেই দিনে এমন হবে যে, আমি আমার দাস হিল্কিয়ার পুত্র এলিয়াকিমকে ডাকব; এবং আমি তোমার উত্তরীয় তাকে পরাব, এবং তোমার কটিবন্ধ দ্বারা তাকে দৃঢ় করব, এবং তোমার শাসনভার তার হাতে সমর্পণ করব; এবং সে যিরূশালেমের অধিবাসীদের ও যিহূদার গৃহের জন্য পিতা হবে। এবং দায়ূদের গৃহের চাবি আমি তার কাঁধে রাখব; সে খুলবে, আর কেউ বন্ধ করতে পারবে না; এবং সে বন্ধ করবে, আর কেউ খুলতে পারবে না। যিশাইয় ২২:২০–২২।</w:t>
      </w:r>
    </w:p>
    <w:p>
      <w:pPr>
        <w:pStyle w:val="ArticleScripture"/>
        <w:jc w:val="left"/>
      </w:pPr>
      <w:r>
        <w:rPr>
          <w:rFonts w:ascii="Nirmala UI" w:hAnsi="Nirmala UI" w:eastAsia="Nirmala UI" w:cs="Nirmala UI"/>
        </w:rPr>
        <w:t>আর ফিলাদেলফিয়ার মণ্ডলীর দূতকে লিখ; এই কথা বলেন তিনি, যিনি পবিত্র, যিনি সত্য, যাঁর কাছে দাউদের চাবি আছে; যিনি খুলেন, আর কেউ বন্ধ করতে পারে না; এবং বন্ধ করেন, আর কেউ খুলতে পারে না। আমি তোমার কর্মসমূহ জানি: দেখ, আমি তোমার সম্মুখে একটি খোলা দ্বার স্থাপন করেছি, এবং কেউ তা বন্ধ করতে পারবে না; কারণ তোমার সামান্য শক্তি আছে, এবং তুমি আমার বাক্য রক্ষা করেছ, এবং আমার নাম অস্বীকার করোনি। দেখ, শয়তানের সভাগৃহের তাদেরকে—যারা বলে যে তারা ইহুদি, অথচ নয়, বরং মিথ্যা বলে—আমি এমন করব যে তারা এসে তোমার পায়ের সামনে প্রণিপাত করবে এবং জানবে যে আমি তোমাকে ভালবেসেছি। প্রকাশিত বাক্য ৩:৭-৯।</w:t>
      </w:r>
    </w:p>
    <w:p>
      <w:pPr>
        <w:pStyle w:val="ArticleBody"/>
        <w:jc w:val="left"/>
      </w:pPr>
      <w:r>
        <w:rPr>
          <w:rFonts w:ascii="Nirmala UI" w:hAnsi="Nirmala UI" w:eastAsia="Nirmala UI" w:cs="Nirmala UI"/>
        </w:rPr>
        <w:t>শবনার স্থলাভিষিক্ত হন এলিয়াকিম, এবং প্রাচীরে শবনা সেই লাওদিকীয় সপ্তম-দিবস অ্যাডভেন্টিস্টদের প্রতিনিধিত্ব করে, যারা প্রারম্ভিক বা পরবর্তী বৃষ্টির বার্তায় উপকৃত হতে অস্বীকার করে। কলিসিয়ার সঙ্গে সম্পর্কিত প্রারম্ভিক বৃষ্টি যিশাইয় ও প্রত্যাবর্তিত অবশিষ্টাংশের দ্বারা প্রতীকায়িত হয়েছিল, এবং বার্তাটি নিবদ্ধ ছিল এক ধর্মত্যাগী কলিসিয়ার প্রতি, যা অধার্মিক রাজা আহাজ দ্বারা প্রতীকায়িত। প্রাচীর থেকে প্রদত্ত বার্তাটি ছিল উত্তরের এক অধার্মিক রাজার উদ্দেশে, যে যিরূশালেমকে পরাস্ত করতে উদ্যত ছিল, এবং এটি প্রারম্ভিক বৃষ্টির পরিপ্রেক্ষিতে পরবর্তী বৃষ্টিকে উপস্থাপন করে। যখন ঈশ্বরের কলিসিয়ার বিচার চলছে, তখন প্রারম্ভিক বা পূর্ববর্তী বৃষ্টি কেবল ছিটিয়ে দেয়, কিন্তু রবিবারের আইনের সময় বৃষ্টি অপরিমেয়ভাবে ঢেলে দেওয়া হয়। আহাজের প্রতি বার্তাটি ছিল অভ্যন্তরীণ বার্তা, সেন্নাকেরিবের প্রতি বার্তাটি ছিল বাহ্যিক। প্রকাশিত বাক্য ১৮:১–৩-এর প্রথম কণ্ঠস্বরটি দ্বিতীয় স্বর্গদূতের বার্তার পুনরাবৃত্তি, এবং এটি অভ্যন্তরীণ। প্রকাশিত বাক্য আঠারো অধ্যায়ের চতুর্থ পদের দ্বিতীয় কণ্ঠস্বরটি বাহ্যিক, এবং সেটিই তৃতীয় বার্তা। যিশাইয় ও তাঁর পুত্র অভ্যন্তরীণ দ্বিতীয় স্বর্গদূতের বার্তাটি নিয়ে এসেছিলেন, এবং প্রাচীরে এক বাহ্যিক বার্তাসহ সেখানে তিনটি আত্মা রয়েছে।</w:t>
      </w:r>
    </w:p>
    <w:p>
      <w:pPr>
        <w:pStyle w:val="ArticleBody"/>
        <w:jc w:val="left"/>
      </w:pPr>
      <w:r>
        <w:rPr>
          <w:rFonts w:ascii="Nirmala UI" w:hAnsi="Nirmala UI" w:eastAsia="Nirmala UI" w:cs="Nirmala UI"/>
        </w:rPr>
        <w:t>এলিয়াকীমই সেই এক লক্ষ চুয়াল্লিশ হাজার; শেবনা হল লাওদিকীয় সপ্তম-দিবস অ্যাডভেন্টবাদ, যা সেই সময়ে প্রভুর মুখ থেকে উগরে দেওয়া হয়। অভিলেখক যোয়াব ঈশ্বরের অন্য পালকে প্রতিনিধিত্ব করে, যারা প্রাচীর পর্যন্ত পৌঁছাতে যে ইতিহাস গড়ে ওঠে, তা লিপিবদ্ধ করে, যাতে এলিয়াকীমের নিশান উত্তোলিত হলে তারা সেই নিশানকে চিনতে পারে।</w:t>
      </w:r>
    </w:p>
    <w:p>
      <w:pPr>
        <w:pStyle w:val="ArticleBody"/>
        <w:jc w:val="left"/>
      </w:pPr>
      <w:r>
        <w:rPr>
          <w:rFonts w:ascii="Nirmala UI" w:hAnsi="Nirmala UI" w:eastAsia="Nirmala UI" w:cs="Nirmala UI"/>
        </w:rPr>
        <w:t>যিশাইয়া গ্রন্থের আট অধ্যায়ের অষ্টম পদ যিশাইয়া গ্রন্থের ছয় হতে বারো অধ্যায়ের বার্তাসমূহকে দানিয়েল গ্রন্থের এগারো অধ্যায়ের দশম পদে নিয়ে আসে। এভাবে এটি এই বিষয়ে দ্বিতীয় সাক্ষ্য প্রদান করে যে আক্রমণের পরেও রাজ্যের মস্তক দাঁড়িয়েই থাকে। এটি এমন এক সন্ধিভঙ্গের দোহাইকে চিহ্নিত করে, যা যুদ্ধ প্ররোচিত করতে ব্যবহৃত হয়।</w:t>
      </w:r>
    </w:p>
    <w:p>
      <w:pPr>
        <w:pStyle w:val="ArticleBody"/>
        <w:jc w:val="left"/>
      </w:pPr>
      <w:r>
        <w:rPr>
          <w:rFonts w:ascii="Nirmala UI" w:hAnsi="Nirmala UI" w:eastAsia="Nirmala UI" w:cs="Nirmala UI"/>
        </w:rPr>
        <w:t>১৯৮৯ সালে সোভিয়েত ইউনিয়নের পতন থেকে—যা চল্লিশ নম্বর পদে উল্লিখিত—পরবর্তী পদে প্রতিফলিত শীঘ্র-আসন্ন রবিবারের আইন পর্যন্ত, মধ্যবর্তী সাঁইত্রিশ বছরের ভাববাদী ইতিহাস সম্পর্কে চল্লিশ নম্বর পদ নীরব। দানিয়েল অধ্যায় এগারোর দশ থেকে পনেরো নম্বর পদসমূহ সেই ভাববাদী ইতিহাসকে উপস্থাপন করে, যা চল্লিশ নম্বর পদে আলোচিত নয়। এটি কেবলমাত্র ‘পঙ্‌ক্তির পর পঙ্‌ক্তি’ পদ্ধতি প্রয়োগ করলে দেখা যায়। ‘তোমরা যদি বিশ্বাস না কর, তবে নিশ্চয়ই প্রতিষ্ঠিত হবে না’—এইটিই সেই ভাববাদী সতর্কবাণী, যা ১৯৮৯ বর্ণনাকারী তিনটি পদের সঙ্গে সংযুক্ত; আর যিশাইয় অধ্যায় আটের আট নম্বর পদের ঐতিহাসিক পরিপূর্তি এলিয়াকিম ও শেবনার জন্য এক পরীক্ষাকে চিত্রিত করে। তোমরা কি দেখতে পাচ্ছ, না তোমরা অন্ধ?</w:t>
      </w:r>
    </w:p>
    <w:p>
      <w:pPr>
        <w:pStyle w:val="ArticleBody"/>
        <w:jc w:val="left"/>
      </w:pPr>
      <w:r>
        <w:rPr>
          <w:rFonts w:ascii="Nirmala UI" w:hAnsi="Nirmala UI" w:eastAsia="Nirmala UI" w:cs="Nirmala UI"/>
        </w:rPr>
        <w:t>দানিয়েলের একাদশ অধ্যায়ের একচল্লিশতম পদটি হলো যুক্তরাষ্ট্রে শীঘ্র-আসন্ন রবিবারের আইন, যার আদিরূপ হলো সেই ইতিহাস, যা ষোড়শ পদকে পরিপূরিত করেছিল।</w:t>
      </w:r>
    </w:p>
    <w:p>
      <w:pPr>
        <w:pStyle w:val="ArticleScripture"/>
        <w:jc w:val="left"/>
      </w:pPr>
      <w:r>
        <w:rPr>
          <w:rFonts w:ascii="Nirmala UI" w:hAnsi="Nirmala UI" w:eastAsia="Nirmala UI" w:cs="Nirmala UI"/>
        </w:rPr>
        <w:t>কিন্তু যে তার বিরুদ্ধে আসবে, সে নিজের ইচ্ছামতো কাজ করবে, এবং কেউ তার সামনে দাঁড়াতে পারবে না; এবং সে মহিমাময় দেশে দাঁড়াবে, যা তার হাতে ধ্বংস হবে। দানিয়েল ১১:১৬।</w:t>
      </w:r>
    </w:p>
    <w:p>
      <w:pPr>
        <w:pStyle w:val="ArticleScripture"/>
        <w:jc w:val="left"/>
      </w:pPr>
      <w:r>
        <w:rPr>
          <w:rFonts w:ascii="Nirmala UI" w:hAnsi="Nirmala UI" w:eastAsia="Nirmala UI" w:cs="Nirmala UI"/>
        </w:rPr>
        <w:t>সে মনোরম দেশেও প্রবেশ করবে, এবং অনেক দেশ বিপর্যস্ত হবে; কিন্তু এরা তার হাত থেকে রক্ষা পাবে—অর্থাৎ, ইদোম, মোয়াব, এবং অম্মোন-সন্তানদের প্রধান অংশ। দানিয়েল ১১:৪১।</w:t>
      </w:r>
    </w:p>
    <w:p>
      <w:pPr>
        <w:pStyle w:val="ArticleBody"/>
        <w:jc w:val="left"/>
      </w:pPr>
      <w:r>
        <w:rPr>
          <w:rFonts w:ascii="Nirmala UI" w:hAnsi="Nirmala UI" w:eastAsia="Nirmala UI" w:cs="Nirmala UI"/>
        </w:rPr>
        <w:t>ড্যানিয়েল অধ্যায় এগারোর ষোড়শ পদ হইতে ত্রিশতম পদ পর্যন্তের ঐতিহাসিক পরিপূর্তি হইল পৌত্তলিক রোমের ইতিহাস। ড্যানিয়েল অধ্যায় এগারোর প্রত্যেকটি ভবিষ্যদ্বাণীমূলক ধারা হয় পৌত্তলিক, নয় পোপীয়, নয় আধুনিক রোমের ইতিহাসকে ধরনরূপে সূচিত করে। প্রতিটি ধারা হয় সরাসরি কোনো রোমীয় ইতিহাসকে চিহ্নিত করে, নয় কোনো ভবিষ্যৎ রোমীয় ইতিহাসকে ধরনরূপে সূচিত করে। প্রতিটি ধারাই। যে পদগুলি সরাসরি পৌত্তলিক রোমের মাধ্যমে পরিপূর্ণ হওয়া ইতিহাসের প্রতি নির্দেশ করে, সেগুলি পোপীয় রোমকে ধরনরূপে সূচিত করে। একত্রে পৌত্তলিক রোম ও পোপীয় রোম আধুনিক রোম সম্বন্ধে সাক্ষ্য দেয়। রোমই এই দর্শনের ভিত্তি স্থাপন করে, কারণ অধ্যায়ের সূচনা হইতে অন্ত পর্যন্ত দর্শনটির বিষয় রোমই।</w:t>
      </w:r>
    </w:p>
    <w:p>
      <w:pPr>
        <w:pStyle w:val="ArticleBody"/>
        <w:jc w:val="left"/>
      </w:pPr>
      <w:r>
        <w:rPr>
          <w:rFonts w:ascii="Nirmala UI" w:hAnsi="Nirmala UI" w:eastAsia="Nirmala UI" w:cs="Nirmala UI"/>
        </w:rPr>
        <w:t>যিহূদার বিশ্বাসঘাতকতা প্রকাশিত হলে তাঁর শিষ্যদের বিশ্বাসে সহায়তা করার উদ্দেশ্যে যীশু জানিয়েছিলেন যে একজন বিশ্বাসঘাতক আছে.</w:t>
      </w:r>
    </w:p>
    <w:p>
      <w:pPr>
        <w:pStyle w:val="ArticleScripture"/>
        <w:jc w:val="left"/>
      </w:pPr>
      <w:r>
        <w:rPr>
          <w:rFonts w:ascii="Nirmala UI" w:hAnsi="Nirmala UI" w:eastAsia="Nirmala UI" w:cs="Nirmala UI"/>
        </w:rPr>
        <w:t>যিহূদার বিরুদ্ধে ‘হায়’ উচ্চারণকালে, খ্রীষ্ট তাঁহার শিষ্যদের প্রতি করুণারও একটি উদ্দেশ্য রাখিয়াছিলেন। এইরূপে তিনি তাঁহাদিগকে তাঁহার মশীহত্বের সর্বোচ্চ প্রমাণ দান করিলেন। ‘এটি ঘটিবার পূর্বেই আমি তোমাদিগকে বলি,’ তিনি বলিলেন, ‘যেন, যখন এটি সংঘটিত হয়, তখন তোমরা বিশ্বাস কর যে আমিই আছি।’ যদি যীশু নীরব থাকিতেন, এবং তাঁহার উপর যা আসিবার ছিল তাহা সম্বন্ধে তিনি অজ্ঞ বলিয়া প্রতীয়মান হইতেন, তবে শিষ্যগণ ভাবিতে পারিতেন যে তাঁহাদের গুরুর ঐশ্বরিক পূর্বদৃষ্টি নাই, এবং তিনি আকস্মিকভাবে বিস্মিত হইয়া বিশ্বাসঘাতকতার ফলে ঘাতক জনতার হাতে সমর্পিত হইয়াছেন। এক বৎসর পূর্বে যীশু শিষ্যদের বলিয়াছিলেন যে তিনি বারোজনকে মনোনীত করিয়াছেন, এবং তাহাদের মধ্যে একজন শয়তান। এখন যিহূদার প্রতি তাঁহার বাক্য, যাহা দেখাইতেছিল যে তাহার বিশ্বাসঘাতকতা তাঁহার প্রভুর নিকট সম্পূর্ণরূপে বিদিত ছিল, খ্রীষ্টের সত্য অনুসারীদের বিশ্বাসকে তাঁহার অপমানের সময়ে বলীয়ান করিত। এবং যখন যিহূদা তাহার ভয়ংকর পরিণতিতে উপনীত হইত, তখন তাহারা স্মরণ করিত যে যীশু বিশ্বাসঘাতকের উপর যে ‘হায়’ উচ্চারণ করিয়াছিলেন। The Desire of Ages, 655.</w:t>
      </w:r>
    </w:p>
    <w:p>
      <w:pPr>
        <w:pStyle w:val="ArticleBody"/>
        <w:jc w:val="left"/>
      </w:pPr>
      <w:r>
        <w:rPr>
          <w:rFonts w:ascii="Nirmala UI" w:hAnsi="Nirmala UI" w:eastAsia="Nirmala UI" w:cs="Nirmala UI"/>
        </w:rPr>
        <w:t>৩১ ডিসেম্বর, ২০২৩-এ যিহূদা গোষ্ঠীর সিংহ তাঁর স্বীয় সত্তার প্রকাশনার সীল ভাঙা আরম্ভ করলেন, এবং মূলগত পরীক্ষা শুরু হল। পরীক্ষার বিষয় ছিল—চতুর্দশ পদের যে দর্শনকে প্রতিষ্ঠিতকারী প্রতীক ছিল, রোম কি এখনও তাই আছে, নাকি পরিস্থিতি পরিবর্তিত হয়েছে? ৮ মে, ২০২৫-এ যুক্তরাষ্ট্রের প্রথম খ্রীষ্টবিরোধী শাসন আরম্ভ করলে, চতুর্দশ পদ পূরণিত হয়েছিল। তখন প্রতীয়মান হল যে ট্রাম্প ও পোপ লিওর সম্পর্কের একটি রূপকধর্মী আদিরূপ ছিল রেগান ও জন পল দ্বিতীয়। ২০১৪ সালে, যখন যুক্তরাষ্ট্রের পররাষ্ট্র দপ্তর ইউক্রেনে একটি “রঙিন বিপ্লব” ঘটায়, তখন যে ইউক্রেনীয় যুদ্ধের সূত্রপাত হয়, তা ওবামার রাষ্ট্রপতিত্বকালে সংঘটিত হয়; তিনি দুই পোপের সময়ে শাসন করেছিলেন। দশম পদে রেগান ও জন পল দ্বিতীয়, এবং পরে ২০১৪ সালে একাদশ পদের “সীমান্তভূমির যুদ্ধ”, অর্থাৎ “রাফিয়ার যুদ্ধ”, দ্বারা প্রতিরূপিত ইউক্রেনীয় যুদ্ধের সূচনা ঘটে। “রাফিয়া” শব্দের অর্থ “সীমান্তভূমি”, এবং “ইউক্রেন” শব্দের অর্থও তদ্রূপ। ওই ইতিহাসে ওবামা ও দুই পোপ মিলে দশম থেকে পঞ্চদশ পদের তিনটি যুদ্ধের মধ্যে দ্বিতীয় যুদ্ধটিকে চিহ্নিত করেন। এরপর ২০২৪ সালে ত্রয়োদশ পদের পরিপূর্তিতে ট্রাম্প প্রত্যাবর্তন করেন। তারপর চতুর্দশ পদে ট্রাম্পের পোপীয় সমপক্ষের আগমনে দর্শনটি প্রতিষ্ঠিত হয়।</w:t>
      </w:r>
    </w:p>
    <w:p>
      <w:pPr>
        <w:pStyle w:val="ArticleBody"/>
        <w:jc w:val="left"/>
      </w:pPr>
      <w:r>
        <w:rPr>
          <w:rFonts w:ascii="Nirmala UI" w:hAnsi="Nirmala UI" w:eastAsia="Nirmala UI" w:cs="Nirmala UI"/>
        </w:rPr>
        <w:t>যা প্রতিষ্ঠিত হয়েছে তা এই যে, দশ থেকে পনেরো নং পদের তিনটি যুদ্ধ তিনটি মাইলফলককে প্রতিনিধিত্ব করে, যেগুলি প্রত্যেকটি যিজেবেল ও আহাবের মধ্যকার সেই সম্পর্ককে চিহ্নিত করে, যা রবিবারের আইনে কার্মেল পর্বতে পৌঁছায়। রিগানের সময় যিজেবেল সমারিয়ায় ছিল, এক গোপন জোটের আড়ালে লুক্কায়িত। তারপর বালের যাজকেরা ও উপবনের ভাববাদীরা ওয়োক উদারপন্থী ক্যাথলিকধর্মের আধ্যাত্মবাদকে সমুন্নত করল, যা ওবামার স্কিজোফ্রেনিক প্রতীকবাদ—ধর্মত্যাগী প্রোটেস্ট্যান্টবাদের মিথ্যা ভাববাদী এবং ইসলামের মিথ্যা ভাববাদী—মা-পৃথিবীর উপাসনা এবং ফরাসি বিপ্লবের লাম্পট্য ও অরাজকতার সঙ্গে মিলিত ছিল। তারপর ২০২৪ সালে ট্রাম্প প্রত্যাবর্তন করলেন, এবং ২০২৫ সালে পশু ও তার প্রতিমূর্তির মধ্যকার প্রকাশ্য সম্পর্ক প্রকাশিত হলো। এখন ২০২৬ সাল, এবং ভিত্তির বহিঃদর্শনের পরীক্ষা উত্তীর্ণ হয়েছে, আর আমরা এখন মন্দির দর্শনের পরীক্ষায় অবস্থান করছি।</w:t>
      </w:r>
    </w:p>
    <w:p>
      <w:pPr>
        <w:pStyle w:val="ArticleBody"/>
        <w:jc w:val="left"/>
      </w:pPr>
      <w:r>
        <w:rPr>
          <w:rFonts w:ascii="Nirmala UI" w:hAnsi="Nirmala UI" w:eastAsia="Nirmala UI" w:cs="Nirmala UI"/>
        </w:rPr>
        <w:t>খ্রিস্টপূর্ব ২১৭ সালে রাফিয়ার যুদ্ধে একাদশ পদ পূর্ণ হয়েছিল, এবং এটি ২০১৪ সালে শুরু হয়ে ২০২২ সালে তীব্রতর হওয়া এবং এখন সমাপ্তির দ্বারপ্রান্তে উপনীত ইউক্রেন যুদ্ধের প্রতীকী দৃষ্টান্তস্বরূপ। পুতিন বিজয়ী হবেন, কিন্তু সেই বিজয় কেবলমাত্র তাঁর পতনের সূচনাকেই সূচিত করবে। একাদশ অধ্যায়ের একাদশ পদের ভাববাদীমূলক কাঠামো এবং তার ঐতিহাসিক পূর্ণতা—অর্থাৎ খ্রিস্টপূর্ব ২১৭ সালে রাফিয়ার যুদ্ধে টলেমির বিজয়ে ঐ একাদশ পদের পূর্ণতা—রাজা উজ্জিয়ার ভাববাদী ইতিহাসের সাথে সামঞ্জস্যপূর্ণ। টলেমি ও উজ্জিয়া উভয়েই দক্ষিণের রাজা ছিলেন; সামরিক সাফল্যের কারণে তাঁদের হৃদয় উচ্চমন্য ও উদ্ধত হয়ে উঠেছিল, কিন্তু সেই উদ্ধতচিত্ততাই উভয়ের পতন ঘটায়; এবং উভয়েরই পতন জেরুসালেমের পবিত্রস্থানে নিবেদন অর্পণের প্রচেষ্টার সাথে সম্পর্কিত।</w:t>
      </w:r>
    </w:p>
    <w:p>
      <w:pPr>
        <w:pStyle w:val="ArticleBody"/>
        <w:jc w:val="left"/>
      </w:pPr>
      <w:r>
        <w:rPr>
          <w:rFonts w:ascii="Nirmala UI" w:hAnsi="Nirmala UI" w:eastAsia="Nirmala UI" w:cs="Nirmala UI"/>
        </w:rPr>
        <w:t>পরবর্তী প্রবন্ধে আমরা পুতিনের পতন—যা পদ পনেরোয় পানিয়ামের যুদ্ধের দিকে নিয়ে যায়—বিষয়ে বিবেচনা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সংখ্যা ষোল</dc:title>
  <dc:subject>অন্তকালের সময়</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