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Panium - সংখ্যা উনিশ</w:t>
      </w:r>
    </w:p>
    <w:p>
      <w:pPr>
        <w:pStyle w:val="ArticleSubtitle"/>
        <w:jc w:val="left"/>
      </w:pPr>
      <w:r>
        <w:rPr>
          <w:rFonts w:ascii="Nirmala UI" w:hAnsi="Nirmala UI" w:eastAsia="Nirmala UI" w:cs="Nirmala UI"/>
        </w:rPr>
        <w:t>মহান ব্যক্তিবর্গ: আন্তিয়োখুস, কনস্টান্টাইন, এবং অন্তিম রাষ্ট্রপতি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2026-03-01</w:t>
      </w:r>
    </w:p>
    <w:p>
      <w:pPr>
        <w:pStyle w:val="ArticleBody"/>
        <w:jc w:val="left"/>
      </w:pPr>
      <w:r>
        <w:rPr>
          <w:rFonts w:ascii="Nirmala UI" w:hAnsi="Nirmala UI" w:eastAsia="Nirmala UI" w:cs="Nirmala UI"/>
        </w:rPr>
        <w:t>দানিয়েল একাদশ অধ্যায়ের দশ থেকে ষোলো পদকে যথাযথভাবে ব্যাখ্যা করার চাবিকাঠি নিহিত রয়েছে সেই মৌলিক ভবিষ্যদ্বাণীমূলক প্রয়োগসমূহে, যা ত্রিশ বছরেরও বেশি আগে, ১৯৯৬ সালে, ‘The Time of the End’ পত্রিকা প্রকাশিত হওয়ার সময় ব্যবহৃত হয়েছিল। ত্রিশ বছর পর, প্রভু প্রকাশ করেছেন যে, ১৮৩১ সালে মিলারীয় বার্তাটি যেভাবে আনুষ্ঠানিকরূপে সুসংহত হয়েছিল, তেমন আর-একটি ভবিষ্যদ্বাণীমূলক বার্তাও আনুষ্ঠানিকরূপে সুসংহত হওয়ার কথা। এই ত্রিশ বছরের ওমেগা ইতিহাসে যে বার্তাটি আনুষ্ঠানিকরূপে সুসংহত হবে, তা ইসলামের পূর্ববর্তী এক বার্তার সংশোধনরূপে—যা যোশিয়া লিচ দ্বারা প্রতিনিধিত্বিত—এবং ‘বন্ধ দ্বার’-সম্পর্কিত একটি সংশোধিত বার্তারূপে—যা স্যামুয়েল স্নো দ্বারা প্রতিনিধিত্বিত, যা আবার দশ কুমারীর উপমার প্রতীক—উপস্থাপিত হয়েছে। ইসলাম-সম্পর্কিত একটি বার্তা, যা খ্রিস্ট তাঁর বিচারকর্ম সমাপ্ত করার সময় অনুগ্রহকালের দ্বারসমূহ ক্রমান্বয়ে বন্ধ হয়ে আসার বিষয়ে এক সতর্কবার্তার সঙ্গে যুক্ত থাকবে, তা প্রচারিত হবে। এই বার্তাটি দ্বিবিধ—অভ্যন্তরীণ ও বহিরাগত দুটি রেখা সমন্বিত—এবং সেই রেখাদ্বয় পর্যায়ক্রমে তিন-ধাপবিশিষ্ট পরীক্ষামূলক প্রক্রিয়ার প্রথম দুই ধাপকে উপস্থাপন করে; সেই প্রক্রিয়া সর্বদাই সংঘটিত হয়, যখন কোনো ভবিষ্যদ্বাণী উন্মোচিত হয়, যেমনটি ৩১ ডিসেম্বর, ২০২৩-এ যিশু খ্রিস্টের প্রকাশের ক্ষেত্রে হয়েছিল।</w:t>
      </w:r>
    </w:p>
    <w:p>
      <w:pPr>
        <w:pStyle w:val="ArticleBody"/>
        <w:jc w:val="left"/>
      </w:pPr>
      <w:r>
        <w:rPr>
          <w:rFonts w:ascii="Nirmala UI" w:hAnsi="Nirmala UI" w:eastAsia="Nirmala UI" w:cs="Nirmala UI"/>
        </w:rPr>
        <w:t>দ্য টাইম অব দ্য এন্ড সাময়িকীতে আমেরিকার ভবিষ্যৎ বিষয়ে একটি মৌলিক রূপরেখা তুলে ধরা হয়েছে; দানিয়েলের একাদশ অধ্যায়ের শেষ ছয়টি পদে যেমনটি উপস্থাপিত হয়েছে, যেগুলোর মোহর ১৯৮৯ সালে শেষ সময়ে খোলা হয়েছিল। সাময়িকীটি ত্রিশ বছর ধরে সার্বজনীন রেকর্ডে বিদ্যমান, তবুও কেউ অনুধাবন করেনি যে সাময়িকীটির একটি প্রধান বিষয় ছিল কমিউনিজম ও ক্যাথলিকধর্মের প্রভাবাধীন গির্জাসমূহের মধ্যে ধর্মীয় সংগ্রাম, বিশেষত ইউক্রেনে। ১৯৮৯-পর্বের সেই ধর্মীয় সংগ্রামই ব্যাখ্যা করে পুতিনের ধর্মীয় পতনের প্রেক্ষাপট—যা যিরূশালেমের মন্দিরে টলেমি ও উজ্জিয়া উভয়েরই প্রকাশিত বিদ্রোহে প্রতীকায়িত হয়েছে। যিরূশালেমের মন্দির ছিল উজ্জিয়ার মন্দির, টলেমির মন্দির নয়। পুতিন ও জেলেনস্কি উভয়েই একই মন্দিরকে দুটি ভিন্ন উপায়ে অপবিত্র করেন—একজন মিশরীয়রূপে এবং অন্যজন ইহুদিরূপে।</w:t>
      </w:r>
    </w:p>
    <w:p>
      <w:pPr>
        <w:pStyle w:val="ArticleBody"/>
        <w:jc w:val="left"/>
      </w:pPr>
      <w:r>
        <w:rPr>
          <w:rFonts w:ascii="Nirmala UI" w:hAnsi="Nirmala UI" w:eastAsia="Nirmala UI" w:cs="Nirmala UI"/>
        </w:rPr>
        <w:t>১৯৮৯ সালে দক্ষিণের রাজার বিরুদ্ধে যে গির্জা সংগ্রাম করছিল, তা ছিল ক্যাথলিক গির্জা। আর কেনই বা নয়? ১৭৯৮ সালে ফ্রান্সের নাস্তিক্যবাদ উত্তরের রাজাকে মারাত্মক ক্ষত দিয়েছিল; তাহলে নাস্তিক্যবাদের দ্বারা ক্যাথলিক গির্জার উপর দীর্ঘকালব্যাপী নির্যাতনের প্রতিশোধ পোপতন্ত্র নেবে না কেন, বিশেষত ইউক্রেনে? আরও তাৎপর্যপূর্ণ হলো, ইউক্রেন সম্পর্কে এই সুস্পষ্ট সাক্ষ্য ১৯৯৬ সালের এক প্রকাশনা থেকে এসেছে, যা ১৯৮৯ সালের ইতিহাস সম্বন্ধে ধর্মনিরপেক্ষ ঐতিহাসিকদের উদ্ধৃত করছিল। এখন যখন প্রভু চল্লিশতম পদের গুপ্ত ইতিহাসের সীলমোহর খুলে দিচ্ছেন, তিনি রাফিয়ার যুদ্ধ ও তার পরিণতির ভাববাদী ও ঐতিহাসিক প্রেক্ষাপট প্রদানের জন্য দুটি অর্থোডক্স গির্জার পারস্পরিক সংগ্রামের দিকে নির্দেশ করেছেন, এবং তিনি ত্রিশ বছর আগে প্রকাশিত The Time of the End সাময়িকীতে প্রয়োজনীয় অন্তর্দৃষ্টিগুলি আগেই অন্তর্ভুক্ত করেছিলেন।</w:t>
      </w:r>
    </w:p>
    <w:p>
      <w:pPr>
        <w:pStyle w:val="ArticleBody"/>
        <w:jc w:val="left"/>
      </w:pPr>
      <w:r>
        <w:rPr>
          <w:rFonts w:ascii="Nirmala UI" w:hAnsi="Nirmala UI" w:eastAsia="Nirmala UI" w:cs="Nirmala UI"/>
        </w:rPr>
        <w:t>নেপোলিয়নের অবসান লেনিন, স্তালিন এবং সোভিয়েত ইউনিয়নের ব্যবস্থার ধাপে ধাপে অবসানের সঙ্গে সামঞ্জস্যপূর্ণ। যখন ভবিষ্যদ্বাণীমূলক দক্ষিণ রাজ্য তার রাজধানী রাশিয়ায় স্থানান্তর করল, তখন ১৯১৭ সালে দুটি প্রধান বিপ্লব সংঘটিত হয়। প্রথমটি হলো যাকে রুশ বিপ্লব বলা হয়, যখন জারকে অপসারিত করা হয়; এবং তারপর একই বছরে বোলশেভিক বিপ্লব ঘটে, যা ১৯১৭ থেকে ১৯২২ পর্যন্ত গৃহযুদ্ধের দিকে নিয়ে যায়। ১৯২২ সালে সোভিয়েত ইউনিয়ন গঠিত হয়।</w:t>
      </w:r>
    </w:p>
    <w:p>
      <w:pPr>
        <w:pStyle w:val="ArticleBody"/>
        <w:jc w:val="left"/>
      </w:pPr>
      <w:r>
        <w:rPr>
          <w:rFonts w:ascii="Nirmala UI" w:hAnsi="Nirmala UI" w:eastAsia="Nirmala UI" w:cs="Nirmala UI"/>
        </w:rPr>
        <w:t>দক্ষিণের আধ্যাত্মিক রাজা হিসেবে রাশিয়ার সূচনা ছিল এক দ্বি-পর্যায়ের বিপ্লব, যা গৃহযুদ্ধের দিকে নিয়ে যায় এবং পরবর্তীতে রাষ্ট্রসমূহের একটি কনফেডারেশনের গঠন ঘটায়। সোভিয়েত ইউনিয়নের পতনও দ্বি-পর্যায়ে সংঘটিত হয়েছিল—এর সূচনা হয় ৯ নভেম্বর ১৯৮৯ তারিখে বার্লিন প্রাচীর ভেঙে ফেলার মধ্য দিয়ে, যা পরবর্তীতে ৩১ ডিসেম্বর ১৯৯১ তারিখে সোভিয়েত ইউনিয়নের বিলুপ্তির দিকে নিয়ে যায়। রাশিয়ার সর্বশেষ শাসক, দক্ষিণের রাজা, ভ্লাদিমির পুতিনের প্রাকরূপ ছিলেন প্রথম রুশ শাসক—ভ্লাদিমির লেনিন।</w:t>
      </w:r>
    </w:p>
    <w:p>
      <w:pPr>
        <w:pStyle w:val="ArticleBody"/>
        <w:jc w:val="left"/>
      </w:pPr>
      <w:r>
        <w:rPr>
          <w:rFonts w:ascii="Nirmala UI" w:hAnsi="Nirmala UI" w:eastAsia="Nirmala UI" w:cs="Nirmala UI"/>
        </w:rPr>
        <w:t>Vladimir শব্দের অর্থ 'একজন মহান নেতা', এবং Putin শব্দের অর্থ 'পথ'। Lenin শব্দের অর্থ 'একটি বৃহৎ নদী', কিন্তু Vladimir Lenin নিজের প্রকৃত নাম, যা ছিল Vladimir Ilyich Ulyanov, গোপন রাখতে 'Lenin' নামটি গ্রহণ করেছিলেন। Ilyich শব্দের অর্থ 'এলিয়াহের পুত্র', এবং Ulyanov শব্দের অর্থ 'এলিয়াহের তরুণ পুত্র'।</w:t>
      </w:r>
    </w:p>
    <w:p>
      <w:pPr>
        <w:pStyle w:val="ArticleBody"/>
        <w:jc w:val="left"/>
      </w:pPr>
      <w:r>
        <w:rPr>
          <w:rFonts w:ascii="Nirmala UI" w:hAnsi="Nirmala UI" w:eastAsia="Nirmala UI" w:cs="Nirmala UI"/>
        </w:rPr>
        <w:t>খ্রিস্টপূর্ব ২১৭ সালে রাফিয়ার যুদ্ধে যে ইতিহাস প্রতীকায়িত হয়েছে, সেই পথের মহান রুশ নেতা রাশিয়ার প্রথম নেতার দ্বারা প্রতিরূপায়িত হয়েছিলেন; যিনি ভ্লাদিমির লেনিন হিসেবে মহা নদীর মহান নেতা ছিলেন, কিন্তু যিনি তাঁর নাম গোপন রেখেছিলেন। নাম চরিত্রের প্রতীক, এবং ভ্লাদিমির কর্তৃক তাঁর দুটি নাম গোপন রাখা এমন এক চরিত্রকে নির্দেশ করে, যা এলিয়াহ দ্বারা প্রতিনিধিত্বকৃত চরিত্রের পরিবর্তে রাজনৈতিক চিন্তার এক মহা নদীকে বেছে নিয়েছিল—যেখানে এলিয়াহ নামের অর্থ “ঈশ্বর যিহোবা।” নাস্তিকতার মূল হলো ঈশ্বরের অস্বীকার, এবং নাস্তিকতা দক্ষিণের রাজার একটি প্রধান বৈশিষ্ট্য। লেনিনের দ্বিতীয় ও তৃতীয় প্রদত্ত নাম এলিয়াহ ও তাঁর পুত্রকে গুরুত্বারোপ করে, এবং দক্ষিণের রাজা হিসেবে রাশিয়ার পরিসমাপ্তি প্টলেমি চতুর্থের দ্বারা প্রতিনিধিত্ব করা হয়েছে—যিনি রাফিয়ার যুদ্ধে বিজয়ী ছিলেন; কিন্তু খ্রিস্টপূর্ব ২০০ সালে যখন অ্যান্টিওখাস পানিয়ুমের যুদ্ধে প্রত্যাবর্তন করলেন, তখন প্টলেমির পাঁচ বছরের পুত্রই শাসন করছিল। লেনিনের মূল দুটি নাম এলিয়াহ ও তাঁর পুত্রকে চিহ্নিত করে, এবং প্টলেমি ও তাঁর পুত্রের সঙ্গে সাযুজ্য স্থাপন করে। এলিয়াহ এবং তাঁর সন্তানদের প্রতি বার্তা অন্তিম কালে, “প্রভুর মহৎ ও ভয়ঙ্কর দিন”-এর ঠিক পূর্বে ঘটে; এবং রাফিয়া ও পানিয়ুমের যুদ্ধগুলিও সেখানেই স্থান পায়।</w:t>
      </w:r>
    </w:p>
    <w:p>
      <w:pPr>
        <w:pStyle w:val="ArticleScripture"/>
        <w:jc w:val="left"/>
      </w:pPr>
      <w:r>
        <w:rPr>
          <w:rFonts w:ascii="Nirmala UI" w:hAnsi="Nirmala UI" w:eastAsia="Nirmala UI" w:cs="Nirmala UI"/>
        </w:rPr>
        <w:t>দেখ, প্রভুর সেই মহান ও ভয়ঙ্কর দিন আগমনের পূর্বে আমি তোমাদের কাছে ভাববাদী এলিয়াহকে পাঠাব; এবং তিনি পিতৃগণের হৃদয় সন্তানদের প্রতি, ও সন্তানদের হৃদয় তাদের পিতৃগণের প্রতি ফিরিয়ে দেবেন; পাছে আমি এসে পৃথিবীকে অভিশাপ দ্বারা আঘাত করি। মালাখি ৪:৫, ৬.</w:t>
      </w:r>
    </w:p>
    <w:p>
      <w:pPr>
        <w:pStyle w:val="ArticleBody"/>
        <w:jc w:val="left"/>
      </w:pPr>
      <w:r>
        <w:rPr>
          <w:rFonts w:ascii="Nirmala UI" w:hAnsi="Nirmala UI" w:eastAsia="Nirmala UI" w:cs="Nirmala UI"/>
        </w:rPr>
        <w:t>উজ্জিয়া ও প্টোলেমির সাক্ষ্য দানিয়েল গ্রন্থের একাদশ অধ্যায়ের একাদশ পদে পরস্পর সঙ্গতিপূর্ণ, এবং উজ্জিয়া তাঁর বিদ্রোহ ও কুষ্ঠরোগের পর আরও এগারো বছর জীবিত ছিলেন; পক্ষান্তরে, প্টোলেমি সর্বমোট সতেরো বছর শাসন করেছিলেন, যা একাদশ পদের যুদ্ধ ও পঞ্চদশ পদের যুদ্ধের মধ্যবর্তী বছরসংখ্যার সমান। খ্রিস্টপূর্ব ৪৫৭ সালে সূচিত ২৫০ বছরের ভবিষ্যদ্বাণীটি খ্রিস্টপূর্ব ২০৭ সালে ঐ দুই যুদ্ধের মধ্যবর্তী কালে সমাপ্ত হয়; রাফিয়ার দশ বছর পর এবং পানিয়ামের সাত বছর পূর্বে। প্টোলেমি চতুর্থের শাসন খ্রিস্টপূর্ব ২২১ সালে আরম্ভ হয়, এবং তিনি খ্রিস্টপূর্ব ২০৪ সালে মৃত্যুবরণ করেন; অতএব প্টোলেমির সতেরো বছর রাফিয়া থেকে পানিয়াম পর্যন্ত সতেরো বছরের একই ধারায় পড়ে না। তদ্রূপ, নেরো দিয়ে খ্রিস্টাব্দ ৬৪ সালে শুরু হয়ে ৩১৩ সালে সমাপ্ত ২৫০ বছরের ভবিষ্যদ্বাণীর উপসংহারে যে সতেরো বছর চিহ্নিত করা হয়েছে, তার সঙ্গেও এগুলি অভিন্ন নয়। ৩১৩ থেকে ৩২১-এ প্রথম রবিবার আইন পর্যন্ত আট বছর, এবং তার নয় বছর পরে ৩৩০ সালে কনস্টান্টাইন রাজ্যকে পূর্ব ও পশ্চিমে বিভক্ত করেন।</w:t>
      </w:r>
    </w:p>
    <w:p>
      <w:pPr>
        <w:pStyle w:val="ArticleBody"/>
        <w:jc w:val="left"/>
      </w:pPr>
      <w:r>
        <w:rPr>
          <w:rFonts w:ascii="Nirmala UI" w:hAnsi="Nirmala UI" w:eastAsia="Nirmala UI" w:cs="Nirmala UI"/>
        </w:rPr>
        <w:t>অতিসন্নিকট ভবিষ্যতে পুতিন ও রাশিয়া ইউক্রেনকে পরাজিত করবে এবং দ্বাদশ পদে উপস্থাপিত ইতিহাসে প্টোলেমি ও উজ্জিয়ার পদাঙ্কের পুনরাবৃত্তি আরম্ভ হবে। বাইবেলীয় দুই সাক্ষী পুতিনের চূড়ান্ত সংকটকে গির্জা ও রাষ্ট্রের সংকটের মধ্যে স্থাপন করে। তাদের বিদ্রোহ যিরূশালেমের মন্দিরে প্রকাশ পেয়েছিল; ফলে উজ্জিয়ার মন্দির ও ধর্মকে ভবিষ্যদ্বাণীমূলক উল্লেখবিন্দু হিসেবে চিহ্নিত করা হয়।</w:t>
      </w:r>
    </w:p>
    <w:p>
      <w:pPr>
        <w:pStyle w:val="ArticleBody"/>
        <w:jc w:val="left"/>
      </w:pPr>
      <w:r>
        <w:rPr>
          <w:rFonts w:ascii="Nirmala UI" w:hAnsi="Nirmala UI" w:eastAsia="Nirmala UI" w:cs="Nirmala UI"/>
        </w:rPr>
        <w:t>‘সবুজ’ অর্থবাহী জেলেনস্কি ইউরোপীয় ইউনিয়ন ও জাতিসংঘের বিশ্বায়নবাদী আমলাদের ক্রীড়নক, যাঁদের বিশ্বায়নবাদী কর্মসূচি ধরিত্রীমাতার উপাসনাকারী সবুজ রাজনৈতিক আন্দোলনে যথোচিতভাবে প্রতিফলিত। জেলেনস্কি যে অভিনেতা ছিলেন, তা সঙ্গতই; কারণ তিনি স্পষ্টতই পরশক্তিসমূহের প্রতিনিয়ুক্ত প্রতিনিধি, এবং মানব ইতিহাসের দাবার বোর্ডে তাঁর গতিবিধিকে যে রাজনৈতিক দর্শন নির্দেশ করে, তাঁর নামের ‘সবুজ’ অর্থ সেই দর্শনকেই চিহ্নিত করে। জেলেনস্কির জন্য কিস্তিমাত প্রায় দ্বারপ্রান্তে।</w:t>
      </w:r>
    </w:p>
    <w:p>
      <w:pPr>
        <w:pStyle w:val="ArticleBody"/>
        <w:jc w:val="left"/>
      </w:pPr>
      <w:r>
        <w:rPr>
          <w:rFonts w:ascii="Nirmala UI" w:hAnsi="Nirmala UI" w:eastAsia="Nirmala UI" w:cs="Nirmala UI"/>
        </w:rPr>
        <w:t>এই অন্তিম ইতিহাসে উজ্জিয়া ও প্টোলেমির বিদ্রোহ পুনরায় মঞ্চস্থ হবে; তবে প্টোলেমি (পুতিন) পানিয়ামের যুদ্ধের চার বছর পূর্বেই মৃত্যুবরণ করেছিলেন, এবং দক্ষিণের রাজার শেষ শাসকটি মাত্র পাঁচ বছর বয়সী এক শিশু, যে দুর্নীতিগ্রস্ত ও অদক্ষ রিজেন্টদের এক ধারাবাহিকতার দ্বারা নিয়ন্ত্রিত হচ্ছে।</w:t>
      </w:r>
    </w:p>
    <w:p>
      <w:pPr>
        <w:pStyle w:val="ArticleBody"/>
        <w:jc w:val="left"/>
      </w:pPr>
      <w:r>
        <w:rPr>
          <w:rFonts w:ascii="Nirmala UI" w:hAnsi="Nirmala UI" w:eastAsia="Nirmala UI" w:cs="Nirmala UI"/>
        </w:rPr>
        <w:t>খ্রিষ্টপূর্ব ২০৪ সালে (পিতার রহস্যময় মৃত্যুর পর) সিংহাসনে আরোহণের সময় টলেমি পঞ্চমের বয়স ছিল মাত্র পাঁচ-ছয় বছর, এবং তাঁর শাসনামলে টলেমীয় রাজ্য একের পর এক অদক্ষ বা দুর্নীতিগ্রস্ত অভিভাবকশাসনের ফলে কার্যত পক্ষাঘাতগ্রস্ত হয়ে পড়ে। প্রথম অভিভাবকশাসনের সময়কাল ছিল খ্রিষ্টপূর্ব ২০৪–২০২; টলেমি চতুর্থের মৃত্যু গোপন রাখা এবং তাঁর জননী আর্সিনোয়ে তৃতীয়কে হত্যা করার পরই তা শুরু হয়। দরবারের আস্থাভাজন সোসিবিয়ুস, যিনি টলেমি চতুর্থের অধীনে দীর্ঘকাল মন্ত্রী ছিলেন, এবং টলেমি চতুর্থের উপপত্নী আগাথোক্লেয়ার ভ্রাতা আগাথোক্লেস নিজেদেরকে অভিভাবক-শাসক ঘোষণা করেন। তাঁরা এমন এক ইচ্ছাপত্র জাল করেন বা উপস্থাপন করেন যা তাঁদেরকেই অভিভাবক নিযুক্ত করে, অল্পবয়সী রাজাকে আগাথোক্লেয়া ও তার পরিবারের তত্ত্বাবধানে অর্পণ করেন, এবং সম্ভাব্য প্রতিদ্বন্দ্বীদের নির্মূল করেন। প্রাথমিক প্রশাসনের বৃহৎ অংশ সোসিবিয়ুসই পরিচালনা করতেন।</w:t>
      </w:r>
    </w:p>
    <w:p>
      <w:pPr>
        <w:pStyle w:val="ArticleBody"/>
        <w:jc w:val="left"/>
      </w:pPr>
      <w:r>
        <w:rPr>
          <w:rFonts w:ascii="Nirmala UI" w:hAnsi="Nirmala UI" w:eastAsia="Nirmala UI" w:cs="Nirmala UI"/>
        </w:rPr>
        <w:t>প্রায় খ্রিষ্টপূর্ব ২০২ সালে এক পরিবর্তন ঘটে, যখন আগাথোক্লিস প্রধান অভিভাবক-শাসক হয়ে ওঠে, কিন্তু লম্পটতা ও কুশাসনের জন্য তিনি ব্যাপকভাবে ঘৃণিত ছিলেন। আলেকজান্দ্রিয়ায় এক জনঅভ্যুত্থানের ফলে জনতা নির্মমভাবে গণপিটুনি দিয়ে তাকে হত্যা করে; কিশোর-রাজা নামমাত্র তা অনুমোদন করেন। পরবর্তী অভিভাবক-শাসক ছিলেন পেলুসিয়ামের গভর্নর ট্লেপোলেমোস, এরপর অ্যারিস্টোমেনেস। খ্রিষ্টপূর্ব ২০০ সালে প্যানিয়ামের যুদ্ধের সময়ে, রাজ্যটি ছিল এই আবর্তিত ধারার অভিভাবক-শাসক ও দরবারি উপদেষ্টাবৃন্দের অধীনে।</w:t>
      </w:r>
    </w:p>
    <w:p>
      <w:pPr>
        <w:pStyle w:val="ArticleBody"/>
        <w:jc w:val="left"/>
      </w:pPr>
      <w:r>
        <w:rPr>
          <w:rFonts w:ascii="Nirmala UI" w:hAnsi="Nirmala UI" w:eastAsia="Nirmala UI" w:cs="Nirmala UI"/>
        </w:rPr>
        <w:t>পানিয়ামের যুদ্ধে টলেমীয় বাহিনীকে যুদ্ধক্ষেত্রে নেতৃত্ব দেন এতোলিয়ার সেনাপতি স্কোপাস, যিনি ছিলেন অভিভাবকশাসনকালে নিযুক্ত এক ভাড়াটে সেনাপতি; তাঁকে টলেমি পঞ্চম নিজে নিয়োগ করেননি। তরুণ রাজার হাতে বাস্তব কোনো নিয়ন্ত্রণ ছিল না—সিদ্ধান্তগ্রহণ ও সামরিক কৌশল নির্ধারণ করত অভিভাবকেরাই; আর রাজ্যের সামগ্রিক দুর্বলতা অভিভাবকদের অচলতা, অভ্যন্তরীণ বিদ্রোহ (যেমন দেশীয় মিসরীয়দের অভ্যুত্থান), এবং রাজদরবারের চক্রান্ত থেকে উদ্ভূত হয়েছিল। এই অস্থিতিশীলতাই আন্তিয়োখুস তৃতীয় মহানকে পানিয়ামে স্কোপাসকে সিদ্ধান্তমূলকভাবে পরাজিত করতে সক্ষম করে, এবং তিনি কোয়েলে-সিরিয়া, যার মধ্যে যিহূদিয়াও অন্তর্ভুক্ত, টলেমীয় নিয়ন্ত্রণ থেকে স্থায়ীভাবে অধিগ্রহণ করেন।</w:t>
      </w:r>
    </w:p>
    <w:p>
      <w:pPr>
        <w:pStyle w:val="ArticleBody"/>
        <w:jc w:val="left"/>
      </w:pPr>
      <w:r>
        <w:rPr>
          <w:rFonts w:ascii="Nirmala UI" w:hAnsi="Nirmala UI" w:eastAsia="Nirmala UI" w:cs="Nirmala UI"/>
        </w:rPr>
        <w:t>ইতিহাসবিদেরা টলেমি চতুর্থের মৃত্যু বিষপ্রয়োগে ঘটেছিল—এই সম্ভাবনা নিয়ে আলোচনা করেন; অনুরূপ ঐতিহাসিক জল্পনা ভ্লাদিমির লেনিন, যোসেফ স্তালিন, তদুপরি দক্ষিণের রাণী ক্লিওপেট্রাকেও ঘিরে রয়েছে। ইউক্রেনীয় যুদ্ধে পুতিন প্রাধান্য অর্জন করেন, কিন্তু তারপর ইউক্রেনীয় গির্জার সঙ্গে সোভিয়েত ইউনিয়নের পূর্বতন নিয়ন্ত্রণমূলক সম্পর্ক পুনঃপ্রবর্তন করার তাঁর আকাঙ্ক্ষা থেকেই তাঁর পতনের সূচনা ঘটে; যে নিয়ন্ত্রণ ১৯৮৯ সালে অপসারিত হয়েছিল এবং সেটিই উত্তরের রাজার দক্ষিণের রাজার ওপর বিজয়ের প্রতীক ছিল।</w:t>
      </w:r>
    </w:p>
    <w:p>
      <w:pPr>
        <w:pStyle w:val="ArticleBody"/>
        <w:jc w:val="left"/>
      </w:pPr>
      <w:r>
        <w:rPr>
          <w:rFonts w:ascii="Nirmala UI" w:hAnsi="Nirmala UI" w:eastAsia="Nirmala UI" w:cs="Nirmala UI"/>
        </w:rPr>
        <w:t>ইউক্রেন পূর্ব স্লাভীয় অর্থডক্স খ্রিস্টধর্মের আঁতুড়ঘর। ভ্লাদিমির মহানের বাপ্তিস্ম ৯৮৮ খ্রিস্টাব্দে কিয়েভে সম্পন্ন হয়েছিল। কনস্টান্টিনোপলের পতনের পর মস্কো "তৃতীয় রোম" উপাধি দাবি করেছিল এবং ইউক্রেনকে তার "ক্যানোনিকাল অধিক্ষেত্র" হিসেবে অন্তর্ভুক্ত করে সমস্ত রুশভূমির যথার্থ উত্তরাধিকারী ও আধ্যাত্মিক অভিভাবক হিসেবে নিজেকে প্রতিষ্ঠিত করেছিল।</w:t>
      </w:r>
    </w:p>
    <w:p>
      <w:pPr>
        <w:pStyle w:val="ArticleBody"/>
        <w:jc w:val="left"/>
      </w:pPr>
      <w:r>
        <w:rPr>
          <w:rFonts w:ascii="Nirmala UI" w:hAnsi="Nirmala UI" w:eastAsia="Nirmala UI" w:cs="Nirmala UI"/>
        </w:rPr>
        <w:t>মস্কো প্যাট্রিয়ার্কেট সবসময়ই ‘এক জাতি, এক বিশ্বাস’ এই মন্ত্রে রাশিয়ার সঙ্গে ইউক্রেনকে আধ্যাত্মিকভাবে অবিচ্ছেদ্য হিসেবে দেখে এসেছে; এই উক্তিটি পুতিন নিজেও বারংবার ব্যবহার করেছেন। ইউক্রেন, বিশেষত ২০১৪/২০২২ সাল থেকে, মস্কোর তত্ত্বাবধানকে প্রকৃত আধ্যাত্মিক মাতৃত্বের পরিবর্তে ক্রমবর্ধমানভাবে ঔপনিবেশিক ও সাম্রাজ্যবাদী আধিপত্য হিসেবে দেখে। ফেব্রুয়ারি ২০২৬ সালের হিসেবে, দুটি পরস্পর-প্রতিদ্বন্দ্বী অর্থোডক্স অধিক্ষেত্র বিদ্যমান। এর একটি হলো ইউক্রেনের অর্থোডক্স চার্চ, যা ২০১৯ সাল থেকে কনস্টান্টিনোপলের ইকুমেনিক্যাল প্যাট্রিয়ার্ক বার্থলোমিউ থেকে স্বাধীন। কিয়েভে ইউক্রেনের অর্থোডক্স চার্চকে প্রকৃত জাতীয় চার্চ হিসেবে বিবেচনা করা হয়।</w:t>
      </w:r>
    </w:p>
    <w:p>
      <w:pPr>
        <w:pStyle w:val="ArticleBody"/>
        <w:jc w:val="left"/>
      </w:pPr>
      <w:r>
        <w:rPr>
          <w:rFonts w:ascii="Nirmala UI" w:hAnsi="Nirmala UI" w:eastAsia="Nirmala UI" w:cs="Nirmala UI"/>
        </w:rPr>
        <w:t>পাঠক সতর্ক থাকুন: ইউক্রেনের অর্থোডক্স গির্জা ইউক্রেনীয় অর্থোডক্স গির্জা থেকে ভিন্ন। ইউক্রেনীয় অর্থোডক্স গির্জা রাশিয়ার অর্থোডক্স গির্জার সঙ্গে সংযুক্ত, এবং এ কারণেই জেলেনস্কি তা আক্রমণ করে আসছেন। ভ্যাটিকান ইতোমধ্যে চলমান জেলেনস্কির এই আক্রমণগুলোর বিরোধিতা করছে, কিন্তু পদ দ্বাদশে উল্লিখিত পুতিনের বিদ্রোহ তার রাফিয়ায় বিজয়ের পরবর্তী, এবং তা এখনও ভবিষ্যৎকালের বিষয়।</w:t>
      </w:r>
    </w:p>
    <w:p>
      <w:pPr>
        <w:pStyle w:val="ArticleBody"/>
        <w:jc w:val="left"/>
      </w:pPr>
      <w:r>
        <w:rPr>
          <w:rFonts w:ascii="Nirmala UI" w:hAnsi="Nirmala UI" w:eastAsia="Nirmala UI" w:cs="Nirmala UI"/>
        </w:rPr>
        <w:t>ইউক্রেনীয় অর্থডক্স চার্চ ঐতিহাসিকভাবে মস্কোর সংস্থার সঙ্গে যুক্ত ছিল। ২০২২ সালের আক্রমণের পরবর্তীতে, ইউক্রেনীয় অর্থডক্স চার্চ মে ২০২২ সালে পূর্ণ স্বায়ত্তশাসন ঘোষণা করে, তবে ইউক্রেনীয় রাষ্ট্রীয় তদন্তসমূহ (DESS) বারবার যুক্তি দিয়েছে যে এটি ক্যানোনিক্যাল ও আইনগতভাবে মস্কোর সঙ্গে এখনও সম্পৃক্ত রয়ে গেছে। ইউক্রেন ২০২৪ সালের আগস্টে একটি আইন পাস করে (যাতে জেলেনস্কি স্বাক্ষর করেন), যা রুশ অর্থডক্স চার্চ (‘আগ্রাসী রাষ্ট্র’)-এর সঙ্গে সংশ্লিষ্ট যে কোনো ধর্মীয় সংস্থাকে নিষিদ্ধ করে। ইউক্রেনীয় অর্থডক্স চার্চকে সম্পূর্ণরূপে সম্পর্কচ্ছেদ করতে বা এর কিইভ মেট্রোপলিসের আদালত-নির্দেশিত বিলুপ্তির মুখোমুখি হতে নির্দেশ দেওয়া হয়েছে। ২০২৫ সালের শেষভাগ ও ২০২৬ সালের শুরুর সময়ে, তল্লাশি অভিযান, ইউক্রেনীয় অর্থডক্স চার্চে প্যারিশ স্থানান্তর (২০২২ সাল থেকে ১,৩০০-রও বেশি), আদালতীয় মামলা, এবং ইউক্রেনীয় অর্থডক্স চার্চ সম্পর্কে ধর্মীয় স্বাধীনতা-সংক্রান্ত উদ্বেগ নিয়ে জাতিসংঘের বিশেষজ্ঞদের সতর্কবার্তা—এসব চলমান রয়েছে।</w:t>
      </w:r>
    </w:p>
    <w:p>
      <w:pPr>
        <w:pStyle w:val="ArticleBody"/>
        <w:jc w:val="left"/>
      </w:pPr>
      <w:r>
        <w:rPr>
          <w:rFonts w:ascii="Nirmala UI" w:hAnsi="Nirmala UI" w:eastAsia="Nirmala UI" w:cs="Nirmala UI"/>
        </w:rPr>
        <w:t>ভ্যাটিকান ইউক্রেনীয় অর্থডক্স চার্চের যে কোনো জোরপূর্বক বিলুপ্তির প্রকাশ্য বিরোধিতা করেছে। রাশিয়া ও পুতিন একে ক্যানোনিক্যাল অর্থডক্সির প্রকাশ্য নিপীড়ন হিসেবে উপস্থাপন করে এবং যে কোনো শান্তি-আলোচনায় “রাশিয়ান অর্থডক্স চার্চসমূহ”-এর সুরক্ষাকে এক সুস্পষ্ট দাবি হিসেবে উত্থাপন করেছে। রুশ প্রচারযন্ত্র নিয়মিতভাবে ইউক্রেনীয় অর্থডক্স চার্চকে এবং এর বিরুদ্ধে ইউক্রেনীয় রাষ্ট্রের আক্রমণসমূহকে “Nazism” বলে আখ্যায়িত করে এবং সেগুলোকে তাদের “denazification” যুক্তির অংশ হিসেবে উপস্থাপন করে।</w:t>
      </w:r>
    </w:p>
    <w:p>
      <w:pPr>
        <w:pStyle w:val="ArticleBody"/>
        <w:jc w:val="left"/>
      </w:pPr>
      <w:r>
        <w:rPr>
          <w:rFonts w:ascii="Nirmala UI" w:hAnsi="Nirmala UI" w:eastAsia="Nirmala UI" w:cs="Nirmala UI"/>
        </w:rPr>
        <w:t>পুতিন ধৃষ্টতাপূর্ণভাবে "মন্দিরে প্রবেশ" করবে এবং ইউক্রেনীয় অর্থডক্সধর্মের উপর সম্পূর্ণ আধ্যাত্মিক আধিপত্য দাবি করবে, সমগ্র ইউক্রেনীয় গির্জা-কাঠামোকে পুনরায় মস্কোর অধীনস্থ করার প্রয়াসে, এবং রুশ অর্থডক্স বিশ্বের বৈধ আধ্যাত্মিক প্রধান হিসেবে স্বীকৃতি দাবি করবে।</w:t>
      </w:r>
    </w:p>
    <w:p>
      <w:pPr>
        <w:pStyle w:val="ArticleBody"/>
        <w:jc w:val="left"/>
      </w:pPr>
      <w:r>
        <w:rPr>
          <w:rFonts w:ascii="Nirmala UI" w:hAnsi="Nirmala UI" w:eastAsia="Nirmala UI" w:cs="Nirmala UI"/>
        </w:rPr>
        <w:t>এটি পটোলেমির পরমপবিত্র স্থানে প্রবেশের যথার্থ সমান্তরাল; আর উজ্জিয়াহের প্রতিরূপ হলেন ধূপ নিবেদন করতে উদ্যত জেলেনস্কি। পটোলেমির বিদ্রোহ ঘটেছিল পরমপবিত্র স্থানে, আর উজ্জিয়াহরটি ঘটেছিল পবিত্রস্থানে। দক্ষিণের এক রাজা, ‘সীমারেখা’র বিজয়ে উচ্ছ্বসিত, নাৎসিবাদের প্রক্সি-শক্তির অবসান ঘটিয়ে, তারপর ধর্মপরিসরের একমাত্র অধিকারভুক্ত স্থানে সীমা লঙ্ঘন করে প্রবেশ করেন। অতঃপর ঈশ্বরীয় বিধানক্রমে হঠাৎ এক নম্রতায় নামিয়ে আনা হবে, এবং পুটিন দৃশ্যপট থেকে সরে যাবেন (যেমন পটোলেমি চতুর্থ ২০৪ খ্রিস্টপূর্বে মৃত্যুবরণ করেছিলেন)। ‘দুর্বল-উত্তরাধিকারীদের পর্যায়’-এর ক্ষমতাশূন্যতার পর, উত্তরের রাজা অধিকতর শক্তি নিয়ে ফিরে আসেন এবং পদ ১৫-এ উল্লিখিত আধুনিক প্যানিয়ামের যুদ্ধে বিজয়ী হন।</w:t>
      </w:r>
    </w:p>
    <w:p>
      <w:pPr>
        <w:pStyle w:val="ArticleHeading"/>
        <w:jc w:val="left"/>
      </w:pPr>
      <w:r>
        <w:rPr>
          <w:rFonts w:ascii="Nirmala UI" w:hAnsi="Nirmala UI" w:eastAsia="Nirmala UI" w:cs="Nirmala UI"/>
        </w:rPr>
        <w:t>সপ্তদশ</w:t>
      </w:r>
    </w:p>
    <w:p>
      <w:pPr>
        <w:pStyle w:val="ArticleBody"/>
        <w:jc w:val="left"/>
      </w:pPr>
      <w:r>
        <w:rPr>
          <w:rFonts w:ascii="Nirmala UI" w:hAnsi="Nirmala UI" w:eastAsia="Nirmala UI" w:cs="Nirmala UI"/>
        </w:rPr>
        <w:t>যে ইতিহাসে রাফিয়া ও পানিয়ামের যুদ্ধসমূহ রেখার পর রেখা একত্রে মিলিত হয়, সেখানে সতেরো-বছরের পর্বটি তিনবার পরিলক্ষিত হয়। মিলানের ফরমানের সময়—যখন সাম্রাজ্যের পূর্ব ও পশ্চিম সিংহাসন বৈবাহিক বন্ধনে একত্রিত করা হয়েছিল—থেকে ৩৩০ সালে রাজ্যটির বিভাজন ও বিবাহবিচ্ছেদ পর্যন্ত একটানা সতেরো বছর অতিক্রান্ত হয়। এই সতেরো-বছরের পর্বের সূচনা ও সমাপ্তি দুটি অন্যান্য সম্পর্কিত ভাববাণীমূলক কালপর্বের মাইলফলকস্বরূপ। খ্রিষ্টাব্দ ৬৪ সালে নিরোর আমলে আরম্ভ হওয়া একটি নিপীড়নের পর্ব চিহ্নিত হয়েছিল, যা মহান কনস্টান্টিনের ইতিহাসে সমাপ্ত হয়। নিরোর নিপীড়নের পর্ব থেকে কনস্টান্টিনের দ্বারা প্রতিনিধিত্বশীল আপসে উত্তরণটি স্মির্নার গির্জা থেকে পার্গামোসের গির্জায় উত্তরণকে চিহ্নিত করে। ৩১৩ এবং মিলানের ফরমান স্মির্নার গির্জার সমাপ্তি নির্দেশ করে, এবং সতেরো-বছরের পর্বটির সমাপ্তি ৩৩০ সাল—যা দানিয়েল ১১:২৪-এর তিনশত ষাট বছরের ভাববাণীর পরিপূর্তি ছিল।</w:t>
      </w:r>
    </w:p>
    <w:p>
      <w:pPr>
        <w:pStyle w:val="ArticleScripture"/>
        <w:jc w:val="left"/>
      </w:pPr>
      <w:r>
        <w:rPr>
          <w:rFonts w:ascii="Nirmala UI" w:hAnsi="Nirmala UI" w:eastAsia="Nirmala UI" w:cs="Nirmala UI"/>
        </w:rPr>
        <w:t>সে প্রদেশের সবচেয়ে সমৃদ্ধ স্থানগুলোতেও শান্তিতে প্রবেশ করবে; এবং সে এমন কাজ করবে যা তার পিতারা করেননি, তার পিতৃপুরুষেরাও করেননি; সে লুট, লুণ্ঠন ও ধনসম্পদ তাদের মধ্যে ছড়িয়ে দেবে; হ্যাঁ, এবং সে কিছু সময়ের জন্য শক্ত দুর্গগুলোর বিরুদ্ধে তার কৌশল পরিকল্পনা করবে। দানিয়েল ১১:২৪।</w:t>
      </w:r>
    </w:p>
    <w:p>
      <w:pPr>
        <w:pStyle w:val="ArticleBody"/>
        <w:jc w:val="left"/>
      </w:pPr>
      <w:r>
        <w:rPr>
          <w:rFonts w:ascii="Nirmala UI" w:hAnsi="Nirmala UI" w:eastAsia="Nirmala UI" w:cs="Nirmala UI"/>
        </w:rPr>
        <w:t>৩১৩ সাল ও মিলানের অধ্যাদেশ থেকে গণ্য সেই সতেরো বছর একটি ভাববাণীর পরিপূরণ দিয়ে আরম্ভ হয়ে আরেক ভাববাণীর পরিপূরণে সমাপ্ত হয়। সূচনাকে চিহ্নিতকারী প্রথম ভাববাণীমূলক পরিপূরণটি স্মির্নার মণ্ডলী থেকে পার্গামোসের মণ্ডলীতে রূপান্তরকে সনাক্ত করে, এবং যে ভাববাণী ঐ সতেরো বছরের পরিসমাপ্তিকে চিহ্নিত করে, তা রোমের পূর্ব ও পশ্চিম রোমে বিভাজনকে সনাক্ত করে। এই সতেরো বছরটি কোনো নির্দিষ্ট সতেরো-বছরের ঘোষণার দ্বারা নয়, বরং ভাববাণীমূলক ইতিহাসের দ্বারা চিহ্নিত। দ্বিতীয় ও তৃতীয় মণ্ডলীর বিভেদের আলফা ৩৬০ বছরের সময়-ভাববাণীর পরিপূর্তিতে সাম্রাজ্যের পূর্ব ও পশ্চিমে বিভাজনের সঙ্গে সামঞ্জস্যপূর্ণ ছিল। ঐ দুই ভাববাণী সতেরো বছরের একটি পর্ব স্থির করে; এবং যদি সতেরো একটি বৈধ ভাববাণীমূলক প্রতীক হয়, তবে দুই বা তিন সাক্ষীর সাক্ষ্যে সেই পর্বকে একটি বৈধ ভাববাণীমূলক কালপর্ব হিসেবে প্রতিষ্ঠিত হওয়া আবশ্যক।</w:t>
      </w:r>
    </w:p>
    <w:p>
      <w:pPr>
        <w:pStyle w:val="ArticleBody"/>
        <w:jc w:val="left"/>
      </w:pPr>
      <w:r>
        <w:rPr>
          <w:rFonts w:ascii="Nirmala UI" w:hAnsi="Nirmala UI" w:eastAsia="Nirmala UI" w:cs="Nirmala UI"/>
        </w:rPr>
        <w:t>সেই সাক্ষীরা খ্রিস্টপূর্ব ৪৫৭-এ সূচিত আরেকটি ২৫০ বছরের পর্বে বিদ্যমান। ওই তারিখেই দানিয়েল ৮:১৪-এর ২,৩০০ বছরের ভাববাণীর সূচনা ঘটে। খ্রিস্টপূর্ব ৪৫৭ একটি ভাববাণীমূলক সূচনাবিন্দু এবং একটি প্রতিষ্ঠিত ভাববাণীমূলক মাইলফলক। সেখান থেকে ২৫০ বছর ভবিষ্যতে প্রসারিত করলে খ্রিস্টপূর্ব ২০৭-এ পৌঁছানো যায়, যা রাফিয়া ও পানিয়ুমের যুদ্ধের মধ্যবর্তী ইতিহাস। রাফিয়া ও পানিয়ুমের যুদ্ধকে পৃথক বিবেচনা করা যায় না, কেননা উভয় যুদ্ধে মহান অ্যান্টিওকাস অংশগ্রহণ করেছিলেন। খ্রিস্টপূর্ব ২১৭-এ রাফিয়ার যুদ্ধ থেকে খ্রিস্টপূর্ব ২০০-এ পানিয়ুমের যুদ্ধ পর্যন্ত সতেরো বছর। ২,৩০০ বছরের ভাববাণী সূচনাতেই এক ব্যবস্থার পরিবর্তনকে নির্দেশ করে—যখন তৃতীয় ফরমান যিহূদার জাতীয় সার্বভৌমত্ব পুনঃস্থাপন করেছিল; এবং সমাপ্তিতে আরেক ব্যবস্থার পরিবর্তন সংঘটিত হয়—যখন খ্রিস্ট পবিত্র স্থান থেকে অতিপবিত্র স্থানে গমন করেন। খ্রিস্টপূর্ব ২০৭ ইহূদিয়ার উপর মিশরীয় শাসনের ব্যবস্থার পরিবর্তনকে, অর্থাৎ গৌরবময় দেশের উপর সেলিউসিড শাসনব্যবস্থার সূচনাকে প্রতিনিধিত্ব করে। গৌরবময় দেশের উপর সেলিউসিড নিয়ন্ত্রণের সেই ব্যবস্থাই খ্রিস্টপূর্ব ১৬৭-এ মাক্কাবিদের বিদ্রোহ সৃষ্টি করেছিল।</w:t>
      </w:r>
    </w:p>
    <w:p>
      <w:pPr>
        <w:pStyle w:val="ArticleBody"/>
        <w:jc w:val="left"/>
      </w:pPr>
      <w:r>
        <w:rPr>
          <w:rFonts w:ascii="Nirmala UI" w:hAnsi="Nirmala UI" w:eastAsia="Nirmala UI" w:cs="Nirmala UI"/>
        </w:rPr>
        <w:t>নিরো-যুগের ২৫০ বছরের সময়কালটির পরিসমাপ্তি ঘটে কনস্টানটাইন মহান-এর ইতিহাসে, এবং দুই যুদ্ধের মধ্যবর্তী যে ২৫০ বছরের সময়কাল, সেটি অ্যান্টিওকাস মহান-এর ইতিহাস। রাফিয়ার যুদ্ধে প্টোলেমি চতুর্থ অ্যান্টিওকাস মহান-কে পরাজিত করেন এবং প্টোলেমি সতেরো বছর রাজত্ব করেন। উভয় ২৫০ বছরের সময়কালেই একটি স্বতন্ত্র সতেরো বছরের সময়কাল অন্তর্ভুক্ত রয়েছে। উভয়েরই সমাপ্তি ঘটে এমন এক শাসকের ইতিহাসে, যিনি মহান নামে পরিচিত। উভয় ২৫০ বছরের সময়কালই একটি প্রতিষ্ঠিত ভবিষ্যদ্বাণীমূলক পথচিহ্নে শুরু হয় এবং একটি প্রতিষ্ঠিত ভবিষ্যদ্বাণীমূলক পথচিহ্নেই সমাপ্ত হয়।</w:t>
      </w:r>
    </w:p>
    <w:p>
      <w:pPr>
        <w:pStyle w:val="ArticleBody"/>
        <w:jc w:val="left"/>
      </w:pPr>
      <w:r>
        <w:rPr>
          <w:rFonts w:ascii="Nirmala UI" w:hAnsi="Nirmala UI" w:eastAsia="Nirmala UI" w:cs="Nirmala UI"/>
        </w:rPr>
        <w:t>৪ জুলাই, ১৭৭৬-এ যুক্তরাষ্ট্রের সূচনা ঘটে; এবং ২৫০ বছর পরে, ৪ জুলাই, ২০২৬-এ, আমেরিকাকে "মহান" করতে সচেষ্ট ব্যক্তি হিসেবে পরিচিত ডোনাল্ড ট্রাম্প ঐ ২৫০ বছর উদ্‌যাপন করবেন। ২০২৬ সাল—যেমন ৪৫৭ খ্রিষ্টপূর্ব থেকে গণিত ২৫০ বছর—আধুনিক রাফিয়া ও পানিয়ামের যুদ্ধসমূহের ইতিহাসের মধ্যভাগে এসে উপসংহারে পৌঁছায়, যা ইউক্রেনীয় যুদ্ধ এবং তৃতীয় বিশ্বযুদ্ধ নামে পরিচিত। দক্ষিণের এক রাজার শাসনকাল, প্রথম রবিবার-আইনের সময়কাল, এবং রাফিয়ার যুদ্ধ থেকে পানিয়াম পর্যন্ত সময়কাল—এই তিনটি মিলে সতেরো বছরের তিনটি পর্ব প্রদান করে, যা সকলই একই ভাববাণীমূলক ইতিহাসের সঙ্গে সংযুক্ত। ২৫০ বছরের তিনটি কালপর্ব একই ভাববাণীমূলক ইতিহাসাবলিতে একসঙ্গে এসে মিলিত হয়। এই তিনটি ২৫০ বছরের কালপর্ব ডোনাল্ড ট্রাম্প-সংশ্লিষ্ট ইতিহাসের সঙ্গে ভাববাণীমূলক সত্যের তিনটি রেখা স্থাপন করে, যেখানে তাঁকে কনস্তান্তিন মহান বা আন্তিয়োখুস মহান—যেকোনো এক রূপে উপস্থাপিত করা হয়।</w:t>
      </w:r>
    </w:p>
    <w:p>
      <w:pPr>
        <w:pStyle w:val="ArticleBody"/>
        <w:jc w:val="left"/>
      </w:pPr>
      <w:r>
        <w:rPr>
          <w:rFonts w:ascii="Nirmala UI" w:hAnsi="Nirmala UI" w:eastAsia="Nirmala UI" w:cs="Nirmala UI"/>
        </w:rPr>
        <w:t>২৫০ বছরের তিনটি কালরেখা অন্তিম দিনসমূহের তিনটি ভিন্ন, তবে পরস্পর-পরিপূরক, চিত্রায়ণ উপস্থাপন করে। নেরোর কালরেখা আপসের সতেরো বছরের ইতিহাসকে চিহ্নিত করে, যা পশুর মূর্তির গঠনের ভবিষ্যদ্বাণীমূলক বৈশিষ্ট্যসমূহকে নিখুঁতভাবে নির্দেশ করে।</w:t>
      </w:r>
    </w:p>
    <w:p>
      <w:pPr>
        <w:pStyle w:val="ArticleScripture"/>
        <w:jc w:val="left"/>
      </w:pPr>
      <w:r>
        <w:rPr>
          <w:rFonts w:ascii="Nirmala UI" w:hAnsi="Nirmala UI" w:eastAsia="Nirmala UI" w:cs="Nirmala UI"/>
        </w:rPr>
        <w:t>“প্রভু আমাকে স্পষ্টভাবে দেখিয়েছেন যে, অনুগ্রহের সময় সমাপ্ত হওয়ার পূর্বেই সেই পশুর প্রতিমূর্তি গঠিত হবে; কারণ এটি ঈশ্বরের লোকদের জন্য সেই মহান পরীক্ষা হবে, যার দ্বারা তাদের অনন্ত পরিণতি নির্ধারিত হবে। তোমার অবস্থান এমন অসংগতির এক জটিল বিশৃঙ্খলা যে, অতি অল্প লোকই তাতে প্রতারিত হবে।</w:t>
      </w:r>
    </w:p>
    <w:p>
      <w:pPr>
        <w:pStyle w:val="ArticleScripture"/>
        <w:jc w:val="left"/>
      </w:pPr>
      <w:r>
        <w:rPr>
          <w:rFonts w:ascii="Nirmala UI" w:hAnsi="Nirmala UI" w:eastAsia="Nirmala UI" w:cs="Nirmala UI"/>
        </w:rPr>
        <w:t>“প্রকাশিত বাক্য ১৩ অধ্যায়ে এই বিষয়টি স্পষ্টভাবে উপস্থাপিত হয়েছে; [প্রকাশিত বাক্য ১৩:১১–১৭, উদ্ধৃত]।</w:t>
      </w:r>
    </w:p>
    <w:p>
      <w:pPr>
        <w:pStyle w:val="ArticleScripture"/>
        <w:jc w:val="left"/>
      </w:pPr>
      <w:r>
        <w:rPr>
          <w:rFonts w:ascii="Nirmala UI" w:hAnsi="Nirmala UI" w:eastAsia="Nirmala UI" w:cs="Nirmala UI"/>
        </w:rPr>
        <w:t>“এটাই সেই পরীক্ষা, যা ঈশ্বরের লোকদের মোহরপ্রাপ্ত হওয়ার পূর্বে অতিক্রম করতে হবে। যারা তাঁর ব্যবস্থা পালন করে এবং ভেজাল বিশ্রামবার গ্রহণ করতে অস্বীকার করে ঈশ্বরের প্রতি নিজেদের আনুগত্য প্রমাণ করেছে, তারা প্রভু ঈশ্বর যিহোবার পতাকার অধীনে স্থান পাবে এবং জীবন্ত ঈশ্বরের মোহর গ্রহণ করবে। যারা স্বর্গীয় উৎসের সত্য পরিত্যাগ করে এবং রবিবারের বিশ্রামবার গ্রহণ করে, তারা পশুর ছাপ গ্রহণ করবে।” Manuscript Releases, volume 15, 15.</w:t>
      </w:r>
    </w:p>
    <w:p>
      <w:pPr>
        <w:pStyle w:val="ArticleBody"/>
        <w:jc w:val="left"/>
      </w:pPr>
      <w:r>
        <w:rPr>
          <w:rFonts w:ascii="Nirmala UI" w:hAnsi="Nirmala UI" w:eastAsia="Nirmala UI" w:cs="Nirmala UI"/>
        </w:rPr>
        <w:t>পশুর প্রতিমূর্তি হলো গির্জা ও রাষ্ট্রের সংমিশ্রণ, যেখানে সম্পর্কটির নিয়ন্ত্রণ গির্জার অধীনে থাকে। পৌত্তলিকতাকে খ্রিস্টধর্মের সঙ্গে একত্র করার প্রচেষ্টায় কনস্ট্যান্টাইনের করা আপসটি অন্তিম দিনের আপসের ধ্রুপদ উদাহরণ।</w:t>
      </w:r>
    </w:p>
    <w:p>
      <w:pPr>
        <w:pStyle w:val="ArticleScripture"/>
        <w:jc w:val="left"/>
      </w:pPr>
      <w:r>
        <w:rPr>
          <w:rFonts w:ascii="Nirmala UI" w:hAnsi="Nirmala UI" w:eastAsia="Nirmala UI" w:cs="Nirmala UI"/>
        </w:rPr>
        <w:t>“বর্তমানে যুক্তরাষ্ট্রে গির্জার প্রতিষ্ঠানসমূহ ও আচার-অনুশীলনের জন্য রাষ্ট্রের সমর্থন নিশ্চিত করার উদ্দেশ্যে যে আন্দোলনসমূহ চলমান রয়েছে, তাতে প্রোটেস্ট্যান্টরা পাপিস্টদের পদাঙ্ক অনুসরণ করছে। বরং তার চেয়েও বেশি, তারা প্রোটেস্ট্যান্ট আমেরিকায় পাপতন্ত্রের জন্য সেই সর্বাধিপত্য পুনরুদ্ধারের দ্বার উন্মুক্ত করছে, যা সে পুরাতন বিশ্বে হারিয়েছে। এবং যে বিষয়টি এই আন্দোলনকে আরও অধিক তাৎপর্যপূর্ণ করে তোলে, তা হলো এই যে, এর প্রত্যাশিত প্রধান লক্ষ্য হচ্ছে রবিবার-পালন বাধ্যতামূলক করা—একটি প্রথা, যার উৎপত্তি রোমে, এবং যাকে সে তার কর্তৃত্বের চিহ্ন বলে দাবি করে। পাপতন্ত্রের আত্মাই—জাগতিক প্রথার সঙ্গে সঙ্গতির আত্মা, ঈশ্বরের আজ্ঞার ঊর্ধ্বে মানবীয় পরম্পরার প্রতি শ্রদ্ধা—প্রোটেস্ট্যান্ট গির্জাগুলোর মধ্যে ব্যাপ্ত হয়ে পড়ছে এবং তাদেরকে রবিবারকে উচ্চাসনে প্রতিষ্ঠিত করার সেই একই কাজ সম্পাদনের দিকে পরিচালিত করছে, যা পাপতন্ত্র তাদের পূর্বেই করেছে।”</w:t>
      </w:r>
    </w:p>
    <w:p>
      <w:pPr>
        <w:pStyle w:val="ArticleScripture"/>
        <w:jc w:val="left"/>
      </w:pPr>
      <w:r>
        <w:rPr>
          <w:rFonts w:ascii="Nirmala UI" w:hAnsi="Nirmala UI" w:eastAsia="Nirmala UI" w:cs="Nirmala UI"/>
        </w:rPr>
        <w:t>“যদি পাঠক আসন্ন সংঘাতে ব্যবহৃতব্য কার্যকরী শক্তিসমূহ বুঝতে চান, তবে অতীত যুগে একই উদ্দেশ্যসাধনের জন্য রোম যে উপায়সমূহ প্রয়োগ করেছিল, তার বিবরণ অনুসরণ করলেই যথেষ্ট হবে। যদি তিনি জানতে চান, কীভাবে পাপপন্থী ও প্রোটেস্টান্টরা একত্রিত হয়ে তাদের মতবাদ প্রত্যাখ্যানকারীদের সঙ্গে আচরণ করবে, তবে তিনি দেখুন, সাবাথ ও তার সমর্থকদের প্রতি রোম কী মনোভাব প্রদর্শন করেছিল।”</w:t>
      </w:r>
    </w:p>
    <w:p>
      <w:pPr>
        <w:pStyle w:val="ArticleScripture"/>
        <w:jc w:val="left"/>
      </w:pPr>
      <w:r>
        <w:rPr>
          <w:rFonts w:ascii="Nirmala UI" w:hAnsi="Nirmala UI" w:eastAsia="Nirmala UI" w:cs="Nirmala UI"/>
        </w:rPr>
        <w:t>রাজকীয় ফরমান, সার্বজনীন কাউন্সিলসমূহ, এবং ধর্মনিরপেক্ষ ক্ষমতায় সমর্থিত গির্জার বিধিবিধানই ছিল সেই ধাপসমূহ, যেগুলোর মাধ্যমে পৌত্তলিক উৎসবটি খ্রিষ্টীয় জগতে সম্মানের অবস্থান অর্জন করেছিল। রবিবার পালন বলবৎ করার প্রথম সর্বজনীন ব্যবস্থা ছিল কনস্টান্টিন প্রণীত আইন (খ্রিষ্টাব্দ 321)। সে ফরমান নগরবাসীদের ‘সূর্যের পূজনীয় দিবসে’ বিশ্রামে থাকতে বাধ্য করেছিল, কিন্তু গ্রামবাসীদের তাদের কৃষিকাজ অব্যাহত রাখতে অনুমতি দিয়েছিল। কার্যত এটি যদিও একটি পৌত্তলিক বিধান ছিল, তথাপি খ্রিষ্টধর্ম নামমাত্র গ্রহণের পর সম্রাট তা বলবৎ করেন। The Great Controversy, 574.</w:t>
      </w:r>
    </w:p>
    <w:p>
      <w:pPr>
        <w:pStyle w:val="ArticleBody"/>
        <w:jc w:val="left"/>
      </w:pPr>
      <w:r>
        <w:rPr>
          <w:rFonts w:ascii="Nirmala UI" w:hAnsi="Nirmala UI" w:eastAsia="Nirmala UI" w:cs="Nirmala UI"/>
        </w:rPr>
        <w:t>যে আপসের ক্রমোন্নতি রবিবারের আইনের দিকে নিয়ে গিয়েছিল, এবং আবারও রবিবারের আইনের দিকেই নিয়ে যাবে, তা ৩১৩ থেকে ৩৩০ খ্রিষ্টাব্দ পর্যন্ত সতেরো বছরের সময়কাল দ্বারা উপস্থাপিত হয়েছে; যেখানে ৩২১ খ্রিষ্টাব্দের প্রথম রবিবারের আইনটি ঐ ইতিহাসের মধ্যবিন্দু। আদিতে পূর্ব ও পশ্চিমের বিবাহ ছিল, এবং অন্তে পূর্ব ও পশ্চিমের বিবাহবিচ্ছেদ ছিল। প্রথম রবিবারের আইনটি বিদ্রোহকে প্রতিনিধিত্বকারী মধ্যবর্তী মাইলফলক, যেমন হিব্রু বর্ণমালার ত্রয়োদশ অক্ষরটি, যখন প্রথম অক্ষর দ্বারা পূর্বস্থিত হয় এবং বাইশতম তথা শেষ অক্ষর দ্বারা পরস্থিত হয়, তখন হিব্রু ভাষায় ‘সত্য’ শব্দটি গঠিত হয়। আদিতে বিবাহ এবং অন্তে বিবাহবিচ্ছেদ আলফা অক্ষরকে ওমেগা অক্ষরের সঙ্গে সামঞ্জস্যে চিহ্নিত করে। নিরো দিয়ে আরম্ভ হওয়া ২৫০ বছরের সময়কাল খ্রিষ্টের স্বাক্ষর বহন করে, এবং তা অন্তিম দিনসমূহে বর্তমান সত্যের এক বিষয়ে কথা বলে।</w:t>
      </w:r>
    </w:p>
    <w:p>
      <w:pPr>
        <w:pStyle w:val="ArticleBody"/>
        <w:jc w:val="left"/>
      </w:pPr>
      <w:r>
        <w:rPr>
          <w:rFonts w:ascii="Nirmala UI" w:hAnsi="Nirmala UI" w:eastAsia="Nirmala UI" w:cs="Nirmala UI"/>
        </w:rPr>
        <w:t>খ্রিষ্টপূর্ব ৪৫৭ সাল থেকে শুরু হওয়া ২৫০ বছরের পর্বটি রাফিয়া থেকে প্যানিয়াম পর্যন্ত সতেরো বছরের পরিসরে অবস্থানকারী অ্যান্টিওখাস দ্য গ্রেটের দ্বারা প্রতিনিধিত্বকৃত রাষ্ট্রনীতিকে প্রাধান্য দেয়। আমরা একে রাষ্ট্রনীতি হিসেবে বুঝি, কারণ খ্রিষ্টপূর্ব ৪৫৭ সালেই ২,৩০০ বছরের একটি ভবিষ্যদ্বাণীও সূচিত হয়। এই ২,৩০০ বছর ঈশ্বরের মুক্তিকর্ম সম্পর্কে বর্ণনা করে এমন ভবিষ্যদ্বাণীর অভ্যন্তরীণ ধারা; যা গির্জানীতির এক প্রতীকের সঙ্গে সঙ্গতি রক্ষা করে। নিরো দিয়ে শুরু হওয়া ২৫০ বছরের পর্বটির মতো নয়, খ্রিষ্টপূর্ব ৪৫৭ সালে শুরু হওয়া পর্বটি অন্তিম আমেরিকান রাষ্ট্রপতির রাজনৈতিক ভূমিকাকে নির্দেশ করছে—যিনি আমেরিকাকে, এবং তারপর বিশ্বকে, মহান করে তুলতে সচেষ্ট; একই সঙ্গে তিনি শান্তির সহস্র বছরের সোনালি যুগ-সংক্রান্ত ভ্রান্ত ক্যাথলিক ধারণাকে প্রচার করছেন।</w:t>
      </w:r>
    </w:p>
    <w:p>
      <w:pPr>
        <w:pStyle w:val="ArticleBody"/>
        <w:jc w:val="left"/>
      </w:pPr>
      <w:r>
        <w:rPr>
          <w:rFonts w:ascii="Nirmala UI" w:hAnsi="Nirmala UI" w:eastAsia="Nirmala UI" w:cs="Nirmala UI"/>
        </w:rPr>
        <w:t>প্রকাশিত বাক্যের ত্রয়োদশ অধ্যায়ে উল্লিখিত ‘পৃথিবী থেকে উত্থিত জন্তু’ যে যুক্তরাষ্ট্র, তার ২৫০ বছর বাইবেলীয় ভবিষ্যদ্বাণীর ষষ্ঠ রাজ্যের উপসংহারকে চিহ্নিত করে; যে রাজ্য যেখানে আরম্ভ হয়েছিল, সেখানেই—যুদ্ধের মধ্যেই—তার সমাপ্তি ঘটে। ইতিহাসের বিজয়ীরাই সংরক্ষিত ইতিহাসের দলিল নির্ধারণ করে। বিশ্বায়নবাদী, ড্রাগনের ক্ষমতাপুষ্ট ডেমোক্র্যাটরা বর্তমান অরাজকতাকে একটি বিপ্লব বলে গণ্য করে, এবং বাগাড়ম্বরপ্রবণ কিন্তু কর্মহীন রিপাবলিকানরা এই বর্তমান ঘটনাপ্রবাহকে একটি গৃহযুদ্ধ বলে দেখে। ডেমোক্র্যাটরা বাইবেলীয় ভবিষ্যদ্বাণীর ড্রাগনের প্রতিনিধি, এবং রিপাবলিকানরা ধর্মত্যাগী প্রোটেস্ট্যান্টরূপে উপস্থাপিত; অথবা, প্রকাশিত বাক্যের ষোড়শ অধ্যায়ে যোহনের পরিভাষায়, তারা ‘মিথ্যা ভাববাদী’। যুক্তরাষ্ট্রের সূচনা হয়েছিল একটি বিপ্লবী যুদ্ধে, এবং তার সমাপ্তিও একটি বিপ্লবী যুদ্ধে ঘটে। রিপাবলিকান দলের সূচনা একটি গৃহযুদ্ধের মধ্যে, এবং তাদের সমাপ্তিও একটি গৃহযুদ্ধেই ঘটে। ডেমোক্র্যাটরা যাকে ‘বিপ্লব’ বলে, রিপাবলিকানরা তাকেই ‘গৃহযুদ্ধ’ হিসেবে দেখে।</w:t>
      </w:r>
    </w:p>
    <w:p>
      <w:pPr>
        <w:pStyle w:val="ArticleBody"/>
        <w:jc w:val="left"/>
      </w:pPr>
      <w:r>
        <w:rPr>
          <w:rFonts w:ascii="Nirmala UI" w:hAnsi="Nirmala UI" w:eastAsia="Nirmala UI" w:cs="Nirmala UI"/>
        </w:rPr>
        <w:t>শেষ রিপাবলিকান প্রেসিডেন্ট হিসেবে ট্রাম্প গৃহযুদ্ধের বাহ্যিক ইতিহাসে আবির্ভূত প্রথম রিপাবলিকান প্রেসিডেন্টের ভাববাণীমূলক গুণাবলি ধারণ করেন। লিংকনের সময়কার বাহ্যিক গৃহযুদ্ধটি ছিল যিশাইয় নবীর গ্রন্থের সপ্তম অধ্যায়ের অষ্টম পদের ভাববাণীর অভ্যন্তরীণ ইতিহাসও, যা ১৮৬৩ সালে—দাসমুক্তি ঘোষণা জারির সেই বছরেই—সমাপ্ত হয়েছিল। দুই দলের মধ্যে ভেদরেখা এক প্রাথমিক ও ভিত্তিগত ভাববাণীমূলক নীতি। এর সূচনা কাইন ও হাবিলের মধ্য দিয়ে; খ্রিষ্টের সময়ে যাদের প্রতিরূপ ছিল সদূকী ও ফারিশীরা—কাইনের দুই শ্রেণি, যারা এক হাবিলকে হত্যা করতে উদ্যত ছিল।</w:t>
      </w:r>
    </w:p>
    <w:p>
      <w:pPr>
        <w:pStyle w:val="ArticleBody"/>
        <w:jc w:val="left"/>
      </w:pPr>
      <w:r>
        <w:rPr>
          <w:rFonts w:ascii="Nirmala UI" w:hAnsi="Nirmala UI" w:eastAsia="Nirmala UI" w:cs="Nirmala UI"/>
        </w:rPr>
        <w:t>ফরীশি ও সদূকিরা প্রতিনিধিত্ব করে তাদের, যারা ভিন্ন ভিন্ন কারণে তাঁদের মশীহকে ক্রুশবিদ্ধ করতে সম্মত হয়েছিল; তথাপি সম্মতিই—একই কথা। ফরীশিরা আইনের সমুন্নত রক্ষণে প্রতিশ্রুতিবদ্ধ থাকার দাবি করত, কিন্তু করত না; যেমন রিপাবলিকানদের ক্ষেত্রেও দেখা যায়। ফরীশিরা আদি ঐশ্বরিক বিধান সমুন্নত রাখার দাবি করত, কিন্তু সেই বিধানকে নিজেদের পক্ষপাতদুষ্ট সংকীর্ণ যুক্তির আলোকে ব্যাখ্যা করত। ফরীশিদের জন্য যে আদি বিধান, রিপাবলিকানদের জন্য সেটিই সংবিধান—যে সংবিধান সমর্থনের দাবি তারা করে, কিন্তু বাস্তবে সমর্থন করে না। সদূকিরা ঈশ্বরের ক্ষমতাকে প্রত্যাখ্যান করেছিল; এবং ফরীশিদের তুলনায় ক্ষুদ্রতর সম্প্রদায় হওয়া সত্ত্বেও, খ্রিষ্টের সময়ে যিহূদিয়ার ধর্মীয় ও রাজনৈতিক পরিমণ্ডল সদূকিরাই নিয়ন্ত্রণ করত। ডেমোক্র্যাটরা রিপাবলিকানদের তুলনায় ক্ষুদ্রতর একটি সম্প্রদায়; এতটাই ক্ষুদ্র যে ক্ষমতায় টিকে থাকতে তাদের প্রতারণা করতে হয়; তবে তারা ক্ষমতায় টিকে থাকে, কারণ তাদের প্রতিপক্ষ, যারা সবার জন্য সমান ন্যায়বিচার সমুন্নত রাখার দাবি করে, তারা যে আইনের নীতিসমূহ সমুন্নত রাখার দাবি করে, সেগুলি বলবৎ করায় কিছুই করে না।</w:t>
      </w:r>
    </w:p>
    <w:p>
      <w:pPr>
        <w:pStyle w:val="ArticleBody"/>
        <w:jc w:val="left"/>
      </w:pPr>
      <w:r>
        <w:rPr>
          <w:rFonts w:ascii="Nirmala UI" w:hAnsi="Nirmala UI" w:eastAsia="Nirmala UI" w:cs="Nirmala UI"/>
        </w:rPr>
        <w:t>সূর্যের নীচে নতুন কিছুই নেই, এবং মার্কিন যুক্তরাষ্ট্রের দুটি রাজনৈতিক দল ভবিষ্যদ্বাণীমূলক প্রেক্ষাপটের ততটাই অংশ, যতটা একদা ফারিসী ও সদূকীরা ছিল। নিশ্চয়ই এই ভবিষ্যদ্বাণীমূলক ধারায় আরও বহু সাদৃশ্য রয়েছে; তবে কেবল তখনই টলেমি ও উজ্জিয়াকে আপনি যথাযথ আলোকে দেখবেন, যখন আপনি এই দুই অপবিত্র শক্তির ভবিষ্যদ্বাণীমূলক সম্পর্কটি দেখবেন—যারা, প্রতিদ্বন্দ্বী হয়েও, পবিত্রতার বিরুদ্ধে ঐক্যবদ্ধ হয়ে যায়। দক্ষিণের উভয় রাজাই একই মন্দিরে বলিদান অর্পণের চেষ্টা করেছিলেন; কিন্তু মিশরের টলেমি এক ড্রাগন-শক্তিকে—ডেমোক্র্যাটদের—প্রতিনিধিত্ব করে। উজ্জিয়া, যিহূদিয়ার রাজা হিসেবে, মহিমাময় দেশের নেতা; তিনি ধর্মত্যাগী প্রোটেস্টান্টবাদ, অর্থাৎ মিথ্যা ভাববাদী—রিপাবলিকানদের—প্রতিনিধিত্ব করেন।</w:t>
      </w:r>
    </w:p>
    <w:p>
      <w:pPr>
        <w:pStyle w:val="ArticleBody"/>
        <w:jc w:val="left"/>
      </w:pPr>
      <w:r>
        <w:rPr>
          <w:rFonts w:ascii="Nirmala UI" w:hAnsi="Nirmala UI" w:eastAsia="Nirmala UI" w:cs="Nirmala UI"/>
        </w:rPr>
        <w:t>ড্রাগন ও মিথ্যা ভাববাদীর সম্পর্কটি কার্মেল পর্বতে ধ্রুপদীভাবে প্রতীকায়িত হয়েছে। সেই পর্বতে, আহাব ড্রাগনকে প্রতিনিধিত্ব করেছিল, এবং ইয়েজেবেলের বাল ও অশ্তারোথের ভাববাদীরা ঈলিয়ার বিরোধে দাঁড়ানো মিথ্যা ভাববাদীদের প্রতিনিধিত্ব করেছিল। ইয়েজেবেল নামক সেই পশুটি তখনও শমরিয়ায় অন্তরালে ছিল। মিথ্যা ভাববাদীর সঙ্গে যুক্ত ড্রাগনের প্রতিনিধিত্বও ক্রুশে পৌত্তলিক রোম ও ইহুদিদের ঐক্যে পাওয়া যায়; যেমনটি রবিবারের আইনের সময় ডেমোক্র্যাট ও রিপাবলিকানদের ঐক্যেও হবে। ঐক্যবদ্ধ শক্তির উপাদানসমূহ পৃথিবী থেকে উত্থিত পশুর রিপাবলিকান শিংয়ের অন্তর্গত ডেমোক্র্যাট ও রিপাবলিকানদের দ্বারা প্রতিনিধিত্ব পেয়েছে। ঐ দুই অধার্মিক রাজনৈতিক শক্তি কাইনের মাধ্যমে প্রতিনিধিত্ব করা হয়েছে, এবং আবেলের বংশধারাতেও দ্বিবিধ বিভাজন বিদ্যমান।</w:t>
      </w:r>
    </w:p>
    <w:p>
      <w:pPr>
        <w:pStyle w:val="ArticleBody"/>
        <w:jc w:val="left"/>
      </w:pPr>
      <w:r>
        <w:rPr>
          <w:rFonts w:ascii="Nirmala UI" w:hAnsi="Nirmala UI" w:eastAsia="Nirmala UI" w:cs="Nirmala UI"/>
        </w:rPr>
        <w:t>আবেলের বংশধারা—যা কাইনের বাহ্যিক বংশধারার তুলনায় অভ্যন্তরীণ বংশধারা—দুই শ্রেণির কুমারীদের দ্বারা প্রতিনিধিত্ব পায়। পৃথিবী থেকে উঠে-আসা পশুর প্রোটেস্টান্ট শিং—অর্থাৎ যুক্তরাষ্ট্র—এর অগ্রগতি ১৭৯৮ সালে সার্দিস মণ্ডলী দিয়ে শুরু হওয়া ধারাবাহিক ধর্মীয় শুদ্ধিকরণের মাধ্যমে প্রতিনিধিত্ব করা হয়েছে, যখন যুক্তরাষ্ট্র বাইবেলীয় ভবিষ্যদ্বাণীর ষষ্ঠ রাজ্য হয়ে ওঠে। সার্দিস ছিল এমন এক মণ্ডলী, যার খ্যাতি ছিল যে তা জীবিত, কিন্তু তা মৃত ছিল। ১৭৯৮ সালের মধ্যে পোপীয় গির্জা থেকে বিচ্ছিন্ন হওয়া প্রোটেস্টান্ট উপসম্প্রদায়সমূহ ইতিমধ্যেই রোমে প্রত্যাবর্তন করছিল। খ্রিষ্টানদের প্রথমবার আন্তিয়খিয়ায় ‘খ্রিষ্টান’ বলা হয়েছিল।</w:t>
      </w:r>
    </w:p>
    <w:p>
      <w:pPr>
        <w:pStyle w:val="ArticleScripture"/>
        <w:jc w:val="left"/>
      </w:pPr>
      <w:r>
        <w:rPr>
          <w:rFonts w:ascii="Nirmala UI" w:hAnsi="Nirmala UI" w:eastAsia="Nirmala UI" w:cs="Nirmala UI"/>
        </w:rPr>
        <w:t>আন্তিয়খিয়াতেই শিষ্যদের প্রথমবার খ্রিস্টান বলা হয়েছিল। তাদের এই নাম দেওয়া হয়েছিল, কারণ তাদের প্রচার, শিক্ষা ও কথোপকথনের প্রধান বিষয় ছিল খ্রিস্ট। পৃথিবীতে তাঁর সেবাকার্যের দিনগুলিতে যা যা ঘটেছিল—যে সময়ে তাঁর শিষ্যরা তাঁর ব্যক্তিগত উপস্থিতির আশীর্বাদ পেয়েছিল—সেসব ঘটনা তারা অবিরাম বর্ণনা করত। তাঁর শিক্ষা ও আরোগ্যের অলৌকিক কাজগুলো নিয়ে তারা নিরলসভাবে আলোচনা করত। কাঁপা ঠোঁট ও অশ্রুসজল চক্ষে তারা বাগানে তাঁর যন্ত্রণা, তাঁর বিরুদ্ধে হওয়া বিশ্বাসঘাতকতা, বিচার ও মৃত্যুদণ্ড, শত্রুরা তাঁর ওপর আরোপিত অপমান ও নির্যাতন তিনি যে সহিষ্ণুতা ও বিনয়ে সহ্য করেছিলেন, এবং যাঁরা তাঁকে নির্যাতন করেছিল তাদের জন্য তিনি যে ঈশ্বরসুলভ করুণায় প্রার্থনা করেছিলেন—এসবের কথা বলত। তাঁর পুনরুত্থান ও স্বর্গারোহণ, এবং পতিত মানুষের পক্ষে স্বর্গে মধ্যস্থ হিসেবে তাঁর কার্য—এসব বিষয় নিয়ে তারা আনন্দের সঙ্গে বিস্তারে কথা বলত। কারণ তারা খ্রিস্টকেই প্রচার করত এবং তাঁর মাধ্যমে ঈশ্বরের কাছে প্রার্থনা করত, তাই তাদের খ্রিস্টান বলা পৌত্তলিকদের পক্ষে স্বাভাবিকই ছিল।</w:t>
      </w:r>
    </w:p>
    <w:p>
      <w:pPr>
        <w:pStyle w:val="ArticleScripture"/>
        <w:jc w:val="left"/>
      </w:pPr>
      <w:r>
        <w:rPr>
          <w:rFonts w:ascii="Nirmala UI" w:hAnsi="Nirmala UI" w:eastAsia="Nirmala UI" w:cs="Nirmala UI"/>
        </w:rPr>
        <w:t>ঈশ্বরই তাঁদের ‘খ্রিস্টান’ নামটি দিয়েছিলেন। এটি এক রাজকীয় নাম; যারা নিজেদের খ্রিস্টের সঙ্গে যুক্ত করে, তাদের সকলকে এটি দেওয়া হয়েছে। এই নাম সম্বন্ধেই পরে যাকোব লিখেছিলেন, ‘ধনীরা কি তোমাদের ওপর অত্যাচার করে না, এবং তোমাদের বিচারাসনের সামনে টেনে নিয়ে যায় না? তারা কি সেই সম্মানীয় নামকে নিন্দা করে না, যে নামে তোমাদের ডাকা হয়েছে?’ যাকোব ২:৬, ৭। আর পিতর ঘোষণা করেছিলেন, ‘কেউ যদি খ্রিস্টান হিসেবে কষ্ট ভোগ করে, তবে সে লজ্জিত না হোক; বরং এতে সে ঈশ্বরকে মহিমা দিক।’ ‘যদি তোমরা খ্রিস্টের নামের জন্য নিন্দিত হও, তোমরা ধন্য; কারণ মহিমার আত্মা ও ঈশ্বরের আত্মা তোমাদের ওপর বিশ্রাম করে।’ ১ পিতর ৪:১৬, ১৪। প্রেরিতদের কার্যাবলি, ১৫৭।</w:t>
      </w:r>
    </w:p>
    <w:p>
      <w:pPr>
        <w:pStyle w:val="ArticleBody"/>
        <w:jc w:val="left"/>
      </w:pPr>
      <w:r>
        <w:rPr>
          <w:rFonts w:ascii="Nirmala UI" w:hAnsi="Nirmala UI" w:eastAsia="Nirmala UI" w:cs="Nirmala UI"/>
        </w:rPr>
        <w:t>এফিষূসের মণ্ডলীকে ‘খ্রিস্টান’ নাম দেওয়া হয়েছিল; তার পর স্মির্নার নির্যাতিত মণ্ডলী এল, এবং ইতিহাসে পার্গামোসের আপসপরায়ণ মণ্ডলী দ্বারা তা অনুসৃত হল। যখন পোপতন্ত্র সিংহাসনে আরোহণ করল, তখন একটি বিভাজন ঈশ্বরের সত্য মণ্ডলীকে ‘অরণ্যের মণ্ডলী’ হিসেবে চিহ্নিত করল। রোমান মণ্ডলী ছিল থুয়াতিরা। বারো শত ষাট বছরের অরণ্যকালের অবসানে, প্রোটেস্ট্যান্ট মণ্ডলী উদয় হল, এবং সেই সময় থেকে প্রোটেস্ট্যান্ট শৃঙ্গ ঈশ্বরীয় পরীক্ষা ও শোধনের এক ধারাবাহিকতার দ্বারা প্রতীকায়িত হয়েছে।</w:t>
      </w:r>
    </w:p>
    <w:p>
      <w:pPr>
        <w:pStyle w:val="ArticleBody"/>
        <w:jc w:val="left"/>
      </w:pPr>
      <w:r>
        <w:rPr>
          <w:rFonts w:ascii="Nirmala UI" w:hAnsi="Nirmala UI" w:eastAsia="Nirmala UI" w:cs="Nirmala UI"/>
        </w:rPr>
        <w:t>প্রোটেস্ট্যান্টবাদ শুরু হয় ১৫১৭ সালে, যখন মার্টিন লুথার তাঁর পঁচানব্বইটি থিসিস দরজায় পেরেক দিয়ে সাঁটলেন; এবং '২৩' বছর পরে, ১৫৪০ সালে, জেসুইট সংঘের সূচনা হয়। ২০১৩ সালে হাবাক্কূকের ফলকসমূহের পঁচানব্বইতম ও চূড়ান্ত উপস্থাপনা দরজায় পেরেক দিয়ে সাঁটা হয়েছিল, এবং ১৩ মার্চ, ২০১৩-তে প্রথম জেসুইট পোপ অভিষিক্ত হয়েছিলেন। ঐ একই ইতিহাসে মার্টিন লুথারকে পোপ লিও বহিষ্কৃত ঘোষণা করেছিলেন। নিজেই বিচার করুন...</w:t>
      </w:r>
    </w:p>
    <w:p>
      <w:pPr>
        <w:pStyle w:val="ArticleBody"/>
        <w:jc w:val="left"/>
      </w:pPr>
      <w:r>
        <w:rPr>
          <w:rFonts w:ascii="Nirmala UI" w:hAnsi="Nirmala UI" w:eastAsia="Nirmala UI" w:cs="Nirmala UI"/>
        </w:rPr>
        <w:t>১৭৯৮ সালে সার্দিসের মণ্ডলী ‘প্রোটেস্ট্যান্ট’ নাম ধারণের দাবি করেছিল, কিন্তু রোমে প্রত্যাবর্তনের মাধ্যমে তারা ইতোমধ্যেই তাদের সেই নাম সমুন্নত রাখতে ব্যর্থ হচ্ছিল। ১৮৪৪ সালে মিলারাইট অ্যাডভেন্টিজম প্রোটেস্ট্যান্টবাদের মশাল গ্রহণ করলে, তারা ইস্রায়েল নামক এক জাতির প্রথম রাজা যেরোবোয়ামের বিরুদ্ধে এক ভর্ত্সনার প্রতীক হয়ে দাঁড়িয়েছিল—সে জাতি ছিল যিহূদা গোষ্ঠীর রক্তসম্পর্কীয়, আর যিহূদাতেই ঈশ্বর তাঁর মন্দির স্থাপন করেছিলেন। যেরোবোয়াম তার জাতির পূর্বতন দাসত্বকে প্রতিনিধিত্বকারী ধর্মের ওপর ভিত্তি করে একটি মিথ্যা প্রতিরূপ স্থাপন করেছিল। সে জন্তুর একটি প্রতিমা স্থাপন করে আহারোণের মৌলিক বিদ্রোহ পুনরাবৃত্তি করেছিল—ঐ কাহিনির সঙ্গে যুক্ত সমস্ত ভাববাণীমূলক তাৎপর্যসহ। কিন্তু তার উৎসর্গ-অনুষ্ঠানে মিলারাইট অ্যাডভেন্টিজম ঈশ্বর যেখানে অধিষ্ঠান করেন সেই পবিত্রস্থানের দিকেই প্রকৃত উপাসনাকে অব্যাহতভাবে পরিচালিত করতে তার অনিচ্ছাকে ভর্ত্সনা করেছিল। যেরোবোয়াম উপাসনার কেন্দ্রবিন্দুকে বেতেল ও দানে নির্দিষ্ট করতে চেয়েছিল; এই ব্যবস্থাই ১৮৪৪ সালে সার্দিসের লোকদের প্রতিনিধিত্ব করেছিল, যারা খ্রিস্টকে অনুসরণ করে অতিপবিত্র স্থানে প্রবেশ করতে অস্বীকার করেছিল।</w:t>
      </w:r>
    </w:p>
    <w:p>
      <w:pPr>
        <w:pStyle w:val="ArticleBody"/>
        <w:jc w:val="left"/>
      </w:pPr>
      <w:r>
        <w:rPr>
          <w:rFonts w:ascii="Nirmala UI" w:hAnsi="Nirmala UI" w:eastAsia="Nirmala UI" w:cs="Nirmala UI"/>
        </w:rPr>
        <w:t>মিলারবাদী অ্যাডভেন্টবাদ রোমের ধর্মে প্রত্যাবর্তন করিবার সিদ্ধান্ত নিল, এবং মিলারের বার্তাকে প্রত্যাখ্যান করিবার মাধ্যমে সদ্য মিথ্যা ভাববাদী বলিয়া উন্মোচিত যাহারা ছিল, তাহাদেরই মতবাদগত তর্কসমূহ গ্রহণ করিল—তাদেরই ধর্মতাত্ত্বিক গুরুরূপে স্বীকার করিয়া—‘সাত সময়’-এর ভাববাদী বার্তা প্রত্যাখ্যানকে ন্যায়সঙ্গত করিবার নিমিত্ত। মিলারবাদী অ্যাডভেন্টবাদ, অবাধ্য ভাববাদীর ন্যায়, ঈশ্বরের নির্দেশ অনুসরণের পরিবর্তে স্বীয় পথই বাছিল। প্রোটেস্ট্যান্ট সংস্কার আন্দোলন হইতে আরম্ভ করিয়া ভাববাদী ইতিহাসে জ্ঞানী ও মূর্খ কুমারীদের সর্বপ্রকার পরীক্ষা ও শোধনে মূর্খেরা যেই পথ বাছিয়া লয়, তাহাই সেই পথ—যে পথ তোমাদিগকে যেখান হইতে উদ্ধার করা হইয়াছিল, সেই দেশের উপাসনায় ফিরাইয়া লয়; এবং যেমন বলা হয়, “সব পথই রোমে গিয়ে মেশে।” যিরমিয়াহের ‘প্রাচীন পথসমূহ’ ব্যতীত।</w:t>
      </w:r>
    </w:p>
    <w:p>
      <w:pPr>
        <w:pStyle w:val="ArticleBody"/>
        <w:jc w:val="left"/>
      </w:pPr>
      <w:r>
        <w:rPr>
          <w:rFonts w:ascii="Nirmala UI" w:hAnsi="Nirmala UI" w:eastAsia="Nirmala UI" w:cs="Nirmala UI"/>
        </w:rPr>
        <w:t>প্রোটেস্ট্যান্ট ধর্মসংস্কারটি প্রতীকায়িত হয়েছিল মোশির মিসরে প্রত্যাবর্তনের দ্বারা—ঈশ্বরের লোকদেরকে প্রতিশ্রুত দেশে নেতৃত্ব দেওয়ার উদ্দেশ্যে। বন্দিত্বের দেশ থেকে বেরিয়ে আসার পর ঈশ্বর স্থির করলেন যে তিনি তাঁর মনোনীত জাতিকে তাঁর ব্যবস্থা দান করবেন। মোশির ধারা ও প্রোটেস্ট্যান্ট ধর্মসংস্কারের ধারায় মুক্তির অব্যবহিত পরেই বিদ্রোহ প্রকাশিত হয়েছিল। ঈশ্বর সার্দিসকে পরীক্ষা করলেন—যারা ‘বেঁচে আছে’ বলে খ্যাতি পেত, কিন্তু উইলিয়াম মিলারের বার্তার সময়ে তারা মৃত ছিল। ১৮৪৪ সালে দুটি শুদ্ধিকরণ সংঘটিত হয়েছিল; প্রথমটি ছিল সার্দিসের মণ্ডলীর শুদ্ধিকরণ—যারা নিজেদের প্রোটেস্ট্যান্ট বলে দাবি করেছিল, কিন্তু মৃত প্রমাণিত হয়েছিল; এবং তারপর একই বছরে মিলারাইটদের শুদ্ধিকরণ ঘটল, দশ কুমারীর উপমার পরিপূর্তিতে।</w:t>
      </w:r>
    </w:p>
    <w:p>
      <w:pPr>
        <w:pStyle w:val="ArticleBody"/>
        <w:jc w:val="left"/>
      </w:pPr>
      <w:r>
        <w:rPr>
          <w:rFonts w:ascii="Nirmala UI" w:hAnsi="Nirmala UI" w:eastAsia="Nirmala UI" w:cs="Nirmala UI"/>
        </w:rPr>
        <w:t>ডেমোক্র্যাট ও রিপাবলিকানরা দুটি রাজনৈতিক শ্রেণির প্রতিনিধিত্ব করে, যারা একত্রে প্রকাশিত বাক্য ত্রয়োদশ অধ্যায়ের ভূমি থেকে উত্থিত জন্তুর প্রজাতন্ত্রী শৃঙ্গটি গঠন করে। বুদ্ধিমতী ও মূর্খ কুমারীরা দুটি ধর্মীয় শ্রেণি, যারা একত্রে ঐ ভূমি থেকে উত্থিত জন্তুর প্রোটেস্ট্যান্ট শৃঙ্গটি গঠন করে। বুদ্ধিমতী কুমারীরা আন্তিয়খিয়ায় প্রদত্ত প্রথম নামটি ধারণ করে। বুদ্ধিমতী কুমারীরা খ্রিষ্টান; তবে তাঁরা ফিলাদেলফীয়ও, যাঁদের একটি নাম গ্রহণ করার প্রতিশ্রুতি রয়েছে।</w:t>
      </w:r>
    </w:p>
    <w:p>
      <w:pPr>
        <w:pStyle w:val="ArticleScripture"/>
        <w:jc w:val="left"/>
      </w:pPr>
      <w:r>
        <w:rPr>
          <w:rFonts w:ascii="Nirmala UI" w:hAnsi="Nirmala UI" w:eastAsia="Nirmala UI" w:cs="Nirmala UI"/>
        </w:rPr>
        <w:t>যে জয়লাভ করে, তাকে আমি আমার ঈশ্বরের মন্দিরে এক স্তম্ভস্বরূপ প্রতিষ্ঠিত করব, এবং সে আর কখনও বাহিরে যাবে না; আর আমি তার উপর আমার ঈশ্বরের নাম, এবং আমার ঈশ্বরের নগরের নাম, যা নূতন যিরূশালেম, লিখব—যা আমার ঈশ্বরের নিকট থেকে, স্বর্গ হতে, নেমে আসে; এবং আমি তার উপর আমার নূতন নাম লিখব। প্রকাশিত বাক্য ৩:১২।</w:t>
      </w:r>
    </w:p>
    <w:p>
      <w:pPr>
        <w:pStyle w:val="ArticleBody"/>
        <w:jc w:val="left"/>
      </w:pPr>
      <w:r>
        <w:rPr>
          <w:rFonts w:ascii="Nirmala UI" w:hAnsi="Nirmala UI" w:eastAsia="Nirmala UI" w:cs="Nirmala UI"/>
        </w:rPr>
        <w:t>ঈশ্বর প্রথমবার তাঁর জাতিকে ‘খ্রিস্টান’ নাম দিয়েছিলেন আন্তিয়খিয়ায়, এবং যে ইতিহাসে এক লক্ষ চুয়াল্লিশ হাজারের লাওদিকীয় আন্দোলন ফিলাদেলফীয় আন্দোলনে পরিবর্তিত হয়, সেই ইতিহাসটিই আবার আন্তিয়খুস মহানের ইতিহাস—যাঁর নামানুসারে আন্তিয়খিয়া নগরের নামকরণ হয়েছে—এবং যিনি রাফিয়া ও পানিয়ুমের যুদ্ধদ্বয়ের মধ্যবর্তী দুইশো পঞ্চাশ বছরের পর্বের শেষে চিহ্নিত হন।</w:t>
      </w:r>
    </w:p>
    <w:p>
      <w:pPr>
        <w:pStyle w:val="ArticleBody"/>
        <w:jc w:val="left"/>
      </w:pPr>
      <w:r>
        <w:rPr>
          <w:rFonts w:ascii="Nirmala UI" w:hAnsi="Nirmala UI" w:eastAsia="Nirmala UI" w:cs="Nirmala UI"/>
        </w:rPr>
        <w:t>আমরা পরবর্তী নিবন্ধে এই বিষয়গুলো নিয়ে আলোচনা চালিয়ে যাব।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সংখ্যা উনিশ</dc:title>
  <dc:subject>মহান ব্যক্তিবর্গ: আন্তিয়োখুস, কনস্টান্টাইন, এবং অন্তিম রাষ্ট্রপতি</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