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বিশ নম্বর</w:t>
      </w:r>
    </w:p>
    <w:p>
      <w:pPr>
        <w:pStyle w:val="ArticleSubtitle"/>
        <w:jc w:val="left"/>
      </w:pPr>
      <w:r>
        <w:rPr>
          <w:rFonts w:ascii="Nirmala UI" w:hAnsi="Nirmala UI" w:eastAsia="Nirmala UI" w:cs="Nirmala UI"/>
        </w:rPr>
        <w:t>দানিয়েল পুস্তকের ১১ অধ্যায়ের ক্রমবিন্যাস এবং ২০২৫ সালের সতর্কবার্তা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দশ থেকে ষোলো নম্বর পদসমূহ পূর্ণ করেছিল যে ইতিহাসের অগ্রণী প্রয়োগে সনাক্ত করা হয়েছিল যে, দর্শন প্রতিষ্ঠাকারী রোম খ্রিস্টপূর্ব ২০০ সালে আগমন করেছিল—যে বছর পানিয়ামের যুদ্ধ সংঘটিত হয়েছিল—এবং আমি প্রস্তাব করছি যে ২০২৫ সালে ট্রাম্প ও পোপ লিও-এর অভিষেকের মাধ্যমে রোম আগমন করেছিল এবং দর্শন প্রতিষ্ঠা করেছিল। ২০২৫ই সেই একমাত্র বছর, যখন একজন পোপ ও একজন প্রেসিডেন্ট একই বছরে অভিষিক্ত হয়েছেন। ২০২৫ সালে, দেখতে ইচ্ছুক সকলের সামনে পশু ও তার প্রতিমূর্তি উচ্চে তোলা হয়েছিল। অগ্রদূতদের মতো নয়, আমি পদসমূহকে প্রথমে পরিপূর্ণ করেছিল যে ইতিহাসের পরিবর্তে, পদসমূহের ক্রমধারা প্রয়োগ করছি। ইতিহাসের সঙ্গে আমি একমত; তবে ইতিহাসের কাঠামো নির্ধারণে আমি ইতিহাস ব্যবহার না করে, পদসমূহে নিহিত ক্রমধারাকেই কাঠামো হিসেবে গ্রহণ করছি, ইতিহাস দিয়ে পদসমূহের কাঠামো সংজ্ঞায়িত করার বিপরীতে। আমার বক্তব্য, উভয় পদ্ধতিই যথার্থ।</w:t>
      </w:r>
    </w:p>
    <w:p>
      <w:pPr>
        <w:pStyle w:val="ArticleHeading"/>
        <w:jc w:val="left"/>
      </w:pPr>
      <w:r>
        <w:rPr>
          <w:rFonts w:ascii="Nirmala UI" w:hAnsi="Nirmala UI" w:eastAsia="Nirmala UI" w:cs="Nirmala UI"/>
        </w:rPr>
        <w:t>মাক্কাবীয় বিপ্লব</w:t>
      </w:r>
    </w:p>
    <w:p>
      <w:pPr>
        <w:pStyle w:val="ArticleBody"/>
        <w:jc w:val="left"/>
      </w:pPr>
      <w:r>
        <w:rPr>
          <w:rFonts w:ascii="Nirmala UI" w:hAnsi="Nirmala UI" w:eastAsia="Nirmala UI" w:cs="Nirmala UI"/>
        </w:rPr>
        <w:t>আমি ম্যাকাবীয়দের রেখাটি অনুরূপভাবে প্রয়োগ করি। খ্রিস্টপূর্ব ১৬৭ সালে ম্যাকাবীয় বিদ্রোহ সংঘটিত হয়েছিল; এটি খ্রিস্টপূর্ব ২০০ সালের পানিয়ুমের যুদ্ধের অনেক পরে এবং খ্রিস্টপূর্ব ৬৩ সালে পম্পেই যিরূশালেম দখলের অনেক আগেই। যে রেখাটি ষোলো নম্বর পদে খ্রিস্টপূর্ব ৬৩ সালে সেনাপতি পম্পেইয়ের যিরূশালেম জয়ের উল্লেখ দিয়ে শুরু হয়েছে, তা প্রসারিত হয়ে পৌঁছেছে টিবেরিয়াস সিজার পর্যন্ত, যিনি যিশু ক্রুশবিদ্ধ হয়েছিলেন যে সময়ে রাজত্ব করছিলেন। অধ্যায় এগারোর বাইশ নম্বর পদে ক্রুশ ও টিবেরিয়াস উপস্থাপিত হয়েছে।</w:t>
      </w:r>
    </w:p>
    <w:p>
      <w:pPr>
        <w:pStyle w:val="ArticleScripture"/>
        <w:jc w:val="left"/>
      </w:pPr>
      <w:r>
        <w:rPr>
          <w:rFonts w:ascii="Nirmala UI" w:hAnsi="Nirmala UI" w:eastAsia="Nirmala UI" w:cs="Nirmala UI"/>
        </w:rPr>
        <w:t>আর বন্যার ন্যায় বাহিনীসমূহ তাঁর সম্মুখ হইতে প্লাবিত হইয়া চূর্ণ-বিচূর্ণ হইবে; এমনকি চুক্তির রাজপুত্রও। দানিয়েল ১১:২২।</w:t>
      </w:r>
    </w:p>
    <w:p>
      <w:pPr>
        <w:pStyle w:val="ArticleBody"/>
        <w:jc w:val="left"/>
      </w:pPr>
      <w:r>
        <w:rPr>
          <w:rFonts w:ascii="Nirmala UI" w:hAnsi="Nirmala UI" w:eastAsia="Nirmala UI" w:cs="Nirmala UI"/>
        </w:rPr>
        <w:t>ষোড়শ পদে খ্রিষ্টপূর্ব ৬৩ সালে সেনাপতি পম্পেয় যিরূশালেম অধিকার করেন, এবং বাইশতম পদে খ্রিষ্টাব্দ ৩১ সালে ক্রুশ—এই উভয়ই এমন একটি ভবিষ্যদ্বাণীমূলক ধারাকে উপস্থাপন করে, যা রবিবারের আইনের এক প্রতীকে শুরু হয় এবং রবিবারের আইনেরই এক প্রতীকে সমাপ্ত হয়। তেইশতম পদটি পাঠপ্রবাহে এক বিরতি, অতএব বাইশতম পদই ষোড়শ পদে শুরু হওয়া ঐ ভবিষ্যদ্বাণীমূলক ধারার পরিসমাপ্তি নির্দেশ করে। বাইশতম পদে ঐ ধারার স্বতন্ত্র সমাপ্তির সঙ্গে যুক্ত রয়েছে এই সত্যও যে, বাইশতম পদটি ষোড়শ পদে উপস্থাপিত একই মাইলফলকেরই প্রতীক; অতএব আলফা ও ওমেগা সাক্ষ্য প্রদান করে যে, ষোড়শ থেকে বাইশতম পদসমূহ একটি স্বতন্ত্র ভবিষ্যদ্বাণীমূলক ধারা প্রতিনিধিত্ব করে।</w:t>
      </w:r>
    </w:p>
    <w:p>
      <w:pPr>
        <w:pStyle w:val="ArticleBody"/>
        <w:jc w:val="left"/>
      </w:pPr>
      <w:r>
        <w:rPr>
          <w:rFonts w:ascii="Nirmala UI" w:hAnsi="Nirmala UI" w:eastAsia="Nirmala UI" w:cs="Nirmala UI"/>
        </w:rPr>
        <w:t>এর সঙ্গে আরও লক্ষণীয় যে, পনেরো ও ষোলো পদ সেলিউকীয় রাজ্য থেকে রোমীয় শক্তিতে উত্তরণের সন্ধিক্ষণকে চিহ্নিত করছে, এবং পনেরো পদে সেলিউকীয়দের প্রসঙ্গ থেকে ষোলো পদে রোমীয়দের প্রসঙ্গে অগ্রসর হওয়ার সময় সাতত্যে একটি বিচ্ছেদ পরিলক্ষিত হয়; এবং ষোলো থেকে বাইশতম পদ পর্যন্ত ধারাটি স্পষ্টতই একটি একক ভাববাদী ধারা হিসেবে পৃথক। ষোলো পদটি পরবর্তী সেই শক্তিকে উপস্থাপন করে, যে যিহূদিয়ার উপর প্রাধান্য বিস্তার করবে; অতএব, এটি ভাববাদী ইতিহাসে একটি স্থানান্তরকে চিহ্নিত করে, যেমন তেইশতম পদেও দেখা যায়। ধারাটি রবিবারের আইনের একটি প্রতীক দিয়ে আরম্ভ ও সমাপ্ত হয়, এবং ধারা একাদশ অধ্যায়ের বাইশতম পদে গিয়ে সমাপ্ত হয়।</w:t>
      </w:r>
    </w:p>
    <w:p>
      <w:pPr>
        <w:pStyle w:val="ArticleHeading"/>
        <w:jc w:val="left"/>
      </w:pPr>
      <w:r>
        <w:rPr>
          <w:rFonts w:ascii="Nirmala UI" w:hAnsi="Nirmala UI" w:eastAsia="Nirmala UI" w:cs="Nirmala UI"/>
        </w:rPr>
        <w:t>স্মিথ এবং তিনজন সিজার</w:t>
      </w:r>
    </w:p>
    <w:p>
      <w:pPr>
        <w:pStyle w:val="ArticleBody"/>
        <w:jc w:val="left"/>
      </w:pPr>
      <w:r>
        <w:rPr>
          <w:rFonts w:ascii="Nirmala UI" w:hAnsi="Nirmala UI" w:eastAsia="Nirmala UI" w:cs="Nirmala UI"/>
        </w:rPr>
        <w:t>যেহেতু ষোড়শ পদ রবিবারের আইনকে উপস্থাপন করে, এবং বাইশতম পদও তদ্রূপ—এই সত্যটি দাবি করে যে উভয় পদকে পরস্পরের সঙ্গে সামঞ্জস্যপূর্ণভাবে মিলিয়ে দেখা হোক। উরিয়াহ স্মিথ তেইশতম পদের উপর মন্তব্য করেন এবং ব্যাখ্যা করেন, কেন এটি পূর্ববর্তী পদসমূহের ইতিহাসের অধিক পূর্বে সূচিত এক ইতিহাসকে উপস্থাপন করে, বাইশতম পদে উল্লিখিত ক্রুশের অব্যবহিত পরবর্তী ইতিহাসকে নয়।</w:t>
      </w:r>
    </w:p>
    <w:p>
      <w:pPr>
        <w:pStyle w:val="ArticleScripture"/>
        <w:jc w:val="left"/>
      </w:pPr>
      <w:r>
        <w:rPr>
          <w:rFonts w:ascii="Nirmala UI" w:hAnsi="Nirmala UI" w:eastAsia="Nirmala UI" w:cs="Nirmala UI"/>
        </w:rPr>
        <w:t>'পদ ২৩। এবং তার সহিত সন্ধি সম্পন্ন হইবার পর, সে কপটতার সহিত কার্য করিবে; কারণ সে উঠিয়া আসিবে, এবং অল্প লোকের সহিত বলবান হইবে।'</w:t>
      </w:r>
    </w:p>
    <w:p>
      <w:pPr>
        <w:pStyle w:val="ArticleScripture"/>
        <w:jc w:val="left"/>
      </w:pPr>
      <w:r>
        <w:rPr>
          <w:rFonts w:ascii="Nirmala UI" w:hAnsi="Nirmala UI" w:eastAsia="Nirmala UI" w:cs="Nirmala UI"/>
        </w:rPr>
        <w:t>এখানে যে ‘তার’ সঙ্গে সন্ধির কথা বলা হয়েছে, সেই ‘তার’ দ্বারা অবশ্যই সেই একই শক্তিই বোঝানো হয়েছে, যাহা চতুর্দশ পদ হইতে ভাববাণীর বিষয়বস্তু। এবং এই শক্তি যে রোমীয় শক্তিই, তাহা নিঃবিবাদে প্রতীয়মান হয় ভাববাণীর পরিপূর্তির মাধ্যমে তিন ব্যক্তির জীবনে—যেমন ইতিপূর্বে উল্লেখ করা হইয়াছে—যাহারা পরপর রোমীয় সাম্রাজ্যের উপর রাজত্ব করিয়াছিলেন; যথা, জুলিয়াস, অগাস্টাস, এবং টিবেরিয়াস সিজার। প্রথমজন, বিজয়সমারোহে নিজ দেশের দুর্গে প্রত্যাবর্তনকালে, হোঁচট খাইয়া পড়িলেন, এবং আর দেখা গেল না। পদ ১৯। দ্বিতীয়জন ছিলেন কর আরোপকারী; এবং তিনি রাজ্যের গৌরবে রাজত্ব করিলেন, এবং তিনি না ক্রোধে, না যুদ্ধে, মৃত্যুবরণ করিলেন, বরং নিজ শয্যায় শান্তিতে পরলোকগমন করিলেন। পদ ২০। তৃতীয়জন ছিলেন ভণ্ড এবং চরিত্রগতভাবে নিকৃষ্টতমদের একজন। তিনি শান্তিপূর্ণভাবে সিংহাসনে আরোহণ করেন, কিন্তু তাঁর রাজত্ব ও জীবন—উভয়েরই—সমাপ্তি ঘটে সহিংসতায়। এবং তাঁর রাজত্বকালে চুক্তির রাজপুত্র, নাসরতীয় যিশু, ক্রুশে বিদ্ধ করে হত্যা করা হয়। পদ ২১, ২২। খ্রিস্টকে আর কখনো ধ্বংস করা বা পুনরায় মৃত্যুদণ্ড দেওয়া সম্ভব নয়; অতএব অন্য কোনো শাসনব্যবস্থা এবং অন্য কোনো কালে, আমরা এই ঘটনাবলির পরিপূর্তি খুঁজিয়া পাইতে পারি না। কেউ-কেউ এই পদসমূহকে আন্তিয়োখুসের প্রতি প্রয়োগ করিবার চেষ্টা করে, এবং ইহাতে ইহুদিদের কোনো এক মহাযাজককেই ‘চুক্তির রাজপুত্র’ রূপে স্থির করে, যদিও তাঁহাদিগকে কখনোই ঐরূপ বলা হয় না। ইহা সেই একই ধরনের যুক্তি, যাহা আন্তিয়োখুসের রাজত্বকে দানিয়েল ৮-এর ‘ক্ষুদ্র শৃঙ্গ’-এর পরিপূর্তি বলিয়া প্রতিপন্ন করিতে চেষ্টাশীল; এবং ইহা একই উদ্দেশ্যে উপস্থাপিত, যথা, সেই মহাপ্রমাণশৃঙ্খলাকে ভঙ্গ করা, যাহার দ্বারা প্রমাণিত হয় যে আগমন মতবাদই বাইবেলের মতবাদ, এবং যে খ্রিস্ট এখন দ্বারেই উপস্থিত। কিন্তু সেই প্রমাণ খণ্ডন করা যায় না; সেই শৃঙ্খল ভঙ্গ করা অসম্ভব।</w:t>
      </w:r>
    </w:p>
    <w:p>
      <w:pPr>
        <w:pStyle w:val="ArticleScripture"/>
        <w:jc w:val="left"/>
      </w:pPr>
      <w:r>
        <w:rPr>
          <w:rFonts w:ascii="Nirmala UI" w:hAnsi="Nirmala UI" w:eastAsia="Nirmala UI" w:cs="Nirmala UI"/>
        </w:rPr>
        <w:t>“সাম্রাজ্যের ধর্মনিরপেক্ষ ঘটনাবলির মধ্য দিয়ে আমাদের সত্তর সপ্তাহের শেষ পর্যন্ত নামিয়ে আনার পর, ভাববাদী ২৩ পদে আমাদের পুনরায় সেই সময়ে ফিরিয়ে নিয়ে যান, যখন খ্রিস্টপূর্ব ১৬১ সালে ইহুদিদের সঙ্গে সন্ধির দ্বারা রোমীয়রা ঈশ্বরের প্রজাদের সঙ্গে প্রত্যক্ষভাবে সংযুক্ত হয়েছিল; যে বিন্দু থেকে আমাদের পরে ঘটনাবলির এক সরল ধারায় মণ্ডলীর চূড়ান্ত বিজয় এবং ঈশ্বরের অনন্ত রাজ্যের প্রতিষ্ঠা পর্যন্ত নিয়ে যাওয়া হয়। সিরীয় রাজাদের দ্বারা ইহুদিরা মারাত্মকভাবে পীড়িত হয়ে রোমে এক দূতাবাস প্রেরণ করল, যাতে তারা রোমীয়দের সাহায্য প্রার্থনা করতে পারে এবং তাদের সঙ্গে ‘মৈত্রী ও মিত্রতার এক সন্ধিতে’ নিজেদের আবদ্ধ করতে পারে। 1 Mac.8; Prideaux, II, 234; Josephus’s Antiquities, book 12, chap.10, sec.6. রোমীয়রা ইহুদিদের আবেদন গ্রহণ করল এবং তাদের একটি ফরমান প্রদান করল, যা এই শব্দাবলিতে রচিত ছিল:—”</w:t>
      </w:r>
    </w:p>
    <w:p>
      <w:pPr>
        <w:pStyle w:val="ArticleScripture"/>
        <w:jc w:val="left"/>
      </w:pPr>
      <w:r>
        <w:rPr>
          <w:rFonts w:ascii="Nirmala UI" w:hAnsi="Nirmala UI" w:eastAsia="Nirmala UI" w:cs="Nirmala UI"/>
        </w:rPr>
        <w:t>'ইহুদি জাতির সঙ্গে সহায়তা ও মৈত্রীর এক সন্ধি সম্বন্ধে সেনেটের অধ্যাদেশ। রোমীয়দের অধীন যে কেহই থাকুক, ইহুদি জাতির বিরুদ্ধে যুদ্ধ করা তাহাদের পক্ষে আইনসম্মত হইবে না; আর যারা এমন করে, তাহাদের কাউকেও শস্য, জাহাজ বা অর্থ প্রেরণের মাধ্যমে সহায়তা করাও আইনসম্মত হইবে না; এবং ইহুদিদের বিরুদ্ধে যদি কোনো আক্রমণ সংঘটিত হয়, তবে রোমীয়রা যতদূর তাহারা সক্ষম, ততদূর তাহাদের সহায়তা করিবে; আর পুনরায়, রোমীয়দের বিরুদ্ধে যদি কোনো আক্রমণ সংঘটিত হয়, ইহুদিরা তাহাদের সহায়তা করিবে। এবং এই সহায়তা-সন্ধিতে ইহুদিরা যদি কিছু সংযোজন করিতে বা কিছু বিয়োজন করিতে ইচ্ছুক হয়, তবে তাহা রোমীয়দের সম্মিলিত সম্মতিতে সম্পন্ন হইবে। এবং এইরূপে যে কোনো সংযোজন করা হইলে, তাহা আইনগত বলপ্রাপ্ত হইবে।' 'এই অধ্যাদেশ,' যোসেফুস বলেন, 'ইউপোলেমুস, যোহনের পুত্র, এবং যাসন, এলেয়াজারের পুত্র, লিখিয়াছিলেন, যখন যিহূদা জাতির মহাযাজক ছিলেন, এবং শিমোন, তাঁহার ভ্রাতা, সেনাপতি ছিলেন। এবং রোমীয়রা ইহুদিদের সঙ্গে যে প্রথম সন্ধি করিয়াছিল, তাহাই এই; এবং ইহা এইরূপেই সম্পাদিত হইয়াছিল।'</w:t>
      </w:r>
    </w:p>
    <w:p>
      <w:pPr>
        <w:pStyle w:val="ArticleScripture"/>
        <w:jc w:val="left"/>
      </w:pPr>
      <w:r>
        <w:rPr>
          <w:rFonts w:ascii="Nirmala UI" w:hAnsi="Nirmala UI" w:eastAsia="Nirmala UI" w:cs="Nirmala UI"/>
        </w:rPr>
        <w:t>এই সময়ে রোমীয়রা এক ক্ষুদ্র জনগোষ্ঠী ছিল, এবং তারা কপটতার সহিত—অথবা চাতুর্যের সহিত—কর্ম করা আরম্ভ করল, যেমন ঐ শব্দের অর্থ নির্দেশ করে। আর এখান থেকে তারা অবিচল ও ক্ষিপ্র আরোহনের মাধ্যমে সেই ক্ষমতার শিখরে উন্নীত হল, যা তারা পরবর্তীতে অর্জন করেছিল। উরিয়াহ স্মিথ, ড্যানিয়েল অ্যান্ড দ্য রেভেলেশন, ২৭০, ২৭১।</w:t>
      </w:r>
    </w:p>
    <w:p>
      <w:pPr>
        <w:pStyle w:val="ArticleBody"/>
        <w:jc w:val="left"/>
      </w:pPr>
      <w:r>
        <w:rPr>
          <w:rFonts w:ascii="Nirmala UI" w:hAnsi="Nirmala UI" w:eastAsia="Nirmala UI" w:cs="Nirmala UI"/>
        </w:rPr>
        <w:t>শুধু এই নয় যে বাইশ নম্বর পদের ক্রুশ এমন এক প্রতীকে একটি রেখার সমাপ্তি ঘটায়, যা ঐ রেখার সূচনাতেও উপস্থিত, বরং পরবর্তী পদটি ক্রুশের পূর্ববর্তী ইতিহাসে ফিরে যায়—অর্থাৎ পানিয়ামের প্রায় ত্রিশ বছর পরের এবং রোম যিরূশালেম জয় করার প্রায় একশ বছর আগের সময়ে। ইহুদিদের জোট নামক যে পথচিহ্নটিকে স্মিথ এখানে খ্রি.পূ. ১৬১ সাল হিসেবে নির্ধারণ করেছেন, অন্য অগ্রদূতরা তা খ্রি.পূ. ১৫৮ সাল হিসেবে নির্ধারণ করেছেন। আমি এখানে তারিখের চেয়ে বেশি গুরুত্ব দিচ্ছি এই বিষয়ে যে, ষোলো থেকে বাইশ নম্বর পদসমূহ এমন এক ভবিষ্যদ্বাণীমূলক ইতিহাসরেখা উপস্থাপন করে, যার আলফা ও ওমেগা উভয়ই হচ্ছে রবিবারের আইন। এরপর, যখন ষোলো থেকে বাইশ নম্বর পদের সেই রেখাটি উপস্থাপিত হয়, তেইশ নম্বর পদটি ঐ রেখার অন্তর্গত ইতিহাসকে পুনরুক্তি করে এবং বিস্তৃত করে। তেইশ নম্বর পদের দ্বারা উপস্থাপিত ভবিষ্যদ্বাণীমূলক ইতিহাসরেখাটি হলো মাক্কাবিদের ইতিহাস, এবং মাক্কাবিদের ইতিহাস যুক্তরাষ্ট্রের ইতিহাসের সঙ্গে এক নিখুঁত সমান্তরাল।</w:t>
      </w:r>
    </w:p>
    <w:p>
      <w:pPr>
        <w:pStyle w:val="ArticleHeading"/>
        <w:jc w:val="left"/>
      </w:pPr>
      <w:r>
        <w:rPr>
          <w:rFonts w:ascii="Nirmala UI" w:hAnsi="Nirmala UI" w:eastAsia="Nirmala UI" w:cs="Nirmala UI"/>
        </w:rPr>
        <w:t>দুটি রাজবংশ</w:t>
      </w:r>
    </w:p>
    <w:p>
      <w:pPr>
        <w:pStyle w:val="ArticleBody"/>
        <w:jc w:val="left"/>
      </w:pPr>
      <w:r>
        <w:rPr>
          <w:rFonts w:ascii="Nirmala UI" w:hAnsi="Nirmala UI" w:eastAsia="Nirmala UI" w:cs="Nirmala UI"/>
        </w:rPr>
        <w:t>মাকাবীয়রা সেলেউসীয় রাজ্যের বিরুদ্ধে এক বিদ্রোহের প্রতিনিধিত্ব করে, যা আন্তিয়খুস এপিফানিসের রাজত্বকালে আরম্ভ হয়েছিল। বিদ্রোহটি উত্তরের সেলেউসীয় রাজ্যের বিরুদ্ধেই ছিল এবং তা বিজয়ে পর্যবসিত হয়; সেই বিজয়ের ফলে এমন এক কালপর্বে ইহূদীয় দুই রাজবংশের মধ্যে একটির উদ্ভব ঘটে, যে কালপর্ব পরিণামে খ্রিস্টাব্দ ৭০-এ যিরূশালেমের ধ্বংসে উপনীত হয়। প্রথম রাজবংশটি ছিল হাসমোনীয়, এবং দ্বিতীয়টি ছিল হেরোদীয়। উত্তরের সেলেউসীয় রাজ্য থেকে মুক্তিলাভের পর হেরোদীয় রাজবংশ ছিল দ্বিতীয় ইহূদীয় শাসনব্যবস্থা। এটি রোমীয় শাসনব্যবস্থার সঙ্গে প্রত্যক্ষভাবে সংযুক্ত ছিল; পক্ষান্তরে, পূর্ববর্তী হাসমোনীয় রাজবংশটি ছিল মূলত ইহূদীয়। হাসমোনীয় রাজবংশের সূচনা হয় খ্রিস্টপূর্ব ১৪১ সালে, এবং খ্রিস্টপূর্ব ৩৭ সালে হেরোদীয় রাজবংশের সূচনা হয়ে তা খ্রিস্টাব্দ ৭০ পর্যন্ত স্থায়ী ছিল।</w:t>
      </w:r>
    </w:p>
    <w:p>
      <w:pPr>
        <w:pStyle w:val="ArticleBody"/>
        <w:jc w:val="left"/>
      </w:pPr>
      <w:r>
        <w:rPr>
          <w:rFonts w:ascii="Nirmala UI" w:hAnsi="Nirmala UI" w:eastAsia="Nirmala UI" w:cs="Nirmala UI"/>
        </w:rPr>
        <w:t>ঐ রাজবংশসমূহ যিহূদিয়ার শাসনব্যবস্থাকে প্রতিনিধিত্ব করে—সেই প্রাচীন এবং আক্ষরিক অর্থে ‘মহিমাময় দেশ’। মাক্কাবীয় বিদ্রোহ খ্রিষ্টপূর্ব ১৬৭ থেকে ১৬০ সালে সংঘটিত হয়েছিল। খ্রিষ্টপূর্ব ১৬৪ সালে মাক্কাবীয়রা আন্তিয়খুস ইপিফানেসকে যিরূশালেম থেকে বিতাড়িত করেছিল এবং আন্তিয়খুস মন্দিরটি অপবিত্র করার পর তারা মন্দিরটি শুচি করে পুনরায় উৎসর্গ করেছিল; কিন্তু খ্রিষ্টপূর্ব ১৪১ সাল পর্যন্ত উত্তরাঞ্চলীয় সেলিউসীয় শক্তি সম্পূর্ণরূপে পরাভূত হয়নি এবং তখনই হাসমোনীয় রাজবংশের সূচনা হয়েছিল।</w:t>
      </w:r>
    </w:p>
    <w:p>
      <w:pPr>
        <w:pStyle w:val="ArticleBody"/>
        <w:jc w:val="left"/>
      </w:pPr>
      <w:r>
        <w:rPr>
          <w:rFonts w:ascii="Nirmala UI" w:hAnsi="Nirmala UI" w:eastAsia="Nirmala UI" w:cs="Nirmala UI"/>
        </w:rPr>
        <w:t>হেরোদীয় রাজবংশ এই রেখার একটি প্রধান চাবিকাঠি; কারণ যিশুর জন্মকালে শিশুদের হত্যা করার আদেশ দিয়েছিলেন হেরোদ মহান, এবং যিশুর মৃত্যুর সময় শাসনে ছিলেন তাঁর পুত্র। হেরোদ মহান ছিলেন পিতা, এবং তিনি যিহূদিয়ার উপর রাজা হিসেবে রাজত্ব করতেন; কিন্তু তাঁর পুত্র ছিলেন কেবল টেট্রার্ক—অর্থাৎ তিনি রাজ্যের এক-চতুর্থাংশের উপর শাসনকর্তা, রাজা নয়, বরং গভর্নরের ন্যায়। তাই খ্রিস্টকে ক্রুশবিদ্ধ করার জন্য প্রয়োজনীয় যে কর্তৃত্ব, তা তাঁর ছিল না; অতএব তাঁকে পিলাতের সঙ্গে সংযুক্ত হতে হয়েছিল। যিশুর জন্মই তাঁর ভবিষ্যদ্বাণীমূলক রেখায় ‘শেষকালের সময়’, এবং তাঁর মৃত্যু রবিবারের আইনকে প্রতিনিধিত্ব করে। প্রথম হেরোদ ১৯৮৯-কে প্রতিনিধিত্ব করে, এবং শেষ হেরোদই রবিবারের আইন। হেরোদ পিতা থেকে হেরোদ পুত্র পর্যন্তটাই খ্রিস্টের ভবিষ্যদ্বাণীমূলক রেখা।</w:t>
      </w:r>
    </w:p>
    <w:p>
      <w:pPr>
        <w:pStyle w:val="ArticleBody"/>
        <w:jc w:val="left"/>
      </w:pPr>
      <w:r>
        <w:rPr>
          <w:rFonts w:ascii="Nirmala UI" w:hAnsi="Nirmala UI" w:eastAsia="Nirmala UI" w:cs="Nirmala UI"/>
        </w:rPr>
        <w:t>মাক্কাবি বংশধারার সূচনা ঘটে উত্তরের এক রাজার বিরুদ্ধে এক বিজয়ী বিদ্রোহের মাধ্যমে, যিনি নিজের গ্রিক প্রথা, সংস্কৃতি, এমনকি গ্রিক ধর্মও ইহুদিদের উপর আরোপ করেছিলেন। হাশমোনীয় বংশের সূচনা প্রতীকীভাবে ১৭৯৮-কে নির্দেশ করেছিল। কেন এমন, আপনি জিজ্ঞাসা করতে পারেন? যদি একটি বংশ ভাববাণীমূলক "শেষকালের সময়"-এ শুরু হয়—যেমন খ্রিষ্টের জন্মকালে হেরোদীয় বংশের ক্ষেত্রে হয়েছিল—তবে ভাববাণীমূলক অনিবার্যতায় অন্য বংশটিরও একই সূচনা থাকতে হবে। যখন আমরা খ্রিষ্টের জন্মকে "শেষকালের সময়" হিসেবে ধরি, তখন উভয় বংশই একটি "শেষকালের সময়" দিয়ে শুরু হয়; কিন্তু মূর্খেরা কখনোই সেই "শেষকালের সময়"-সম্পর্কিত মোহর-খোলা আলোক দেখতে পায় না।</w:t>
      </w:r>
    </w:p>
    <w:p>
      <w:pPr>
        <w:pStyle w:val="ArticleScripture"/>
        <w:jc w:val="left"/>
      </w:pPr>
      <w:r>
        <w:rPr>
          <w:rFonts w:ascii="Nirmala UI" w:hAnsi="Nirmala UI" w:eastAsia="Nirmala UI" w:cs="Nirmala UI"/>
        </w:rPr>
        <w:t>আমাদের সময়েও, যেমন খ্রিস্টের কালে, পবিত্র শাস্ত্রের ভুলপাঠ বা ভুলব্যাখ্যা থাকতে পারে। যদি ইহুদিরা আন্তরিক, প্রার্থনাময় হৃদয়ে পবিত্র শাস্ত্র অধ্যয়ন করত, তবে তাদের অনুসন্ধান সময় সম্বন্ধে সত্য জ্ঞানে পুরস্কৃত হতো; এবং কেবল সময়ই নয়, খ্রিস্ট কিরূপে আবির্ভূত হবেন, তৎসংক্রান্ত জ্ঞানেও। তারা খ্রিস্টের মহিমান্বিত দ্বিতীয় আবির্ভাবকে তাঁর প্রথম আগমনের সঙ্গে সম্পৃক্ত করে দেখত না। তাদের কাছে দানিয়েলের সাক্ষ্য ছিল; ইশাইয়া ও অন্যান্য নবীদের সাক্ষ্য ছিল; মূসার শিক্ষাও ছিল; আর তাঁদের ঠিক মধ্যেই খ্রিস্ট স্বয়ং উপস্থিত ছিলেন, তবুও তাঁর আগমন সম্বন্ধে প্রমাণের জন্য তারা পবিত্র শাস্ত্র খুঁজে চলেছিল। এবং তারা খ্রিস্টের প্রতি ঠিক সেই কাজগুলিই করছিল, যেগুলি সম্বন্ধে পূর্বেই ভবিষ্যদ্বাণী করা হয়েছিল যে তারা করবে। তারা এমনভাবে অন্ধ হয়ে পড়েছিল যে তারা কী করছিল, সেটিই তারা জানত না।</w:t>
      </w:r>
    </w:p>
    <w:p>
      <w:pPr>
        <w:pStyle w:val="ArticleScripture"/>
        <w:jc w:val="left"/>
      </w:pPr>
      <w:r>
        <w:rPr>
          <w:rFonts w:ascii="Nirmala UI" w:hAnsi="Nirmala UI" w:eastAsia="Nirmala UI" w:cs="Nirmala UI"/>
        </w:rPr>
        <w:t>আর আজ, ১৮৯৭ সালে, অনেকে একই কাজ করছে, কারণ প্রথম, দ্বিতীয় ও তৃতীয় স্বর্গদূতের বার্তায় অন্তর্ভুক্ত পরীক্ষামূলক বার্তাসমূহের মধ্যে তারা অভিজ্ঞতা লাভ করেনি। কেউ কেউ প্রমাণের জন্য পবিত্র শাস্ত্র অনুসন্ধান করছে যে এই বার্তাগুলি এখনও ভবিষ্যতের বিষয়। তারা এই বার্তাগুলির সত্যতা একত্র করে, কিন্তু ভবিষ্যদ্বাণীমূলক ইতিহাসে এগুলিকে তাদের যথাযথ স্থান দিতে ব্যর্থ হয়। অতএব, এরূপ ব্যক্তিরা বার্তাগুলির অবস্থান নির্ধারণের বিষয়ে লোকদের বিভ্রান্ত করার বিপদে থাকে। তারা সমাপ্তিকাল, কিংবা কখন এই বার্তাগুলিকে স্থাপন করতে হবে, তা দেখে বা বোঝে না। ঈশ্বরের দিন গুপ্ত পদচারণায় আসছে; কিন্তু তথাকথিত জ্ঞানী ও মহান ব্যক্তিরা ‘Higher Education’ নিয়ে বাগাড়ম্বর করছে। তারা খ্রিষ্টের আগমনের কিংবা জগতের অন্তের লক্ষণসমূহ জানে না। Paulson Collection, 423, 424.</w:t>
      </w:r>
    </w:p>
    <w:p>
      <w:pPr>
        <w:pStyle w:val="ArticleBody"/>
        <w:jc w:val="left"/>
      </w:pPr>
      <w:r>
        <w:rPr>
          <w:rFonts w:ascii="Nirmala UI" w:hAnsi="Nirmala UI" w:eastAsia="Nirmala UI" w:cs="Nirmala UI"/>
        </w:rPr>
        <w:t>খ্রিষ্টের জন্মকে "শেষ কালের সময়" হিসেবে সনাক্ত করা, এবং সেজন্য মাক্কাবিদের ক্রমধারাকে শেষকালীন বর্তমান সত্যের পরিপ্রেক্ষিতে নিয়ে আসার চাবিকাঠি বলে গণ্য করা—এটি খ্রিষ্টকেই উক্ত পাঠাংশের একেবারে কেন্দ্রবিন্দুতে স্থাপন করে; আর এটিই প্রমাণ যে উক্ত প্রয়োগটি বৈধ।</w:t>
      </w:r>
    </w:p>
    <w:p>
      <w:pPr>
        <w:pStyle w:val="ArticleBody"/>
        <w:jc w:val="left"/>
      </w:pPr>
      <w:r>
        <w:rPr>
          <w:rFonts w:ascii="Nirmala UI" w:hAnsi="Nirmala UI" w:eastAsia="Nirmala UI" w:cs="Nirmala UI"/>
        </w:rPr>
        <w:t>মাক্কাবীয়দের ধারাবাহিকতা আধ্যাত্মিক মহিমান্বিত ভূমিকে চিত্রায়িত করে; এবং এই চিত্রায়নটি আরম্ভ হয় এমন এক সময়পর্বে, যখন মহিমান্বিত ভূমির নাগরিকেরা উত্তরের রাজার রাজনৈতিক ও ধর্মীয় আধিপত্য থেকে মুক্ত হয়। হাসমোনীয় রাজবংশের দিকে নিয়ে যাওয়া মাক্কাবীয় বিদ্রোহ 1776-কে প্রতিনিধিত্ব করে; এবং উত্তরের রাজার বিরুদ্ধে মাক্কাবীয়দের সম্পাদিত বিদ্রোহ বিপ্লবী যুদ্ধকে প্রতিনিধিত্ব করেছিল। 1776 থেকে 1798—এই 22 বছর—সেই মাক্কাবীয় বিদ্রোহকে প্রতিনিধিত্ব করে, যা 1798 সালে সমাপ্তিকালে হাসমোনীয় রাজবংশের সূচনার দিকে নিয়ে গিয়েছিল; এবং উক্ত রাজবংশটি অব্যাহত ছিল 1989 সালে সমাপ্তিকালে হেরোদীয় রাজবংশের সূচনা পর্যন্ত। হেরোদীয় রাজবংশ খ্রিষ্টাব্দ 70-এ যিরূশালেমের ধ্বংস পর্যন্ত অব্যাহত ছিল।</w:t>
      </w:r>
    </w:p>
    <w:p>
      <w:pPr>
        <w:pStyle w:val="ArticleBody"/>
        <w:jc w:val="left"/>
      </w:pPr>
      <w:r>
        <w:rPr>
          <w:rFonts w:ascii="Nirmala UI" w:hAnsi="Nirmala UI" w:eastAsia="Nirmala UI" w:cs="Nirmala UI"/>
        </w:rPr>
        <w:t>এই ইতিহাসরেখা সম্পর্কে যে বিষয়টি অনুধাবন করা প্রয়োজন, তাহা দ্বিমুখী: প্রথমত, এটি প্রাচীন গৌরবময় দেশের এমন এক চিত্রণ, যা আধুনিক গৌরবময় দেশের প্রতিরূপ নির্দেশ করে; এবং দ্বিতীয়ত, এটি এমন এক ইতিহাসরেখার অন্তর্গতভাবে আরম্ভ হয়, যা ষোড়শ পদ হইতে শুরু, যেখানে রোম প্রথমবারের মতো গৌরবময় দেশ জয় করে, এবং এর দ্বারা ঐ রেখার প্রধান বিষয়টি পরিচিহ্নিত হয়। ষোড়শ পদ হইতে বাইশতম পদ পর্যন্তের রেখা গৌরবময় দেশকে প্রতিনিধিত্ব করে, এবং এর প্রেক্ষাপট শীঘ্র-আসন্ন রবিবার-আইন। ঐ রেখা আরও উভয় রাজবংশীয় সরকারকে প্রভাবিতকারী উপাসকদের দুই শ্রেণীকেও প্রতিনিধিত্ব করে। সাদুকিরা সংখ্যায় কম ছিল, কিন্তু উভয় রাজবংশীয় কালে তাঁহারাই সাধারণত ইহুদি ধর্মীয় ও রাজনৈতিক ব্যবস্থাকে নিয়ন্ত্রণ করিতেন। ধর্মীয় ব্যবস্থা এক পুরোহিতত্বের দ্বারা পরিচালিত হইত, এবং সেই পুরোহিতত্বও সাদুকি ও ফারিসী উভয়েরই প্রভাবে ছিল। হাসমোনীয় ও হেরোডীয় সরকার উভয়েই ফারিসী ও সাদুকিদের প্রভাবে ছিল; এবং এই দুই রাজবংশ ১৭৯৮ খ্রিষ্টাব্দ হইতে রবিবার-আইন পর্যন্ত মার্কিন যুক্তরাষ্ট্রের সরকারকে প্রতিনিধিত্ব করে।</w:t>
      </w:r>
    </w:p>
    <w:p>
      <w:pPr>
        <w:pStyle w:val="ArticleBody"/>
        <w:jc w:val="left"/>
      </w:pPr>
      <w:r>
        <w:rPr>
          <w:rFonts w:ascii="Nirmala UI" w:hAnsi="Nirmala UI" w:eastAsia="Nirmala UI" w:cs="Nirmala UI"/>
        </w:rPr>
        <w:t>ফরীশী ও সদূকিরা দাসত্ব-প্রশ্নে তাদের অবস্থানের দ্বারা চিহ্নিত দুই রাজনৈতিক প্রবণতার দলের প্রতিনিধিত্ব করে। ডেমোক্র্যাটরা দাসত্বপন্থী এবং রিপাবলিকানরা দাসত্ববিরোধী; এবং তারা উভয়ে মিলে মার্কিন যুক্তরাষ্ট্রের সাংবিধানিক সরকারের রাজনৈতিক কাঠামোর সঙ্গে মিথস্ক্রিয়া করে। ঐ সরকারই প্রকাশিত বাক্য তেরো অধ্যায়ের ‘পৃথিবীর জন্তু’, এবং ঐ পৃথিবীর জন্তুর বাহ্য ইতিহাস তার প্রজাতন্ত্রী শিং দ্বারা প্রতীকায়িত। অভ্যন্তরীণ ইতিহাস প্রতীকায়িত হয়েছে প্রোটেস্ট্যান্ট শিং দ্বারা। শিংদ্বয় জন্তুর উপর পৃথকভাবে অবস্থিত, কারণ জন্তুটি সেই সংবিধান, যা রাষ্ট্রীয় শিংকে গির্জার শিং থেকে পৃথক করে; তথাপি ইতিহাস জুড়ে তারা একসঙ্গে অগ্রসর হয়। প্রজাতন্ত্রী শিংয়ের দুইধরনের প্রভাব আছে—হয় দাসত্বের পক্ষে, নয় এর বিরুদ্ধে। প্রোটেস্ট্যান্ট শিংয়ের দুইধরনের প্রভাব আছে—হয় সপ্তম-দিনের সাবাথের পক্ষে, নয় সূর্যের প্রথম দিনের পক্ষে।</w:t>
      </w:r>
    </w:p>
    <w:p>
      <w:pPr>
        <w:pStyle w:val="ArticleBody"/>
        <w:jc w:val="left"/>
      </w:pPr>
      <w:r>
        <w:rPr>
          <w:rFonts w:ascii="Nirmala UI" w:hAnsi="Nirmala UI" w:eastAsia="Nirmala UI" w:cs="Nirmala UI"/>
        </w:rPr>
        <w:t>পানিয়ামের যুদ্ধের প্রায় ত্রিশ বছর পরে, মাক্কাবীয়রা ইতিহাসে যুক্তরাষ্ট্রকে বাইবেলীয় ভাববাণীর ষষ্ঠ রাজ্য হিসেবে চিহ্নিত করে। এরপর প্রায় এক শতাব্দী পরে, যখন যিরূশালেম জয় করা হয়, তখন ষোড়শ পদ পূর্ণ হয়, যা ক্রুশকে প্রতীকায়িত করে। বিশ্বের উপর কর্তৃত্ব প্রতিষ্ঠা করার পথে রোম যে তিনটি প্রতিবন্ধকতাকে বশীভূত করে, তাদের মধ্যে যিহূদিয়া দ্বিতীয়। সেনানায়ক পম্পেই খ্রিস্টপূর্ব ৬৫ সালে সিরিয়া জয় করেন, এবং পরে খ্রিস্টপূর্ব ৬৩ সালে যিহূদিয়া। অগাস্টাস সিজার খ্রিস্টপূর্ব ৩১ সালে অ্যাক্টিয়ামের যুদ্ধে তৃতীয় প্রতিবন্ধকতাকে জয় করেন। এই ইতিহাসটি ষোড়শ থেকে বাইশতম পদ পর্যন্তের ধারায় উপস্থাপিত হয়েছে।</w:t>
      </w:r>
    </w:p>
    <w:p>
      <w:pPr>
        <w:pStyle w:val="ArticleBody"/>
        <w:jc w:val="left"/>
      </w:pPr>
      <w:r>
        <w:rPr>
          <w:rFonts w:ascii="Nirmala UI" w:hAnsi="Nirmala UI" w:eastAsia="Nirmala UI" w:cs="Nirmala UI"/>
        </w:rPr>
        <w:t>ক্রুশের সময় নাগাদ মাক্কাবীয়দের ইতিহাস প্রায় দুই শ বছর ধরে চলছিল। উরিয়াহ স্মিথ উল্লেখ করেন যে তেইশ নম্বর পদের ‘ইহুদীদের সঙ্গে জোট’ দ্বারা প্রতিনিধিত্বকৃত ইতিহাসটিকে এমন এক ঐতিহাসিক সূচনাবিন্দুর সঙ্গে সামঞ্জস্য করতে হবে, যা বাইশ নম্বর পদের ক্রুশ-সংক্রান্ত ইতিহাসের প্রায় দুই শ বছর পূর্বে সংঘটিত হয়েছিল। বাইশ নম্বর পদের ক্রুশ-সংক্রান্ত ইতিহাসকে অবশ্যই ষোলো নম্বর পদের সঙ্গে সামঞ্জস্য করতে হবে, কারণ ষোলো নম্বর पदটিও রবিবারের আইন। এর অর্থ, যিহূদার গৌরবময় ভূমির ইতিহাস—অর্থাৎ মাক্কাবীয়দের ধারা—ষোলো নম্বর পদের রবিবারের আইনের অনেক আগেই আরম্ভ হয়।</w:t>
      </w:r>
    </w:p>
    <w:p>
      <w:pPr>
        <w:pStyle w:val="ArticleBody"/>
        <w:jc w:val="left"/>
      </w:pPr>
      <w:r>
        <w:rPr>
          <w:rFonts w:ascii="Nirmala UI" w:hAnsi="Nirmala UI" w:eastAsia="Nirmala UI" w:cs="Nirmala UI"/>
        </w:rPr>
        <w:t>যখন আমরা বুঝতে পারি যে মিলারাইটদের ইতিহাস এক লক্ষ চুয়াল্লিশ হাজারের ইতিহাসকে চিত্রিত করে, তখন আমরা মিলারাইটদের জন্য ১৭৯৮ সালের ‘যুগের সমাপ্তির সময়’-কে এক লক্ষ চুয়াল্লিশ হাজারের জন্য ১৯৮৯ সালের ‘যুগের সমাপ্তির সময়’-এর সাথে সামঞ্জস্যে আনতে পারি। এটি করলে, আমরা প্রথম ও দ্বিতীয় স্বর্গদূতের ইতিহাসকে তৃতীয় স্বর্গদূতের ইতিহাসের উপর অধিস্থাপন করছি। ১৭৯৮ এবং ১৯৮৯ দানিয়েল একাদশ অধ্যায়ের চল্লিশতম পদ্যের ইতিহাসের আলফা ও ওমেগা পথচিহ্ন।</w:t>
      </w:r>
    </w:p>
    <w:p>
      <w:pPr>
        <w:pStyle w:val="ArticleBody"/>
        <w:jc w:val="left"/>
      </w:pPr>
      <w:r>
        <w:rPr>
          <w:rFonts w:ascii="Nirmala UI" w:hAnsi="Nirmala UI" w:eastAsia="Nirmala UI" w:cs="Nirmala UI"/>
        </w:rPr>
        <w:t>পদ চল্লিশ ‘অন্তিম সময়’ থেকেই শুরু হয়, যা ১৭৯৮ সাল বলে সহজেই প্রমাণ করা যায়; এবং সঠিকভাবে অনুধাবন করলে দেখা যায়, ১৯৮৯ সালে সোভিয়েত ইউনিয়নের পতনের মাধ্যমে পদ চল্লিশের পূরণ সংঘটিত হয়েছে, এবং সেই পূরণও ‘অন্তিম সময়’ ছিল। একটি পদেই দুটি ‘অন্তিম সময়’; এবং এই পদটি মাক্কাবীয়দের ধারা যে অধ্যায়ে বিদ্যমান, সেই একই অধ্যায়ে অবস্থিত। যে মাক্কাবীয় বিদ্রোহ হাশমনীয় রাজবংশের সূচনা ঘটিয়েছিল, তা ১৭৭৬ হতে ১৭৯৮—এই বাইশ বছরকে প্রতিনিধিত্ব করে। ১৭৯৮ সালে হাশমনীয় রাজবংশের সূচনা হয় এবং ১৯৮৯ সালে হেরোদীয় রাজবংশের সূচনা হয়।</w:t>
      </w:r>
    </w:p>
    <w:p>
      <w:pPr>
        <w:pStyle w:val="ArticleBody"/>
        <w:jc w:val="left"/>
      </w:pPr>
      <w:r>
        <w:rPr>
          <w:rFonts w:ascii="Nirmala UI" w:hAnsi="Nirmala UI" w:eastAsia="Nirmala UI" w:cs="Nirmala UI"/>
        </w:rPr>
        <w:t>দানিয়েল একাদশ অধ্যায়ের দশম পদ ১৯৮৯ সালকে চিহ্নিত করে, এবং ষোড়শ পদটি রবিবারের আইন। ঐ পদসমূহের অন্তর্ভুক্ত ঐতিহাসিক ধারা তিনটি যুদ্ধ, দক্ষিণের এক রাজার পতন, এবং ভবিষ্যদ্বাণীমূলক ইতিহাসে রোমের প্রবেশকে প্রতিনিধিত্ব করে। তৎসঙ্গে সেখানে দুটি রাজবংশের ধারাও রয়েছে, যা প্রকাশিত বাক্য ত্রয়োদশ অধ্যায়ের পৃথিবী-উদ্ভূত পশুটির যে পরিবর্তন ঘটে—যার “মেষশাবকের ন্যায় দুটি শিং ছিল,” এবং “ড্রাগনের ন্যায় কথা বলিল”—তাকে প্রতীকায়িত করে। ক্রমান্বয়ে প্রথম ইহুদি রাজবংশটি মেষশাবক, এবং দ্বিতীয় রোমীয় রাজবংশটি ড্রাগন। প্রথম রাজবংশ ছিল ইহুদি, দ্বিতীয়টি ছিল রোমীয়। ইহুদি হোক বা রোমীয়, পৃথিবী-উদ্ভূত সেই পশুটির দুটি শিংই ছিল।</w:t>
      </w:r>
    </w:p>
    <w:p>
      <w:pPr>
        <w:pStyle w:val="ArticleBody"/>
        <w:jc w:val="left"/>
      </w:pPr>
      <w:r>
        <w:rPr>
          <w:rFonts w:ascii="Nirmala UI" w:hAnsi="Nirmala UI" w:eastAsia="Nirmala UI" w:cs="Nirmala UI"/>
        </w:rPr>
        <w:t>ইহুদি রাজবংশ প্রোটেস্ট্যান্ট শিংয়ের প্রতিনিধিত্ব করে এবং রোমীয় রাজবংশ রিপাবলিকান শিংয়ের প্রতিনিধিত্ব করে। উভয় শিং-ই দুই ভাগে ভবিষ্যদ্বাণীমূলক এক বিভাজনও ধারণ করে। সদূকী ও ফরীসীরা দাসপ্রথা-বিরোধী রিপাবলিকানদের বিপরীতে দাসপ্রথা-পন্থী ডেমোক্র্যাটদের রূপরেখা প্রদান করে; এবং একই সঙ্গে জ্ঞানী কুমারীদের বিপরীতে মূর্খ কুমারীদের এক দ্বিবিভাগও প্রতিনিধিত্ব করে। মূর্খ কুমারীদেরূপে ফরীসীরা প্রথম হতাশায় পরিশোধিত হয়, এবং সদূকীরা দ্বিতীয়বারের মন্দির-শুদ্ধিকরণে পরিশোধিত হয়। ফরীসীরা, সার্দিসের মণ্ডলীর ন্যায়, জীবনের নাম আছে বলে দাবি করত, কিন্তু মৃত ছিল; অতএব তারা প্রথমে পরিশোধিত হয়, তারপর সদূকীরা—যারা ঈশ্বরের শক্তিকে অস্বীকার করেছিল, মধ্যরাত্রির আহ্বানের শক্তি ও বার্তাকেও অস্বীকার করেছিল। সদূকীরা সেই চুক্তির লোকেরা, যাদের পাশ কাটিয়ে যাওয়া হচ্ছে; সদূকীরা তারা, যারা শুভ আবেগের অনুভূতিতেই সন্তুষ্ট থাকে।</w:t>
      </w:r>
    </w:p>
    <w:p>
      <w:pPr>
        <w:pStyle w:val="ArticleScripture"/>
        <w:jc w:val="left"/>
      </w:pPr>
      <w:r>
        <w:rPr>
          <w:rFonts w:ascii="Nirmala UI" w:hAnsi="Nirmala UI" w:eastAsia="Nirmala UI" w:cs="Nirmala UI"/>
        </w:rPr>
        <w:t>প্রথম স্বর্গদূতের বার্তায় ঘোষিত খ্রিষ্টের আগমনকে বর</w:t>
      </w:r>
      <w:r>
        <w:rPr>
          <w:rFonts w:ascii="Malgun Gothic" w:hAnsi="Malgun Gothic" w:eastAsia="Malgun Gothic" w:cs="Malgun Gothic"/>
        </w:rPr>
        <w:t>의</w:t>
      </w:r>
      <w:r>
        <w:rPr>
          <w:rFonts w:ascii="Nirmala UI" w:hAnsi="Nirmala UI" w:eastAsia="Nirmala UI" w:cs="Nirmala UI"/>
        </w:rPr>
        <w:t xml:space="preserve"> আগমনের দ্বারা প্রতিনিধিত্ব করা হয়েছে—এমনটাই বোঝা হয়েছিল। তাঁর শীঘ্র আগমনের ঘোষণার অধীনে যে ব্যাপক সংস্কার সংঘটিত হয়েছিল, তা কুমারীদের বেরিয়ে যাওয়ার ঘটনার সঙ্গে সঙ্গতিপূর্ণ ছিল। এই উপমায়, যেমন মথি ২৪-এর উপমায়, দুই শ্রেণি উপস্থাপিত হয়েছে। সকলেই তাঁদের প্রদীপ, অর্থাৎ বাইবেল, হাতে নিয়েছিল এবং তার আলোয় বরের সঙ্গে সাক্ষাৎ করতে বেরিয়ে গিয়েছিল। কিন্তু যখন ‘যারা মূর্খ ছিল তারা তাঁদের প্রদীপ নিল, এবং তাঁদের সঙ্গে তেল নিল না,’ তখন ‘জ্ঞানীরা তাঁদের প্রদীপের সঙ্গে তাঁদের পাত্রসমূহে তেল নিল।’ পরবর্তী শ্রেণি ঈশ্বরের অনুগ্রহ—পবিত্র আত্মার পুনর্জন্মদানকারী ও আলোকদানকারী শক্তি—গ্রহণ করেছিল, যা তাঁর বাক্যকে পায়ের জন্য প্রদীপ এবং পথের জন্য আলো করে তোলে। ঈশ্বরভীতিতে তারা সত্য জানতে শাস্ত্রসমূহ অধ্যয়ন করেছিল, এবং হৃদয় ও জীবনের পবিত্রতার জন্য আন্তরিকভাবে সাধনা করেছিল। এদের ছিল ব্যক্তিগত অভিজ্ঞতা—ঈশ্বর ও তাঁর বাক্যের প্রতি এমন এক বিশ্বাস—যা হতাশা ও বিলম্ব দ্বারা পরাভূত করা যেত না। অন্যেরা ‘তাঁদের প্রদীপ নিল, এবং তাঁদের সঙ্গে তেল নিল না।’ তারা আবেগপ্রসূতভাবে এগিয়েছিল। গম্ভীর বার্তাটি তাদের মধ্যে ভয়ের উদ্রেক করেছিল, কিন্তু তারা সহবিশ্বাসীদের বিশ্বাসের উপর নির্ভর করেছিল, সত্যের সুগভীর উপলব্ধি অথবা হৃদয়ে অনুগ্রহের প্রকৃত কার্য ছাড়াই সৎ অনুভূতির টিমটিমে আলোয় তুষ্ট থেকে। এরা তাৎক্ষণিক পুরস্কারের সম্ভাবনায় পূর্ণ আশা নিয়ে প্রভুর সাক্ষাতে বেরিয়ে গিয়েছিল; কিন্তু বিলম্ব ও হতাশার জন্য তারা প্রস্তুত ছিল না। পরীক্ষা এলে তাঁদের বিশ্বাস ব্যর্থ হলো, এবং তাঁদের আলো ম্লান হয়ে গেল। দ্য গ্রেট কনট্রোভার্সি, ৩৯৩।</w:t>
      </w:r>
    </w:p>
    <w:p>
      <w:pPr>
        <w:pStyle w:val="ArticleBody"/>
        <w:jc w:val="left"/>
      </w:pPr>
      <w:r>
        <w:rPr>
          <w:rFonts w:ascii="Nirmala UI" w:hAnsi="Nirmala UI" w:eastAsia="Nirmala UI" w:cs="Nirmala UI"/>
        </w:rPr>
        <w:t>রাজনৈতিক হোক বা ধর্মীয়—উভয় শ্রেণিই মধ্যরাত্রির সংকটে জ্ঞানীদের বিরুদ্ধে ঐক্যবদ্ধ হয়। এ কথা বলার পর, আমরা প্রবন্ধটির সূচনায় এই বক্তব্যটি উত্থাপন করেছি যে, আমি চতুর্দশ পদটির প্রয়োগ করছি পদসমূহের ধারাবাহিক প্রবাহে তার অবস্থানকে ভিত্তি করে, যা পদসমূহে উপস্থাপিত ঐতিহাসিক ক্রমবিন্যাসের সঙ্গে সাংঘর্ষিক। তেইশতম পদের অবস্থানের সঙ্গেও সামঞ্জস্য রেখে আমি সেই যুক্তিই প্রয়োগ করছি। কোনো মাইলফলকের স্থাপন তার ঐতিহাসিক পরিপূর্তির সঙ্গে সামঞ্জস্যপূর্ণ হওয়া উচিত। মাক্কাবীয় সময়কালে ইহুদিরা রোমের সঙ্গে যে সন্ধি করেছিল, সেটিই নির্ধারণ করেছে পদের প্রয়োগ কোথায় হবে। চতুর্দশ পদের “লুটেরারা”—যারা দর্শনকে প্রতিষ্ঠিত করে—তারা তা খ্রিষ্টপূর্ব ২০০ সালে করেছিল, যে বছর প্যানিয়ামের যুদ্ধ সংঘটিত হয়েছিল; কিন্তু যুদ্ধ এবং লুটেরারা দুটি পৃথক প্রতীক।</w:t>
      </w:r>
    </w:p>
    <w:p>
      <w:pPr>
        <w:pStyle w:val="ArticleBody"/>
        <w:jc w:val="left"/>
      </w:pPr>
      <w:r>
        <w:rPr>
          <w:rFonts w:ascii="Nirmala UI" w:hAnsi="Nirmala UI" w:eastAsia="Nirmala UI" w:cs="Nirmala UI"/>
        </w:rPr>
        <w:t>“ডাকাতরা” আখ্যানের অংশ হয়ে ওঠে, পানিয়ামের যুদ্ধের তারিখের সঙ্গে কোনো প্রত্যক্ষ সংযোগ প্রতিষ্ঠা করার জন্য নয়, বরং আন্তিয়োখুসের হাতে পরাজিত হওয়ার উপক্রম হওয়া মিশরের দুর্বল, পাঁচ-বছর-বয়সী শাসকের সঙ্গে তারা যে সম্পর্ক স্থাপন করেছিল, তা সনাক্ত করার জন্য। তারা রোম সাম্রাজ্যে মিশরীয় গমের আমদানি ব্যাহত হোক, তা চাননি। দুর্বল, পাঁচ-বছর-বয়সী মিশরীয় রাজার সঙ্গে রোমের ভবিষ্যদ্বাণীমূলক সম্পর্কটিই উক্ত পদের বিষয়। ঐ মধ্যস্থতা ১৯৮৯-এর পূর্বে যেমন ছিল, তেমনভাবে ইউক্রেনীয় গির্জাকে রুশ গির্জার অধীনস্থ করার পুতিনের প্রচেষ্টার পর যে অভিঘাত ঘটে, তার পরবর্তী পরিণামকে চিহ্নিত করছে। ঐ প্রচেষ্টা তার দক্ষিণের রাজ্যের ক্রমাগত অবসানের সূচনা করে; এবং পটোলেমির ন্যায় পুতিন যদি মৃত্যুবরণ করেন, অথবা উজিয়ার ও নেপোলিয়নের ন্যায় কোনোভাবে নির্বাসিত হন, তবে তিনি ভবিষ্যদ্বাণীমতে অপসারিত হন, এবং তাঁর রাজ্য তখন অপেক্ষাকৃত কম সক্ষম একধারার নেতাদের দ্বারা পরিচালিত হতে থাকে। এরপর, ঐ পাঁচ-বছর-বয়সী রাজার সময়ে, পোপীয় রোম নিজের স্বার্থরক্ষার্থে মধ্যস্থতা করে; আর সেই স্বার্থটি হলো ইউক্রেনীয় গির্জা।</w:t>
      </w:r>
    </w:p>
    <w:p>
      <w:pPr>
        <w:pStyle w:val="ArticleBody"/>
        <w:jc w:val="left"/>
      </w:pPr>
      <w:r>
        <w:rPr>
          <w:rFonts w:ascii="Nirmala UI" w:hAnsi="Nirmala UI" w:eastAsia="Nirmala UI" w:cs="Nirmala UI"/>
        </w:rPr>
        <w:t>পোপতন্ত্র রুশ বা ইউক্রেনীয় অর্থোডক্সির মধ্যে কোনো পক্ষই অবলম্বন করছে না; তিনি সকল ধর্মীয় গোষ্ঠীকে তাঁর কর্তৃত্বের অধীনে আনার জন্য প্রতিটি পক্ষকেই কাজে লাগাচ্ছেন, যেমনটি ইশাইয়ার চতুর্থ অধ্যায়ে চিত্রিত হয়েছে।</w:t>
      </w:r>
    </w:p>
    <w:p>
      <w:pPr>
        <w:pStyle w:val="ArticleScripture"/>
        <w:jc w:val="left"/>
      </w:pPr>
      <w:r>
        <w:rPr>
          <w:rFonts w:ascii="Nirmala UI" w:hAnsi="Nirmala UI" w:eastAsia="Nirmala UI" w:cs="Nirmala UI"/>
        </w:rPr>
        <w:t>আর সেই দিনে সাত জন নারী এক জন পুরুষকে ধরিয়া বলিবে, আমরা আমাদেরই রুটি খাব, এবং আমাদেরই বস্ত্র পরিব; কেবল আমরা তোমার নামে অভিহিত হই, যেন আমাদের লাঞ্ছনা অপসারিত হয়। সেই দিনে সদাপ্রভুর অঙ্কুর শোভাময় ও মহিমাময় হইবে, এবং ভূমির ফল ইস্রায়েলের রক্ষা-পাওয়া লোকদের জন্য উৎকৃষ্ট ও মনোহর হইবে। এবং এমন ঘটিবে যে, সিয়োনে যে অবশিষ্ট রহিবে, এবং যিরূশালেমে যে অবশিষ্ট থাকিবে, তাহারা পবিত্র বলিয়া অভিহিত হইবে—অর্থাৎ যিরূশালেমে জীবিতদের মধ্যে যাহাদের নাম লিখিত আছে, প্রত্যেকেই। ইশাইয়া ৪:১-৩।</w:t>
      </w:r>
    </w:p>
    <w:p>
      <w:pPr>
        <w:pStyle w:val="ArticleBody"/>
        <w:jc w:val="left"/>
      </w:pPr>
      <w:r>
        <w:rPr>
          <w:rFonts w:ascii="Nirmala UI" w:hAnsi="Nirmala UI" w:eastAsia="Nirmala UI" w:cs="Nirmala UI"/>
        </w:rPr>
        <w:t>পোপতন্ত্র সমস্ত ধর্মীয় সংস্থার উপর নিয়ন্ত্রণ গ্রহণ করে; এগুলি সাত নারীরূপে উপস্থাপিত—অর্থাৎ সমস্ত গির্জাকে সূচিত করে। ঐ সাতটি গির্জা ‘ক্যাথলিক’—অর্থাৎ সার্বজনীন—নামে পরিচিত হতে চায়, এবং তারা স্পষ্টতই ঈশ্বরের প্রজা নয়, কারণ তারা নিজেদের পোশাকই পরিধান করতে ইচ্ছা করে। নিজেদের মানবীয় বস্ত্র পরতে ইচ্ছুক সকল ধর্মীয় সংস্থার ঐক্য সাধিত হয় সেই সময়ে, যখন “যিরূশালেমকে পবিত্র বলা হবে”; আর তখনই প্রভুর শাখা লাওদিকীয় জনগোষ্ঠী থেকে ফিলাদেলফীয় জনগোষ্ঠীতে রূপান্তরিত হয়; এবং ঐ একই সময়ে পোপতন্ত্র সমস্ত ধর্মীয় সংস্থার শিরঃস্থান অধিকার করে, একই সময়ে তাকে রাজনৈতিক সংস্থাসমূহেরও শীর্ষপদে প্রতিষ্ঠিত করা হবে।</w:t>
      </w:r>
    </w:p>
    <w:p>
      <w:pPr>
        <w:pStyle w:val="ArticleBody"/>
        <w:jc w:val="left"/>
      </w:pPr>
      <w:r>
        <w:rPr>
          <w:rFonts w:ascii="Nirmala UI" w:hAnsi="Nirmala UI" w:eastAsia="Nirmala UI" w:cs="Nirmala UI"/>
        </w:rPr>
        <w:t>১৯৮৯ সালে, ইউক্রেনীয় গির্জা ছিল উত্তরের রাজার দ্বারা সোভিয়েত ইউনিয়নের উচ্ছেদের প্রতীক। পুতিন পূর্বতন অধীনতার সম্পর্ক পুনঃপ্রতিষ্ঠা করতে সচেষ্ট হবেন; কপালে কুষ্ঠরোগে আক্রান্ত হবেন এবং তাঁর দাবিসমূহ প্রত্যাখ্যানকারী ধর্মের বিরুদ্ধে এক নির্যাতন সূচনা করবেন। সেই নির্যাতন প্টোলেমির নিজ দেশে, আলেকজান্দ্রিয়া নগরে সংঘটিত হয়েছিল; অতএব রাশিয়ার মধ্যে রোমের প্রভাবে থাকা গির্জাগুলিই পুতিনের লক্ষ্যবস্তু হবে, এবং তাহাই হবে তাঁর অন্ত। ট্রাম্প যখন পানিয়ামের যুদ্ধের জন্য প্রস্তুতি নেন, তখন দুর্বল মিশরীয় শিশুরাজার রক্ষকের সঙ্গে তাঁর প্রকাশ্য সম্পর্ক ২০২৫ সালে চিহ্নিত করা হয়। খ্রীষ্ট-পূর্ব ২০০ সালে যে রোমীয় শক্তি মিশরের শিশুরাজাকে রক্ষা করেছিল, তখন আর সেই শিশুরাজাকে রক্ষা করবে না। সে শিশুরাজার অবসান ঘটাতে সহায়তা করবে। খ্রীষ্ট-পূর্ব ২০০ সালে মিশরের রক্ষক রূপে রোম, পানিয়ামের যুদ্ধে মিশরের বিনাশক রূপে রোমকেই প্রতিনিধিত্ব করে।</w:t>
      </w:r>
    </w:p>
    <w:p>
      <w:pPr>
        <w:pStyle w:val="ArticleHeading"/>
        <w:jc w:val="left"/>
      </w:pPr>
      <w:r>
        <w:rPr>
          <w:rFonts w:ascii="Nirmala UI" w:hAnsi="Nirmala UI" w:eastAsia="Nirmala UI" w:cs="Nirmala UI"/>
        </w:rPr>
        <w:t>মিলারবাদীরা</w:t>
      </w:r>
    </w:p>
    <w:p>
      <w:pPr>
        <w:pStyle w:val="ArticleBody"/>
        <w:jc w:val="left"/>
      </w:pPr>
      <w:r>
        <w:rPr>
          <w:rFonts w:ascii="Nirmala UI" w:hAnsi="Nirmala UI" w:eastAsia="Nirmala UI" w:cs="Nirmala UI"/>
        </w:rPr>
        <w:t>মিলারাইটরা তিনটি রোমীয় শক্তিকে দেখেননি; তারা কেবল দুটি দেখেছিলেন; তবু তাদের সত্য ছিল সত্যই। প্রতীকরূপে অ্যান্টিওকাসের ভবিষ্যদ্বাণীমূলক যুক্তি আমাদেরকে চৌদ্দতম পদটিকে এমন এক ইতিহাসে প্রয়োগ করতে দেয় যা পনেরতম পদের পূর্ববর্তী, যদিও যে ইতিহাস প্রথমে এই পদগুলির পূর্ণতা ঘটিয়েছিল, সেটি চৌদ্দ ও পনের—উভয় পদকেই খ্রিস্টপূর্ব ২০০ সালে স্থাপন করেছিল। আমি দাবি করছি যে ষোড়শ পদটি শীঘ্র আগত রবিবার-আইন, এবং চৌদ্দতম পদটি ছিল ২০২৫ সাল, আর পনেরতম পদটি এখনও ভবিষ্যতের প্যানিয়ামের যুদ্ধ। অ্যান্টিওকাস প্রমাণ করে যে তিনটি যুদ্ধ একটিই ভবিষ্যদ্বাণীমূলক রেখা, কারণ সে তিনটিতেই উপস্থিত; পাশাপাশি সে এই দাবিটিও সমর্থন করে—যেটি আমি উপস্থাপন করছি—যে পদগুলির অন্তিম-যুগীয় প্রয়োগ, ‘লাইন আপন লাইন’ পদ্ধতিতে যথাযথভাবে বিভাজন করলে, যথার্থ প্রতিপন্ন হয়।</w:t>
      </w:r>
    </w:p>
    <w:p>
      <w:pPr>
        <w:pStyle w:val="ArticleBody"/>
        <w:jc w:val="left"/>
      </w:pPr>
      <w:r>
        <w:rPr>
          <w:rFonts w:ascii="Nirmala UI" w:hAnsi="Nirmala UI" w:eastAsia="Nirmala UI" w:cs="Nirmala UI"/>
        </w:rPr>
        <w:t>অ্যান্টিওকাস তিনটি যুদ্ধেই উপস্থিত ছিলেন, এবং অন্তিম কালে তিনি পাপাসির প্রতিনিধি শক্তিকে ১৯৮৯ সালে (রোনাল্ড রেগান ও মার্কিন যুক্তরাষ্ট্র), ২০১৪ সালে (জেলেনস্কি ও ইউক্রেন) প্রতিনিধিত্ব করেন; এবং পরে পানিয়ুমের যুদ্ধে তা ১৯৮৯-এর ন্যায় একই প্রতিনিধি শক্তিই, কারণ যিশু সর্বদা আরম্ভের মধ্যেই অন্তকে উপস্থাপন করেন। রোনাল্ড রেগান মৃত ও সমাধিস্থ, তাই মিলারীয় অনুধাবনের পরিপ্রেক্ষিতে অ্যান্টিওকাসের ঐতিহাসিক সাক্ষ্য যথার্থ, কিন্তু তা লাইন-আপন-লাইন প্রয়োগকে নিয়ন্ত্রণকারী বিধিবিধানের অধীন। এই পদসমূহে পাপাসির সর্বশেষ প্রতিনিধি শক্তি ট্রাম্প, যদিও ইতিহাসগতভাবে অ্যান্টিওকাস তিনটি যুদ্ধেই ছিলেন। তেরো নম্বর পদের পরিপূর্তির জন্য ট্রাম্পের দ্বিতীয় নির্বাচনটি হারানো আবশ্যক ছিল, কারণ তেরো নম্বর পদে তিনি ‘ফিরে আসেন’, আগের যেকোনো সময়ের তুলনায় অধিক শক্তিশালী হয়ে—এমনকি কান ভেদ করে গুলিও সহ্য করার মতো বলশালী; আর ওই কান, ডান হাতের অঙ্গুষ্ঠ ও ডান পায়ের বুড়ো আঙুলসহ, যাজকদের অভিষেককালে রক্তে অভিষিক্ত হওয়ার জন্য নির্ধারিত ছিল।</w:t>
      </w:r>
    </w:p>
    <w:p>
      <w:pPr>
        <w:pStyle w:val="ArticleBody"/>
        <w:jc w:val="left"/>
      </w:pPr>
      <w:r>
        <w:rPr>
          <w:rFonts w:ascii="Nirmala UI" w:hAnsi="Nirmala UI" w:eastAsia="Nirmala UI" w:cs="Nirmala UI"/>
        </w:rPr>
        <w:t>রেগান ট্রাম্পের পূর্বরূপ ছিলেন, কারণ ১৯৮৯ সালে ‘সমাপ্তির সময়’ থেকে চূড়ান্ত আটজন রাষ্ট্রপতির মধ্যে তিনিই প্রথমজন। লিঙ্কন ট্রাম্পের পূর্বরূপ ছিলেন, কারণ তিনিই ছিলেন প্রথম রিপাবলিকান রাষ্ট্রপতি। রোমের সঙ্গে জোটবদ্ধ দাসত্বপন্থী ডেমোক্র্যাটদের হাতে লিঙ্কন আততায়িত হন, এবং রোনাল্ড রেগান ও তাঁর পাপীয় সমকক্ষ জন পল দ্বিতীয়—উভয়েই হত্যাচেষ্টায় প্রাণে বেঁচে যান। ২০২০ সালে চুরিকৃত নির্বাচনের মাধ্যমে ট্রাম্প রাজনৈতিকভাবে আততায়িত হন, যা প্রকাশিত বাক্য একাদশ অধ্যায়ের সপ্তম পদের পূরণ; এবং ২০২৪ সালে তিনি একাদশ পদের পূরণে পুনরুত্থিত হন।</w:t>
      </w:r>
    </w:p>
    <w:p>
      <w:pPr>
        <w:pStyle w:val="ArticleScripture"/>
        <w:jc w:val="left"/>
      </w:pPr>
      <w:r>
        <w:rPr>
          <w:rFonts w:ascii="Nirmala UI" w:hAnsi="Nirmala UI" w:eastAsia="Nirmala UI" w:cs="Nirmala UI"/>
        </w:rPr>
        <w:t>আর যখন তারা তাদের সাক্ষ্য সমাপ্ত করবে, তখন অতল গহ্বর থেকে উঠে আসা সেই পশু তাদের বিরুদ্ধে যুদ্ধ করবে, এবং তাদের পরাস্ত করে তাদের হত্যা করবে। ... আর সাড়ে তিন দিনের পরে ঈশ্বরের নিকট হতে জীবনের আত্মা তাদের মধ্যে প্রবেশ করল, এবং তারা তাদের পায়ের উপর দাঁড়াল; আর যারা তাদের দেখল, তাদের উপর মহাভয় পতিত হল। প্রকাশিত বাক্য ১১:৭, ১১।</w:t>
      </w:r>
    </w:p>
    <w:p>
      <w:pPr>
        <w:pStyle w:val="ArticleBody"/>
        <w:jc w:val="left"/>
      </w:pPr>
      <w:r>
        <w:rPr>
          <w:rFonts w:ascii="Nirmala UI" w:hAnsi="Nirmala UI" w:eastAsia="Nirmala UI" w:cs="Nirmala UI"/>
        </w:rPr>
        <w:t>ট্রাম্পের পুনরুত্থানই ছিল ত্রয়োদশ পদের তার ‘পুনরাগমন’, এবং তা রোমের এক বৈশিষ্ট্যের সঙ্গে একটি সমান্তরতা প্রদর্শনও করেছিল, কারণ রোম ‘সাতের মধ্য থেকে অষ্টম’, এবং ট্রাম্প রোমের এক প্রতিমূর্তি।</w:t>
      </w:r>
    </w:p>
    <w:p>
      <w:pPr>
        <w:pStyle w:val="ArticleScripture"/>
        <w:jc w:val="left"/>
      </w:pPr>
      <w:r>
        <w:rPr>
          <w:rFonts w:ascii="Nirmala UI" w:hAnsi="Nirmala UI" w:eastAsia="Nirmala UI" w:cs="Nirmala UI"/>
        </w:rPr>
        <w:t>আর যে পশু ছিল, এবং নেই, সেও অষ্টম; এবং সে সাতেরই একজন; এবং সে বিনাশে যায়। প্রকাশিত বাক্য ১৭:১১।</w:t>
      </w:r>
    </w:p>
    <w:p>
      <w:pPr>
        <w:pStyle w:val="ArticleBody"/>
        <w:jc w:val="left"/>
      </w:pPr>
      <w:r>
        <w:rPr>
          <w:rFonts w:ascii="Nirmala UI" w:hAnsi="Nirmala UI" w:eastAsia="Nirmala UI" w:cs="Nirmala UI"/>
        </w:rPr>
        <w:t>ট্রাম্পের দ্বিতীয় মেয়াদ তাকে রিগ্যানের পর থেকে অষ্টম রাষ্ট্রপতি করে তোলে; এবং যেহেতু তিনিই ষষ্ঠও ছিলেন, পাপাসির সঙ্গে সামঞ্জস্য রেখে ট্রাম্প হচ্ছেন "অষ্টম, যে সাতজনেরই একজন।" সংখ্যা আট পুনরুত্থানের প্রতীক, যা জোর দিয়ে নির্দেশ করে যে পাপাসির প্রতিমূর্তি হিসেবে তাঁর "ফিরে আসা"-র জন্য এমন এক মরণঘাতী ক্ষত থাকা আবশ্যক ছিল, যা আরোগ্যলাভ করেছিল।</w:t>
      </w:r>
    </w:p>
    <w:p>
      <w:pPr>
        <w:pStyle w:val="ArticleScripture"/>
        <w:jc w:val="left"/>
      </w:pPr>
      <w:r>
        <w:rPr>
          <w:rFonts w:ascii="Nirmala UI" w:hAnsi="Nirmala UI" w:eastAsia="Nirmala UI" w:cs="Nirmala UI"/>
        </w:rPr>
        <w:t>আর আমি দেখলাম, তার মাথাগুলির একটিকে যেন মৃত্যুঘাতী আঘাতে আহত; আর তার প্রাণঘাতী ক্ষত আরোগ্য হল; এবং সমগ্র পৃথিবী বিস্ময়ে পশুর পশ্চাতে চলল। প্রকাশিত বাক্য ১৩:৩</w:t>
      </w:r>
    </w:p>
    <w:p>
      <w:pPr>
        <w:pStyle w:val="ArticleBody"/>
        <w:jc w:val="left"/>
      </w:pPr>
      <w:r>
        <w:rPr>
          <w:rFonts w:ascii="Nirmala UI" w:hAnsi="Nirmala UI" w:eastAsia="Nirmala UI" w:cs="Nirmala UI"/>
        </w:rPr>
        <w:t>যখন মরণঘাতী ক্ষতটি সারে, তখন জগৎ "পশুর পশ্চাতে বিস্ময়ে চলে"; এবং যখন ট্রাম্প ২০২৪ সালে সাতের অন্তর্গত অষ্টম রূপে পুনরুত্থিত হলেন, তিনি "ফিরে এলেন" এবং সমগ্র জগৎ তাঁর পশ্চাতে বিস্ময়ে চলল।</w:t>
      </w:r>
    </w:p>
    <w:p>
      <w:pPr>
        <w:pStyle w:val="ArticleScripture"/>
        <w:jc w:val="left"/>
      </w:pPr>
      <w:r>
        <w:rPr>
          <w:rFonts w:ascii="Nirmala UI" w:hAnsi="Nirmala UI" w:eastAsia="Nirmala UI" w:cs="Nirmala UI"/>
        </w:rPr>
        <w:t>এবং সাড়ে তিন দিন পরে ঈশ্বরের কাছ থেকে জীবন-আত্মা তাঁদের মধ্যে প্রবেশ করল, এবং তাঁরা নিজেদের পায়ের উপর দাঁড়ালেন; আর যারা তাঁদের দেখেছিল, তাদের উপর মহাভয় নেমে এলো। এবং তাঁরা স্বর্গ থেকে এক মহাশব্দ শুনলেন, যা তাঁদের বলল, এখানে উঠে এসো। আর তাঁরা মেঘের মধ্যে স্বর্গে আরোহণ করলেন; এবং তাঁদের শত্রুরা তাঁদের দেখল। প্রকাশিত বাক্য ১১:১১, ১২।</w:t>
      </w:r>
    </w:p>
    <w:p>
      <w:pPr>
        <w:pStyle w:val="ArticleBody"/>
        <w:jc w:val="left"/>
      </w:pPr>
      <w:r>
        <w:rPr>
          <w:rFonts w:ascii="Nirmala UI" w:hAnsi="Nirmala UI" w:eastAsia="Nirmala UI" w:cs="Nirmala UI"/>
        </w:rPr>
        <w:t>২০২৪ সালের নির্বাচনে ট্রাম্প “ফিরে এলেন”, এবং ২০২৫ সালে তিনি ও পোপ লিও—উভয়েই অভিষিক্ত হলেন। যাঁরা দেখতে ইচ্ছুক ছিলেন, তাঁদের প্রত্যেককে যিশু সরাসরি ও ন্যায়সঙ্গত সতর্কবাণী প্রদান করলেন।</w:t>
      </w:r>
    </w:p>
    <w:p>
      <w:pPr>
        <w:pStyle w:val="ArticleScripture"/>
        <w:jc w:val="left"/>
      </w:pPr>
      <w:r>
        <w:rPr>
          <w:rFonts w:ascii="Nirmala UI" w:hAnsi="Nirmala UI" w:eastAsia="Nirmala UI" w:cs="Nirmala UI"/>
        </w:rPr>
        <w:t>অতএব, যখন তোমরা সেই ধ্বংসের ঘৃণ্য বস্তু, যার কথা নবী দানিয়েল বলেছেন, পবিত্র স্থানে দাঁড়িয়ে থাকতে দেখবে, (যে পড়ে, সে যেন বুঝে।) মথি ২৪:১৫।</w:t>
      </w:r>
    </w:p>
    <w:p>
      <w:pPr>
        <w:pStyle w:val="ArticleBody"/>
        <w:jc w:val="left"/>
      </w:pPr>
      <w:r>
        <w:rPr>
          <w:rFonts w:ascii="Nirmala UI" w:hAnsi="Nirmala UI" w:eastAsia="Nirmala UI" w:cs="Nirmala UI"/>
        </w:rPr>
        <w:t>মার্ক বিষয়টি সম্ভবত আরও কিছুটা স্পষ্টভাবে বলেছেন।</w:t>
      </w:r>
    </w:p>
    <w:p>
      <w:pPr>
        <w:pStyle w:val="ArticleScripture"/>
        <w:jc w:val="left"/>
      </w:pPr>
      <w:r>
        <w:rPr>
          <w:rFonts w:ascii="Nirmala UI" w:hAnsi="Nirmala UI" w:eastAsia="Nirmala UI" w:cs="Nirmala UI"/>
        </w:rPr>
        <w:t>কিন্তু যখন তোমরা সেই উজাড়ের জঘন্য বস্তু, যার সম্বন্ধে নবী দানিয়েল বলেছেন, তাকে যেখানে তার থাকা উচিত নয়, সেখানে দাঁড়িয়ে থাকতে দেখিবে, (যে পড়ে, সে যেন অনুধাবন করে,) তখন যিহূদিয়ায় যারা আছে, তারা পাহাড়সমূহে পালিয়ে যাক। মার্ক ১৩:১৪।</w:t>
      </w:r>
    </w:p>
    <w:p>
      <w:pPr>
        <w:pStyle w:val="ArticleBody"/>
        <w:jc w:val="left"/>
      </w:pPr>
      <w:r>
        <w:rPr>
          <w:rFonts w:ascii="Nirmala UI" w:hAnsi="Nirmala UI" w:eastAsia="Nirmala UI" w:cs="Nirmala UI"/>
        </w:rPr>
        <w:t>উজাড়ের ঘৃণ্য বস্তুটি রোম—তার তিনটি পর্যায়েই। পৌত্তলিক, পোপীয় এবং আধুনিক রোম—প্রত্যেকটিই ঈশ্বরের প্রজাদের জন্য সতর্কবার্তার প্রতীক। এই সতর্কবার্তাটি চিহ্নিত করতে হবে, যখন রোম 'পবিত্র স্থানে' থাকে, অথবা যেখানে 'তার থাকা উচিত নয়' সেখানে অবস্থান করে। 'মহিমাময় দেশ' পবিত্র শাস্ত্রে পবিত্র দেশকেই বোঝায়, এবং মার্কিন যুক্তরাষ্ট্রই আত্মিক মহিমাময় দেশ।</w:t>
      </w:r>
    </w:p>
    <w:p>
      <w:pPr>
        <w:pStyle w:val="ArticleScripture"/>
        <w:jc w:val="left"/>
      </w:pPr>
      <w:r>
        <w:rPr>
          <w:rFonts w:ascii="Nirmala UI" w:hAnsi="Nirmala UI" w:eastAsia="Nirmala UI" w:cs="Nirmala UI"/>
        </w:rPr>
        <w:t>আর সদাপ্রভু পবিত্র দেশে যিহূদাকে আপন অংশস্বরূপ উত্তরাধিকার হিসাবে গ্রহণ করবেন, এবং পুনরায় যিরূশালেমকে নির্বাচন করবেন। হে সকল মাংস, সদাপ্রভুর সম্মুখে নীরব হও; কারণ তিনি স্বীয় পবিত্র নিবাস থেকে জাগ্রত হয়েছেন। জাখারিয়া ২:১২, ১৩।</w:t>
      </w:r>
    </w:p>
    <w:p>
      <w:pPr>
        <w:pStyle w:val="ArticleBody"/>
        <w:jc w:val="left"/>
      </w:pPr>
      <w:r>
        <w:rPr>
          <w:rFonts w:ascii="Nirmala UI" w:hAnsi="Nirmala UI" w:eastAsia="Nirmala UI" w:cs="Nirmala UI"/>
        </w:rPr>
        <w:t>যখন তোমরা দেখবে যে রোম পবিত্র স্থানে দাঁড়িয়ে আছে, তখন প্রভু যিরূশালেমকে শেষবারের মতো তাঁর চুক্তিবদ্ধ প্রজা হিসেবে নির্বাচন করবেন। যখন রিগ্যান—আটজন প্রেসিডেন্টের মধ্যে প্রথমজন—বাইবেলীয় ভবিষ্যদ্বাণীতে ঘোষিত খ্রীষ্টবিরোধীর সঙ্গে একটি গোপন জোট সম্পাদন করলেন, তখন তা ১৯৮৯ সালের ‘শেষকালের সময়’ থেকে অষ্টম ও শেষ প্রেসিডেন্টের দ্বারা রোমের সঙ্গে এক প্রকাশ্য জোটের প্রতিনিধিত্ব করল। ওমেগা প্রতীকসমূহ প্রায়শই আলফা প্রতীকের বৈশিষ্ট্যগুলিকে বিপরীত করে।</w:t>
      </w:r>
    </w:p>
    <w:p>
      <w:pPr>
        <w:pStyle w:val="ArticleBody"/>
        <w:jc w:val="left"/>
      </w:pPr>
      <w:r>
        <w:rPr>
          <w:rFonts w:ascii="Nirmala UI" w:hAnsi="Nirmala UI" w:eastAsia="Nirmala UI" w:cs="Nirmala UI"/>
        </w:rPr>
        <w:t>২০২৫ সালে পোপ লিও ও ট্রাম্পের অভিষেক প্রকাশিত বাক্য ত্রয়োদশ অধ্যায়ের সমুদ্রের পশু ও পৃথিবীর পশুর মধ্যে এক প্রকাশ্য সম্পর্ককে চিহ্নিত করছে। রেগান ও জন পল দ্বিতীয়ের গুপ্ত জোট দ্বারা রূপায়িত ট্রাম্প ও লিওর প্রকাশ্য জোটে প্রত্যাবর্তনটি আমাদের জানায় যে, খ্রিস্টপূর্ব ২০০ সালে চতুর্দশ পদটি পূর্ণ করা মিশরীয় শিশু-রাজার প্রতি যে সমর্থন ছিল, তা অন্তিম দিনসমূহে সমর্থনের অভাবকে নির্দেশ করে।</w:t>
      </w:r>
    </w:p>
    <w:p>
      <w:pPr>
        <w:pStyle w:val="ArticleBody"/>
        <w:jc w:val="left"/>
      </w:pPr>
      <w:r>
        <w:rPr>
          <w:rFonts w:ascii="Nirmala UI" w:hAnsi="Nirmala UI" w:eastAsia="Nirmala UI" w:cs="Nirmala UI"/>
        </w:rPr>
        <w:t>২০২৫ বাহ্যিক ভিত্তিগত দর্শন বা ভাববাদকে প্রতিষ্ঠা করে, কারণ এটি রোমকে এমন এক সতর্কবাণী হিসেবে উচ্চে তুলে ধরে, যাকে দানিয়েল ‘উজাড়ের জঘন্যতা’র প্রতীকে শনাক্ত করেছেন। ‘উজাড়’ যে ধ্বংসকে নির্দেশ করে, তার পূর্বেই ‘উজাড়ের জঘন্যতা’র সতর্কবাণী সংঘটিত হয়। সেষ্টিয়াসের অধীনে যিরূশালেমের অবরোধকালে, মন্দিরের পবিত্র প্রাঙ্গণের মধ্যে রোমের কর্তৃত্বের পতাকাসমূহ স্থাপন করাই সেই সতর্কবাণীর প্রতীক ছিল। যাঁরা দেখলেন, উপলব্ধি করলেন, আনুগত্য করলেন এবং নগর ত্যাগ করলেন, অবরোধ পুনরায় আরম্ভ হলে তাঁরা সংরক্ষিত হলেন। তাঁরা রোমীয় সতর্কচিহ্ন দেখেছিলেন। পার্গামুমের আপসকৃত কলিসিয়া থেকে এবং পরবর্তীতে থুয়াতিরার কলিসিয়া থেকে যে খ্রিস্টানরা পৃথক হলেন, তাঁরা ঈশ্বরের মন্দিরে ‘অধর্মের মানুষ’-কে আসীন হতে দেখে অরণ্যে পালিয়ে গেলেন। ঐ সাক্ষিগণ অন্তিম দিনসমূহের জন্য দানিয়েল কর্তৃক উক্ত ‘উজাড়ের জঘন্যতা’র এক সতর্কবাণীকে শনাক্ত করেন।</w:t>
      </w:r>
    </w:p>
    <w:p>
      <w:pPr>
        <w:pStyle w:val="ArticleBody"/>
        <w:jc w:val="left"/>
      </w:pPr>
      <w:r>
        <w:rPr>
          <w:rFonts w:ascii="Nirmala UI" w:hAnsi="Nirmala UI" w:eastAsia="Nirmala UI" w:cs="Nirmala UI"/>
        </w:rPr>
        <w:t>আমরা বারংবার দেখিয়েছি যে ১৮৮৮ ছিল কেস্টিয়াসের অবরোধ, এবং রবিবার-আইন সঙ্কটের সমাপ্তি হলো টাইটাসের অবরোধ। ১৮৮০–এর দশকে ব্লেয়ার-এর রবিবার-আইন সংক্রান্ত বিলসমূহ, এবং ঐ দশকেই কয়েকটি দক্ষিণী অঙ্গরাজ্যে কার্যকর হওয়া রবিবারের আইনসমূহ—উভয় মিলেই ছিল কেস্টিয়াসের সতর্কবার্তা, যা একই সঙ্গে সিস্টার হোয়াইটের গ্রামাঞ্চলে বসবাস-সংক্রান্ত পরামর্শের ওপর একটি বিভাজক রেখা অঙ্কিত করেছিল। ১৮৮০–এর দশকের পূর্বে তাঁর পরামর্শ ছিল যে ভবিষ্যতে আমাদের গ্রামাঞ্চলে সরে যেতে হবে; কিন্তু ১৮৮০–এর দশকের পর গ্রামাঞ্চলে বসবাস এমন এক বিষয় হয়ে দাঁড়ায়, যা ইতিমধ্যেই সম্পন্ন হয়ে থাকা উচিত ছিল। ১৮৮০–এর দশকে আলোচিত ব্লেয়ার বিলসমূহের সেই সতর্কচিহ্ন—যা পাপাসীয় ক্ষমতার কর্তৃত্বের চিহ্নকে প্রচার করছিল—৯/১১–এ প্যাট্রিয়ট অ্যাক্টের পূর্বরূপায়ণ করেছিল; কারণ প্রকাশিত বাক্য অষ্টাদশ অধ্যায়ের স্বর্গদূত ঐ দুই ইতিহাসেই আবির্ভূত হয়েছিলেন।</w:t>
      </w:r>
    </w:p>
    <w:p>
      <w:pPr>
        <w:pStyle w:val="ArticleBody"/>
        <w:jc w:val="left"/>
      </w:pPr>
      <w:r>
        <w:rPr>
          <w:rFonts w:ascii="Nirmala UI" w:hAnsi="Nirmala UI" w:eastAsia="Nirmala UI" w:cs="Nirmala UI"/>
        </w:rPr>
        <w:t>৯/১১ ছিল সেস্তিয়ুসের সেই সতর্কবাণী, যখন তিনি যেখানে থাকার কথা নয়, সেই পবিত্র স্থানে তাঁর কর্তৃত্ব প্রতিষ্ঠা করেছিলেন; কারণ ৯/১১-এ রোমীয় আইন ইংরেজি আইনের স্থলাভিষিক্ত হয়েছিল। ২০২১ সালের পেলোসি বিচারাবলিতে যথাযথ প্রক্রিয়ার ধারাটি প্রত্যাখ্যাত হয়েছিল, এবং তা তিতুসের অবরোধের দিকে আরেকটি পদক্ষেপ নির্দেশ করে, যা যুক্তরাষ্ট্রে শীঘ্রসমাগত রবিবারের আইনে গিয়ে শেষ হবে। অবরোধ একটি সময়কাল। ১৮৮৮ অভ্যন্তরীণ প্রোটেস্ট্যান্ট শিঙের বিদ্রোহের কথা বলে, এবং ৯/১১ বহিরাগত রিপাবলিকান শিঙের বিদ্রোহের কথা বলে। যে বছরে চূড়ান্ত রাষ্ট্রপতিরও অভিষেক হয়, সেই একই বছরে গৌরবময় দেশ থেকে পোপের অভিষেক—এটি যেখানে থাকা উচিত নয় সেখানে স্থিত উজাড়কারী ঘৃণ্যতার চূড়ান্ত সতর্কবার্তার প্রতিনিধিত্ব করে, পানিয়ামের যুদ্ধের ঠিক পূর্বে। পানিয়ামের যুদ্ধ প্রত্যক্ষভাবে রবিবারের আইন এবং অ্যাক্টিয়ামের যুদ্ধে নিয়ে যায়; অ্যাক্টিয়ামের যুদ্ধ ছিল পৌত্তলিক রোমের তৃতীয় ও চূড়ান্ত বাধা, এবং এরপর দানিয়েল ১১:২৪-এর পরিপূর্তিতে পৌত্তলিক রোম ৩৬০ বছর সর্বময়ভাবে শাসন করেছিল। রবিবারের আইনে ষষ্ঠ ও সপ্তম রাজ্য উভয়ই রোমের দ্বারা বিজিত হয়, এবং আধুনিক রোম তখন এক প্রতীকী ঘণ্টা, অর্থাৎ বিয়াল্লিশ প্রতীকী মাস, শাসন করে।</w:t>
      </w:r>
    </w:p>
    <w:p>
      <w:pPr>
        <w:pStyle w:val="ArticleBody"/>
        <w:jc w:val="left"/>
      </w:pPr>
      <w:r>
        <w:rPr>
          <w:rFonts w:ascii="Nirmala UI" w:hAnsi="Nirmala UI" w:eastAsia="Nirmala UI" w:cs="Nirmala UI"/>
        </w:rPr>
        <w:t>পদ ১৬-এ পম্পেয়, যিনি সদ্য পৌত্তলিক রোমের প্রথম বাধা, সিরিয়া, জয় করেছেন, এরপর জেরুসালেম জয় করেন। পম্পেয় রোমের প্রথম দুইটি বাধা জয় করেন, এবং তৃতীয়টি অ্যাক্টিয়ামে অগাস্টাস সিজার জয় করেন। আধুনিক রোম ১৯৮৯ সালে প্রথমে দক্ষিণের রাজাকে জয় করে—পদ ৪০-এর পরিপূর্তি হিসেবে এবং পদ ১০-এ যেমনটি প্রতীকায়িত হয়েছে। তারপর রবিবার আইনের সময় আধুনিক রোম তার দ্বিতীয় ও তৃতীয় বাধা—প্রথমে যুক্তরাষ্ট্র এবং তারপর জাতিসংঘ—জয় করে; এবং জাতিসংঘ অবিলম্বে তাদের রাজ্য পোপতান্ত্রিক ক্ষমতার হাতে সমর্পণ করতে সম্মত হয়। পৌত্তলিক রোম পম্পেয়ের মাধ্যমে প্রথমে দুটি এবং তারপর একটি জয় করেছিল, আর পোপতান্ত্রিক রোম ১৯৮৯ সালে একটি জয় করে, এবং পরবর্তী দুটি পদ ১৬-এ, যেখানে পম্পেয়ের দ্বিতীয় বিজয় চিহ্নিত হয়েছে।</w:t>
      </w:r>
    </w:p>
    <w:p>
      <w:pPr>
        <w:pStyle w:val="ArticleBody"/>
        <w:jc w:val="left"/>
      </w:pPr>
      <w:r>
        <w:rPr>
          <w:rFonts w:ascii="Nirmala UI" w:hAnsi="Nirmala UI" w:eastAsia="Nirmala UI" w:cs="Nirmala UI"/>
        </w:rPr>
        <w:t>হোক তা পৌত্তলিক রোমের ক্ষেত্রে অ্যাক্টিয়ামে তৃতীয় প্রতিবন্ধক, অথবা ৫৩৮ খ্রিষ্টাব্দে রোম নগরী থেকে গথদের বিতাড়নের দ্বারা প্রতিনিধিত্বকৃত তৃতীয় প্রতিবন্ধক—রোম যখনই তৃতীয় প্রতিবন্ধক অতিক্রম করে, তখনই তা সর্বোচ্চ কর্তৃত্বে শাসন করে।</w:t>
      </w:r>
    </w:p>
    <w:p>
      <w:pPr>
        <w:pStyle w:val="ArticleScripture"/>
        <w:jc w:val="left"/>
      </w:pPr>
      <w:r>
        <w:rPr>
          <w:rFonts w:ascii="Nirmala UI" w:hAnsi="Nirmala UI" w:eastAsia="Nirmala UI" w:cs="Nirmala UI"/>
        </w:rPr>
        <w:t>নিশ্চয়ই প্রভু সদাপ্রভু কিছুই করেন না, তিনি তাঁর দাস ভাববাদীদের কাছে তাঁর রহস্য প্রকাশ না করে। আমোস ৩:৭।</w:t>
      </w:r>
    </w:p>
    <w:p>
      <w:pPr>
        <w:pStyle w:val="ArticleBody"/>
        <w:jc w:val="left"/>
      </w:pPr>
      <w:r>
        <w:rPr>
          <w:rFonts w:ascii="Nirmala UI" w:hAnsi="Nirmala UI" w:eastAsia="Nirmala UI" w:cs="Nirmala UI"/>
        </w:rPr>
        <w:t>উজাড়তা আসার পূর্বে, দানিয়েল গ্রন্থে যে ‘উজাড়তার ঘৃণ্য বস্তু’রূপে চিহ্নিত সতর্কবার্তার চিহ্নটির চূড়ান্ত প্রকাশ প্রভু নিশ্চিতভাবে দেবেন। সেই সতর্কবার্তার চিহ্নটি হলো প্রকাশ্য জোট, যা ২০২৫ সালে প্রতীকায়িত রেগানের গুপ্ত জোটের বিপরীতে। প্রভু আগে সতর্কবার্তা না দিয়ে শাস্তি আনবেন না; এবং তাঁর দাসদের প্রতি গোপন প্রকাশ কী এবং তা কাদের প্রতি উদ্দেশিত, সে বিষয়ে আমোস অত্যন্ত স্পষ্ট।</w:t>
      </w:r>
    </w:p>
    <w:p>
      <w:pPr>
        <w:pStyle w:val="ArticleScripture"/>
        <w:jc w:val="left"/>
      </w:pPr>
      <w:r>
        <w:rPr>
          <w:rFonts w:ascii="Nirmala UI" w:hAnsi="Nirmala UI" w:eastAsia="Nirmala UI" w:cs="Nirmala UI"/>
        </w:rPr>
        <w:t>শুন এই বাণী, হে ইস্রায়েলের সন্তানগণ, যে বাণী সদাপ্রভু তোমাদের বিরুদ্ধে বলেছেন, সেই সমগ্র পরিবারের বিরুদ্ধে, যাহাকে আমি মিশরদেশ হইতে বাহির করিয়া আনিয়াছিলাম, তিনি বলেন: পৃথিবীর সমস্ত পরিবারের মধ্য হইতে কেবল তোমাদিগকেই আমি জ্ঞান করিয়াছি; অতএব তোমাদের সমস্ত অপরাধের জন্য আমি তোমাদিগকে দণ্ড দিব। আমোস ৩:১, ২।</w:t>
      </w:r>
    </w:p>
    <w:p>
      <w:pPr>
        <w:pStyle w:val="ArticleBody"/>
        <w:jc w:val="left"/>
      </w:pPr>
      <w:r>
        <w:rPr>
          <w:rFonts w:ascii="Nirmala UI" w:hAnsi="Nirmala UI" w:eastAsia="Nirmala UI" w:cs="Nirmala UI"/>
        </w:rPr>
        <w:t>আমোস ঈশ্বরের মনোনীত চুক্তির জনগণের সেই শেষ প্রজন্মকে সম্বোধন করছেন, যাদের শাস্তি নির্ধারিত; এবং এটি ইযেকিয়েলের অষ্টম অধ্যায়ে সূর্যকে প্রণতি করা পঁচিশ জন পুরুষের সঙ্গে সামঞ্জস্যপূর্ণ। আমোস লাওদিকিয়ার বার্তা উপস্থাপন করছেন, যা জীবিতদের বিচারের সময় পাপের অপমার্জনের পর্বে তৃতীয় স্বর্গদূতের বার্তা। আমোসের সতর্কবাণী দুটি পক্ষের ঐক্যের উপর প্রতিষ্ঠিত।</w:t>
      </w:r>
    </w:p>
    <w:p>
      <w:pPr>
        <w:pStyle w:val="ArticleScripture"/>
        <w:jc w:val="left"/>
      </w:pPr>
      <w:r>
        <w:rPr>
          <w:rFonts w:ascii="Nirmala UI" w:hAnsi="Nirmala UI" w:eastAsia="Nirmala UI" w:cs="Nirmala UI"/>
        </w:rPr>
        <w:t>দুই জন কি একত্রে চলিতে পারে, যদি তারা পরস্পর সম্মত না হয়? তার কাছে কোনো শিকার না থাকিলে, সিংহ কি বনে গর্জন করিবে? সে কিছুই না ধরিলে, সিংহশাবক কি তাহার গুহা হইতে শব্দ তুলিবে? যেখানে তাহার জন্য কোনো ফাঁদ নাই, সেখানে কি পাখি ভূমিতে ফাঁদে পড়ে? তাতে কিছুই ধরা পড়ে নাই, এমন অবস্থায় কি কেহ ভূমি হইতে ফাঁদ তুলিয়া লয়? নগরে কি তূর্য ধ্বনিত হইবে, আর জনগণ ভীত হইবে না? নগরে কি অনিষ্ট ঘটিবে, আর প্রভু তাহা করেন নাই? আমোস ৩:৩-৬।</w:t>
      </w:r>
    </w:p>
    <w:p>
      <w:pPr>
        <w:pStyle w:val="ArticleBody"/>
        <w:jc w:val="left"/>
      </w:pPr>
      <w:r>
        <w:rPr>
          <w:rFonts w:ascii="Nirmala UI" w:hAnsi="Nirmala UI" w:eastAsia="Nirmala UI" w:cs="Nirmala UI"/>
        </w:rPr>
        <w:t>দুই জন এক হয়ে একসঙ্গে চলার যে সতর্কবাণী, তা ভূমি থেকে পাখি ধরে ফেলে এমন এক ফাঁদের প্রেক্ষাপটে স্থাপিত হয়েছে। পাখিরা ধর্মীয় সংগঠনসমূহের প্রতীক, এবং প্রকাশিত বাক্যে পোপতন্ত্র হলো প্রত্যেক অপবিত্র ও ঘৃণ্য পাখির খাঁচা।</w:t>
      </w:r>
    </w:p>
    <w:p>
      <w:pPr>
        <w:pStyle w:val="ArticleScripture"/>
        <w:jc w:val="left"/>
      </w:pPr>
      <w:r>
        <w:rPr>
          <w:rFonts w:ascii="Nirmala UI" w:hAnsi="Nirmala UI" w:eastAsia="Nirmala UI" w:cs="Nirmala UI"/>
        </w:rPr>
        <w:t>তিনি প্রবল কণ্ঠে উচ্চ স্বরে ঘোষণা করে বললেন, “মহান বাবিল পতিত হয়েছে, পতিত হয়েছে, এবং দুষ্ট আত্মাদের আবাসস্থল, প্রত্যেক অশুচি আত্মার কারাগার, এবং প্রত্যেক অশুচি ও ঘৃণ্য পাখির খাঁচা হয়ে গেছে। কারণ সমস্ত জাতি তার ব্যভিচারের ক্রোধের মদ পান করেছে, এবং পৃথিবীর রাজাগণ তার সঙ্গে ব্যভিচার করেছে, এবং পৃথিবীর বণিকগণ তার বিলাসিতার প্রাচুর্য থেকে ধনী হয়ে উঠেছে।” প্রকাশিত বাক্য ১৮:২, ৩।</w:t>
      </w:r>
    </w:p>
    <w:p>
      <w:pPr>
        <w:pStyle w:val="ArticleBody"/>
        <w:jc w:val="left"/>
      </w:pPr>
      <w:r>
        <w:rPr>
          <w:rFonts w:ascii="Nirmala UI" w:hAnsi="Nirmala UI" w:eastAsia="Nirmala UI" w:cs="Nirmala UI"/>
        </w:rPr>
        <w:t>পিঞ্জরে আবদ্ধ পাখি মানেই বন্দী পাখি; আর কোনো জাতি যখন রোমের বেশ্যার সঙ্গে ব্যভিচার করে, তখন সেটিও বন্দী পাখিতে পরিণত হয়; এবং অন্যান্য সকল ভাববাদী পাখির ঊর্ধ্বে যে পাখিটি উত্তোলিত হয়, সেটিই সেই শক্তি, যার ত্রিবিধ গৃহ নির্মিত এবং রবিবারের আইনে তার নিজ স্থানে—যা শিনার, অর্থাৎ বাবিল—সুপ্রতিষ্ঠিত। এটি সেই পাখি, যে ১৭৯৮ সালে প্রাণঘাতী আঘাত পেয়েছিল, অথবা, জাখারিয়ার উক্তি অনুযায়ী, যার ঝুড়ির উপর সিসার ঢাকনা বসানো হয়েছিল; কিন্তু পরবর্তীতে আত্মবাদ ও ধর্মভ্রষ্ট প্রোটেস্ট্যান্টবাদের পাখিরা তাকে উত্তোলিত করেছিল।</w:t>
      </w:r>
    </w:p>
    <w:p>
      <w:pPr>
        <w:pStyle w:val="ArticleScripture"/>
        <w:jc w:val="left"/>
      </w:pPr>
      <w:r>
        <w:rPr>
          <w:rFonts w:ascii="Nirmala UI" w:hAnsi="Nirmala UI" w:eastAsia="Nirmala UI" w:cs="Nirmala UI"/>
        </w:rPr>
        <w:t>তখন আমার সঙ্গে কথা বলছিলেন যে স্বর্গদূত, তিনি এগিয়ে এসে আমাকে বললেন, এখন তোমার চোখ তোলো এবং দেখো, যা বেরিয়ে যাচ্ছে তা কী। আমি বললাম, এটা কী? তিনি বললেন, এটি একটি এফা-পাত্র, যা বেরিয়ে যাচ্ছে। তিনি আরও বললেন, এটাই সমগ্র পৃথিবীতে তাদের রূপ। আর দেখ, সীসার এক তালেন্ট উঠিয়ে ধরা হলো; আর এফা-পাত্রের মাঝখানে বসে আছে এক নারী। তিনি বললেন, এটি অধার্মিকতা। তিনি তাকে এফা-পাত্রের মাঝখানে নিক্ষেপ করলেন; এবং এফা-পাত্রটির মুখের উপর সীসার ভারটি চাপিয়ে দিলেন। তারপর আমি চোখ তুলে তাকালাম এবং দেখলাম, দেখ, দুই নারী বেরিয়ে এলো, আর তাদের পাখায় বাতাস ছিল; কারণ তাদের পাখা ছিল সারসের পাখার মতো; এবং তারা এফা-পাত্রটি পৃথিবী ও আকাশের মাঝখানে তুলে ধরল। তখন আমি যে স্বর্গদূত আমার সঙ্গে কথা বলছিলেন তাকে বললাম, এরা এফা-পাত্রটি কোথায় নিয়ে যাচ্ছে? তিনি আমাকে বললেন, শিনারের দেশে এর জন্য একটি ঘর নির্মাণ করতে; এবং তা সেখানে প্রতিষ্ঠিত হবে এবং তার নিজস্ব ভিত্তির উপর স্থাপন করা হবে। জাখারিয়া ৫:৫-১১।</w:t>
      </w:r>
    </w:p>
    <w:p>
      <w:pPr>
        <w:pStyle w:val="ArticleBody"/>
        <w:jc w:val="left"/>
      </w:pPr>
      <w:r>
        <w:rPr>
          <w:rFonts w:ascii="Nirmala UI" w:hAnsi="Nirmala UI" w:eastAsia="Nirmala UI" w:cs="Nirmala UI"/>
        </w:rPr>
        <w:t>আমোসের ফাঁদে পার্থিব পাখি ধরা পড়ে, কারণ এটি সেই জোটকে প্রতীকায়িত করে যা শীঘ্র-আসন্ন রবিবার আইনের পূর্ববর্তী, যেখানে পার্থিব পাখি ধরা পড়ে; এবং আমোস অনুসারে, সেই জোটটি লাওদিকীয় সপ্তম-দিবসীয় অ্যাডভেন্টবাদের প্রতি এক ভর্ত্সনা, কারণ নগরে সতর্কবার্তার তূর্য ধ্বনিত হবে, যা শুনতে তারা অস্বীকার করবে।</w:t>
      </w:r>
    </w:p>
    <w:p>
      <w:pPr>
        <w:pStyle w:val="ArticleScripture"/>
        <w:jc w:val="left"/>
      </w:pPr>
      <w:r>
        <w:rPr>
          <w:rFonts w:ascii="Nirmala UI" w:hAnsi="Nirmala UI" w:eastAsia="Nirmala UI" w:cs="Nirmala UI"/>
        </w:rPr>
        <w:t>শহরে কি শিঙ্গা ফুঁকিবে, আর লোকেরা ভীত হইবে না? শহরে কি বিপদ ঘটিবে, আর প্রভু ঈশ্বর তাহা করেন নাই? নিশ্চয়ই প্রভু ঈশ্বর কিছুই করেন না, যদি না তিনি আপন দাস নবীদের নিকটে আপন গোপন কথা প্রকাশ করেন। সিংহ গর্জিয়াছে, কে ভীত হইবে না? প্রভু ঈশ্বর বাক্য উচ্চারণ করিয়াছেন, কে ভবিষ্যদ্বাণী করা ব্যতীত থাকিতে পারে? আমোস ৩:৬-৮।</w:t>
      </w:r>
    </w:p>
    <w:p>
      <w:pPr>
        <w:pStyle w:val="ArticleBody"/>
        <w:jc w:val="left"/>
      </w:pPr>
      <w:r>
        <w:rPr>
          <w:rFonts w:ascii="Nirmala UI" w:hAnsi="Nirmala UI" w:eastAsia="Nirmala UI" w:cs="Nirmala UI"/>
        </w:rPr>
        <w:t>যে সিংহ গর্জন করে, সে যিহূদার গোত্রের সিংহ; খ্রিস্ট যখন তাঁর ভাববাদী বাক্য সীলমোহর করেন ও সীলমোহর খোলেন, তখন সেই সিংহই খ্রিস্টের প্রতিনিধিত্ব করে। ২০২৫ সালের প্রকাশ্য জোটই সেস্টিয়ুসের অবরোধ; এবং যাদের কখনও সহাবস্থান করা উচিত নয়, এমন দুইজনকে একত্রে চলতে দেখা গেলে, ঈশ্বরের প্রজাদের লুটেরাদের প্রতীক প্রতিষ্ঠা পায়। প্রোটেস্ট্যান্টদের সঙ্গে রোমের জোটবদ্ধতা ও সমপন্থিতা এক প্রকট বিরোধাভাস, কারণ প্রোটেস্ট্যান্ট হওয়া মানেই রোমের বিরুদ্ধে প্রতিবাদ করা।</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Heading"/>
        <w:jc w:val="left"/>
      </w:pPr>
      <w:r>
        <w:rPr>
          <w:rFonts w:ascii="Nirmala UI" w:hAnsi="Nirmala UI" w:eastAsia="Nirmala UI" w:cs="Nirmala UI"/>
        </w:rPr>
        <w:t>ফাঁদের কবল থেকে পলায়নের জন্য অত্যন্ত দেরি হয়ে গেছে</w:t>
      </w:r>
    </w:p>
    <w:p>
      <w:pPr>
        <w:pStyle w:val="ArticleScripture"/>
        <w:jc w:val="left"/>
      </w:pPr>
      <w:r>
        <w:rPr>
          <w:rFonts w:ascii="Nirmala UI" w:hAnsi="Nirmala UI" w:eastAsia="Nirmala UI" w:cs="Nirmala UI"/>
        </w:rPr>
        <w:t>“এবং স্মরণে রাখা হোক, রোমের গৌরবের দাবিই এই যে, সে কখনও পরিবর্তিত হয় না। গ্রেগরি সপ্তম ও ইনোসেন্ট তৃতীয়ের নীতিমালাই এখনও রোমান ক্যাথলিক চার্চের নীতিমালা। আর যদি তার কেবল সেই ক্ষমতা থাকত, তবে অতীত শতাব্দীগুলির ন্যায় এখনো সে সমান প্রবলতায় সেগুলি কার্যকর করত। প্রোটেস্ট্যান্টরা খুব সামান্যই বোঝে যে, রবিবারের উচ্চকরণকার্যে রোমের সাহায্য গ্রহণের প্রস্তাব করে তারা কী করছে। যখন তারা তাদের উদ্দেশ্য সিদ্ধ করতে উদ্‌গ্রীব, তখন রোম লক্ষ্য স্থির করে আছে তার ক্ষমতা পুনঃপ্রতিষ্ঠা করতে, তার হারানো আধিপত্য পুনরুদ্ধার করতে। একবার যদি যুক্তরাষ্ট্রে এই নীতি প্রতিষ্ঠিত হয় যে, চার্চ রাষ্ট্রের ক্ষমতা ব্যবহার করতে পারে বা তাকে নিয়ন্ত্রণ করতে পারে; যে, ধর্মীয় আচরণাবলি ধর্মনিরপেক্ষ আইন দ্বারা বলবৎ করা যেতে পারে; সংক্ষেপে, চার্চ ও রাষ্ট্রের কর্তৃত্ব বিবেকের উপর আধিপত্য করবে—তবে এই দেশে রোমের জয় নিশ্চিত।”</w:t>
      </w:r>
    </w:p>
    <w:p>
      <w:pPr>
        <w:pStyle w:val="ArticleScripture"/>
        <w:jc w:val="left"/>
      </w:pPr>
      <w:r>
        <w:rPr>
          <w:rFonts w:ascii="Nirmala UI" w:hAnsi="Nirmala UI" w:eastAsia="Nirmala UI" w:cs="Nirmala UI"/>
        </w:rPr>
        <w:t>"ঈশ্বরের বাক্য আসন্ন বিপদের সম্পর্কে সতর্ক করে দিয়েছে; এই সতর্কতা যদি উপেক্ষিত হয়, তবে প্রোটেস্ট্যান্ট জগৎ রোমের প্রকৃত উদ্দেশ্য কী তা জানতে পারবে, কিন্তু তা জানবে শুধু তখনই, যখন ফাঁদ থেকে পালিয়ে বাঁচার জন্য খুব দেরি হয়ে যাবে। সে নীরবে ক্ষমতা বৃদ্ধি করছে। তার মতবাদ আইন প্রণয়নকারী সভাগৃহে, গির্জাগুলিতে এবং মানুষের হৃদয়ে প্রভাব বিস্তার করছে। সে তার সুউচ্চ ও বিশাল কাঠামো গড়ে তুলছে, যার গোপন অন্তঃস্থলে তার পূর্বতন নির্যাতনগুলো পুনরাবৃত্ত হবে। গোপনে ও অগোচরে সে তার নিজস্ব লক্ষ্য সাধনের জন্য, আঘাত হানার সময় এলে, তার শক্তিকে মজবুত করছে। তার কাম্য কেবল একটি সুবিধাজনক অবস্থান, আর সেটি ইতিমধ্যেই তাকে দেওয়া হচ্ছে। রোমীয় পক্ষের উদ্দেশ্য কী, আমরা শিগগিরই তা দেখব এবং অনুভব করব। যে কেউ ঈশ্বরের বাক্যে বিশ্বাস করবে এবং তা মান্য করবে, ফলত সে নিন্দা ও নির্যাতনের সম্মুখীন হবে।" The Great Controversy, 581.</w:t>
      </w:r>
    </w:p>
    <w:p>
      <w:pPr>
        <w:pStyle w:val="ArticleScripture"/>
        <w:jc w:val="left"/>
      </w:pPr>
      <w:r>
        <w:rPr>
          <w:rFonts w:ascii="Nirmala UI" w:hAnsi="Nirmala UI" w:eastAsia="Nirmala UI" w:cs="Nirmala UI"/>
        </w:rPr>
        <w:t>"একটি জগৎ দুষ্কর্মে, প্রতারণা ও বিভ্রমে, মৃত্যুর ছায়াতেই পড়ে আছে—ঘুমিয়ে, ঘুমিয়ে। তাদের জাগাতে আত্মার তীব্র বেদনা কারা অনুভব করছে? কোন কণ্ঠ তাদের কাছে পৌঁছাতে পারে? আমার মন ভবিষ্যতের দিকে চলে যায়, যখন সেই সংকেত দেওয়া হবে, ‘দেখ, বর আসছেন; তোমরা তাঁর সঙ্গে সাক্ষাৎ করতে বেরিয়ে এসো।’ কিন্তু কেউ কেউ তাদের প্রদীপে তেল ভরার জন্য তেল সংগ্রহ করতে দেরি করে ফেলবে, আর খুব দেরিতে তারা বুঝবে যে তেল দ্বারা যে চরিত্র বোঝানো হয়েছে, তা হস্তান্তরযোগ্য নয়। ঐ তেল হল খ্রিস্টের ধার্মিকতা। এটি চরিত্রকে নির্দেশ করে, আর চরিত্র হস্তান্তরযোগ্য নয়। কেউ অন্যের জন্য এটি অর্জন করে দিতে পারে না। প্রত্যেককে নিজ নিজ জন্য পাপের প্রত্যেক দাগ থেকে পরিশুদ্ধ একটি চরিত্র অর্জন করতেই হবে।" বাইবেল ইকো, ৪ মে, ১৮৯৬।</w:t>
      </w:r>
    </w:p>
    <w:p>
      <w:pPr>
        <w:pStyle w:val="ArticleScripture"/>
        <w:jc w:val="left"/>
      </w:pPr>
      <w:r>
        <w:rPr>
          <w:rFonts w:ascii="Nirmala UI" w:hAnsi="Nirmala UI" w:eastAsia="Nirmala UI" w:cs="Nirmala UI"/>
        </w:rPr>
        <w:t>"যখন আমি দেখলাম যে বর্তমান সত্যের অভাবে দরিদ্র আত্মারা মৃত্যুবরণ করছে, এবং যাঁরা নিজেদের সত্যে বিশ্বাসী বলে দাবি করতেন, তাঁরা ঈশ্বরের কার্য অগ্রসর করার জন্য প্রয়োজনীয় সাধন প্রদান থেকে বিরত থেকে তাদের মরতে দিচ্ছেন, তখন সে দৃশ্য অতিমাত্রায় বেদনাদায়ক মনে হলো; এবং আমি স্বর্গদূতের কাছে বিনীতভাবে অনুরোধ করলাম, তিনি যেন এটি আমার কাছ থেকে সরিয়ে দেন। আমি দেখলাম, যখন ঈশ্বরের কার্য তাঁদের সম্পদের কিছু অংশ দাবি করত, তখন যিশুর কাছে আসা সেই যুবকের ন্যায় (মথি ১৯:১৬–২২) তারা বিষণ্নচিত্তে চলে যেত; এবং অচিরেই প্লাবমান বেত্রাঘাত অতিক্রম করে গিয়ে তাদের সমস্ত সম্পদ ভাসিয়ে নিয়ে যাবে; আর তখন পার্থিব সম্পদ উৎসর্গ করা এবং স্বর্গে ধন সঞ্চয় করার জন্য অত্যন্ত দেরি হয়ে যাবে।" Early Writings, 49.</w:t>
      </w:r>
    </w:p>
    <w:p>
      <w:pPr>
        <w:pStyle w:val="ArticleScripture"/>
        <w:jc w:val="left"/>
      </w:pPr>
      <w:r>
        <w:rPr>
          <w:rFonts w:ascii="Nirmala UI" w:hAnsi="Nirmala UI" w:eastAsia="Nirmala UI" w:cs="Nirmala UI"/>
        </w:rPr>
        <w:t>"যিহূদা দেখল যে তার অনুনয়-বিনয় নিষ্ফল, এবং সে সভাগৃহ থেকে ছুটে বেরিয়ে চিৎকার করে বলল, ‘অতি দেরি হয়ে গেছে! অতি দেরি হয়ে গেছে!’ সে অনুভব করল যে যীশুর ক্রুশবিদ্ধ হওয়া দেখা পর্যন্ত সে বেঁচে থাকতে পারবে না, এবং নিরাশায় বাইরে গিয়ে গলায় ফাঁস দিয়ে আত্মহনন করল।" দ্য ডিজায়ার অফ এইজেস, ৭২২।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বিশ নম্বর</dc:title>
  <dc:subject>দানিয়েল পুস্তকের ১১ অধ্যায়ের ক্রমবিন্যাস এবং ২০২৫ সালের সতর্কবার্তা</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