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পানিয়াম - সংখ্যা একুশ</w:t>
      </w:r>
    </w:p>
    <w:p>
      <w:pPr>
        <w:pStyle w:val="ArticleSubtitle"/>
        <w:jc w:val="left"/>
      </w:pPr>
      <w:r>
        <w:rPr>
          <w:rFonts w:ascii="Nirmala UI" w:hAnsi="Nirmala UI" w:eastAsia="Nirmala UI" w:cs="Nirmala UI"/>
        </w:rPr>
        <w:t>গৌরবময় দেশে রবিবারের আইন প্রণয়নের দিকে আন্দোলন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2026-03-05</w:t>
      </w:r>
    </w:p>
    <w:p>
      <w:pPr>
        <w:pStyle w:val="ArticleBody"/>
        <w:jc w:val="left"/>
      </w:pPr>
      <w:r>
        <w:rPr>
          <w:rFonts w:ascii="Nirmala UI" w:hAnsi="Nirmala UI" w:eastAsia="Nirmala UI" w:cs="Nirmala UI"/>
        </w:rPr>
        <w:t>দানিয়েল একাদশ অধ্যায়ের ষোলো থেকে বাইশ পদ পর্যন্তের ইতিহাস রবিবার-আইনের এক প্রতিরূপ দিয়ে শুরু হয় এবং শেষ হয়। এই রেখার সূচনা ও সমাপ্তি একই হওয়া খ্রিস্টের স্বাক্ষরকে, অর্থাৎ আলফা ও ওমেগা হিসেবে, চিহ্নিত করে। ভবিষ্যদ্বাণীমূলক দৃষ্টিতে এটি আবশ্যক করে তোলে যে ষোলো নম্বর পদকে বাইশ নম্বর পদের সঙ্গে সামঞ্জস্যে স্থাপন করা হোক। এটি করলে, মাক্কাবীয়দের রেখা দ্বারা প্রতিনিধিত্বকৃত মহিমান্বিত দেশের ইতিহাসকে পদ দশ থেকে পনেরো পর্যন্তের ইতিহাসে স্থানান্তরিত করে।</w:t>
      </w:r>
    </w:p>
    <w:p>
      <w:pPr>
        <w:pStyle w:val="ArticleHeading"/>
        <w:jc w:val="left"/>
      </w:pPr>
      <w:r>
        <w:rPr>
          <w:rFonts w:ascii="Nirmala UI" w:hAnsi="Nirmala UI" w:eastAsia="Nirmala UI" w:cs="Nirmala UI"/>
        </w:rPr>
        <w:t>মাক্কাবীয়গণ</w:t>
      </w:r>
    </w:p>
    <w:p>
      <w:pPr>
        <w:pStyle w:val="ArticleBody"/>
        <w:jc w:val="left"/>
      </w:pPr>
      <w:r>
        <w:rPr>
          <w:rFonts w:ascii="Nirmala UI" w:hAnsi="Nirmala UI" w:eastAsia="Nirmala UI" w:cs="Nirmala UI"/>
        </w:rPr>
        <w:t>মাক্কাবি বিদ্রোহ ১৭৭৬ সালে শুরু হয়ে ১৭৯৮ সালে যুক্তরাষ্ট্র বাইবেলীয় ভবিষ্যদ্বাণীর ষষ্ঠ রাজ্যে পরিণত হলে সমাপ্ত হওয়া বাইশ বছরের প্রতিনিধিত্ব করে। এতে বাইশ সংখ্যাটিকে ১৭৯৮ সালের শেষকালের সঙ্গে সরাসরি সংযুক্ত একটি ঐতিহাসিক পর্ব হিসেবে চিহ্নিত করা হয়, যেখান থেকেই দানিয়েল গ্রন্থের একাদশ অধ্যায়ের চল্লিশতম পদ আরম্ভ হয়।</w:t>
      </w:r>
    </w:p>
    <w:p>
      <w:pPr>
        <w:pStyle w:val="ArticleBody"/>
        <w:jc w:val="left"/>
      </w:pPr>
      <w:r>
        <w:rPr>
          <w:rFonts w:ascii="Nirmala UI" w:hAnsi="Nirmala UI" w:eastAsia="Nirmala UI" w:cs="Nirmala UI"/>
        </w:rPr>
        <w:t>সংখ্যা বাইশের সঙ্গে ১৭৯৮ সালের সম্পর্কটি চিহ্নিত করা গুরুত্বপূর্ণ। মাক্কাবীয় বিদ্রোহ, আমেরিকান বিপ্লবের আদিরূপ হিসেবে, গৌরবময় ভূমির (আক্ষরিক ও আধ্যাত্মিক) উভয় বিপ্লবকে এমন বিপ্লবরূপে উপস্থাপন করে, যা সেলিউসিদদের ও ইউরোপীয় রাজাদের রাষ্ট্রকৌশল যেমন, তেমনি গ্রীস ও রোমের গির্জাশাসনকৌশলও প্রত্যাখ্যান করেছিল। উভয় ঐতিহাসিক সাক্ষ্যে গ্রীস ও রোম ‘উত্তরের রাজা’-কে প্রতিনিধিত্ব করেছিল।</w:t>
      </w:r>
    </w:p>
    <w:p>
      <w:pPr>
        <w:pStyle w:val="ArticleBody"/>
        <w:jc w:val="left"/>
      </w:pPr>
      <w:r>
        <w:rPr>
          <w:rFonts w:ascii="Nirmala UI" w:hAnsi="Nirmala UI" w:eastAsia="Nirmala UI" w:cs="Nirmala UI"/>
        </w:rPr>
        <w:t>মাক্কাবীয় বংশরেখা তেইশ নম্বর পদে উপস্থাপিত হয়েছে; কিন্তু তা এমন এক ইতিহাসকে নির্দেশ করে, যা পদ পনেরোর পানিয়ুমের ৩৩ বছর পর আরম্ভ হয়েছিল, এবং পদ ষোলোর পম্পেইয়ের এক শতাব্দীর সামান্যও অধিক পূর্বে। ঐ বংশরেখার পরিসমাপ্তি ঘটে ক্রুশের বিচারে—এক বিচার যা ৭০ খ্রিস্টাব্দ পর্যন্ত প্রসারিত ছিল—যদিও পদ বাইশে সেই বিচারকালকে কেবল ক্রুশ বলেই অভিহিত করা হয়েছে। ভবিষ্যদ্বাণীমূলকভাবে, মাক্কাবীয় বংশরেখা—যা ১৭৭৬ থেকে গৌরবময় দেশকে, অতঃপর ১৭৯৮-এ হাসমোনীয় রাজবংশকে, এবং তারপর হেরোদীয় রাজবংশকে ক্রুশ ও ৭০ খ্রিস্টাব্দ পর্যন্ত প্রতিনিধিত্ব করে—পদ বাইশে সমাপ্ত হয়, এবং এর সূচনা ১৭৭৬ থেকে ১৭৯৮ পর্যন্ত বাইশ বছর দ্বারা। ১৭৭৬ থেকে ১৭৯৮ পর্যন্ত ঐ বাইশ বছর 9/11 থেকে ২০২৩ পর্যন্ত বাইশ বছরকেও প্রতিরূপস্বরূপ নির্দেশ করে; যা দানিয়েল দশে বাইশ দিনেরূপে প্রতিরূপিত ছিল। মাক্কাবীয় বংশরেখা "বাইশ" দিয়েই শুরু হয় এবং "বাইশ" দিয়েই শেষ হয়।</w:t>
      </w:r>
    </w:p>
    <w:p>
      <w:pPr>
        <w:pStyle w:val="ArticleHeading"/>
        <w:jc w:val="left"/>
      </w:pPr>
      <w:r>
        <w:rPr>
          <w:rFonts w:ascii="Nirmala UI" w:hAnsi="Nirmala UI" w:eastAsia="Nirmala UI" w:cs="Nirmala UI"/>
        </w:rPr>
        <w:t>চারজন রোমীয় শাসক</w:t>
      </w:r>
    </w:p>
    <w:p>
      <w:pPr>
        <w:pStyle w:val="ArticleBody"/>
        <w:jc w:val="left"/>
      </w:pPr>
      <w:r>
        <w:rPr>
          <w:rFonts w:ascii="Nirmala UI" w:hAnsi="Nirmala UI" w:eastAsia="Nirmala UI" w:cs="Nirmala UI"/>
        </w:rPr>
        <w:t>ষোড়শ থেকে বাইশতম পদসমূহ সরাসরি চারজন রোমীয় শাসককে চিহ্নিত করে এবং পদসমূহের মধ্যেই আরেকটি ধারাকে উপস্থাপন করে। ‘পুনরাবৃত্তি ও সম্প্রসারণ’ নীতির ভিত্তিতে মাকাবীয় ধারাটি বিন্যস্ত, এবং রোমীয় ধারাটি পদসমূহে সরাসরি উপস্থাপিত হয়েছে। পম্পেই তিনটি প্রতিবন্ধকের মধ্যে প্রথম দুটি জয় করেছিলেন; এবং খ্রিস্টপূর্ব ৩১ সালে অ্যাক্টিয়ামের যুদ্ধে রোম বাইবেলীয় ভবিষ্যদ্বাণীর চতুর্থ রাজ্যরূপে সিংহাসনে আরোহণ করেছিল। তার পরে জুলিয়াস সিজার, অগাস্টাস সিজার এবং টিবেরিয়াস সিজার এসেছিলেন। পম্পেই ছিলেন এক সেনানায়ক, এবং শেষ তিনটি প্রতীক সম্রাটরূপে পরস্পর সংযুক্ত।</w:t>
      </w:r>
    </w:p>
    <w:p>
      <w:pPr>
        <w:pStyle w:val="ArticleBody"/>
        <w:jc w:val="left"/>
      </w:pPr>
      <w:r>
        <w:rPr>
          <w:rFonts w:ascii="Nirmala UI" w:hAnsi="Nirmala UI" w:eastAsia="Nirmala UI" w:cs="Nirmala UI"/>
        </w:rPr>
        <w:t>চারজন শাসকের শেষজন বাইশতম পদে মারা যায়, যেখানে খ্রিস্ট ক্রুশবিদ্ধ হয়েছিলেন; অতএব রোমের চারজন শাসকের সেই শেষজনকে আমাদের ষোড়শ পদের রবিবারের আইনের কাছে ফিরিয়ে আনতে হবে। এ কাজ করলে পম্পেই চারটি মাইলফলকের প্রথমটিকে প্রতিনিধিত্ব করবে, যেখানে চতুর্থ ও চূড়ান্ত মাইলফলকটি ষোড়শ পদের রবিবারের আইনের সঙ্গে সমলয় হবে। ষোড়শ পদ টিবেরিয়াস সিজার দ্বারা প্রতিনিধিত্বিত হবে, এবং পঞ্চদশ পদের পানিয়ুমের যুদ্ধ অগাস্টাস সিজার দ্বারা প্রতিনিধিত্বিত হবে; একাদশ পদের রাফিয়ার যুদ্ধটি জুলিয়াস সিজার দ্বারা প্রতিনিধিত্বিত হবে; অতএব সেনাপতি পম্পেইকে দশম পদ ও ১৯৮৯ হিসাবে চিহ্নিত করা হবে।</w:t>
      </w:r>
    </w:p>
    <w:p>
      <w:pPr>
        <w:pStyle w:val="ArticleBody"/>
        <w:jc w:val="left"/>
      </w:pPr>
      <w:r>
        <w:rPr>
          <w:rFonts w:ascii="Nirmala UI" w:hAnsi="Nirmala UI" w:eastAsia="Nirmala UI" w:cs="Nirmala UI"/>
        </w:rPr>
        <w:t>এতে প্রতিপন্ন হয় যে দানিয়েল গ্রন্থের একাদশ অধ্যায়ের চল্লিশতম পদের ‘গোপন ইতিহাস’—অর্থাৎ ১৯৮৯ সালে সোভিয়েত ইউনিয়নের পতন থেকে একচল্লিশতম পদের ‘রবিবার-আইন’ পর্যন্ত ইতিহাস—দশ থেকে তেইশতম পদে উপস্থাপিত ইতিহাসে পাওয়া তিনটি ভবিষ্যদ্বাণীমূলক রেখা দ্বারা প্রতিনিধিত্ব করা হয়েছে। যথা: মাক্কাবীয়গণ, রোমীয় শাসকবর্গ এবং রোমের প্রতিনিধিশক্তিসমূহের তিনটি যুদ্ধ।</w:t>
      </w:r>
    </w:p>
    <w:p>
      <w:pPr>
        <w:pStyle w:val="ArticleScripture"/>
        <w:jc w:val="left"/>
      </w:pPr>
      <w:r>
        <w:rPr>
          <w:rFonts w:ascii="Nirmala UI" w:hAnsi="Nirmala UI" w:eastAsia="Nirmala UI" w:cs="Nirmala UI"/>
        </w:rPr>
        <w:t>আমি তৃতীয়বারের মতো তোমাদের কাছে আসছি। দুই বা তিনজন সাক্ষীর সাক্ষ্যে প্রত্যেক বিষয় প্রতিষ্ঠিত হবে। ২ করিন্থীয় ১৩:১।</w:t>
      </w:r>
    </w:p>
    <w:p>
      <w:pPr>
        <w:pStyle w:val="ArticleHeading"/>
        <w:jc w:val="left"/>
      </w:pPr>
      <w:r>
        <w:rPr>
          <w:rFonts w:ascii="Nirmala UI" w:hAnsi="Nirmala UI" w:eastAsia="Nirmala UI" w:cs="Nirmala UI"/>
        </w:rPr>
        <w:t>তিনটি প্রক্সি যুদ্ধ</w:t>
      </w:r>
    </w:p>
    <w:p>
      <w:pPr>
        <w:pStyle w:val="ArticleBody"/>
        <w:jc w:val="left"/>
      </w:pPr>
      <w:r>
        <w:rPr>
          <w:rFonts w:ascii="Nirmala UI" w:hAnsi="Nirmala UI" w:eastAsia="Nirmala UI" w:cs="Nirmala UI"/>
        </w:rPr>
        <w:t>দশম পদ খ্রিস্টপূর্ব ২১৯ থেকে ২১৭ সাল পর্যন্ত সংঘটিত চতুর্থ সিরীয় যুদ্ধের সমাপ্তি চিহ্নিত করে; তখন আন্তিয়োখুস তৃতীয় ম্যাগনাস (মহান) একাদশ পদের যুদ্ধে—রাফিয়ার যুদ্ধ, যা জুলিয়াস সিজারের দ্বারা প্রতিনিধিত্ব করা হবে—অগ্রসর হওয়ার পূর্বে পুনরায় সংগঠিত হন। দশম পদ ১৯৮৯ সালে সোভিয়েত ইউনিয়নের পতনকে, যেমন চল্লিশতম পদে উপস্থাপিত হয়েছে, চিহ্নিত করে, এবং পম্পেয় সেই ইতিহাসের সঙ্গে সাযুজ্য রাখে। ষোড়শ পদ যিহূদার মহিমান্বিত ভূমি জয়ের প্রতিনিধিত্ব করে, যা মার্কিন যুক্তরাষ্ট্রে রবিবারের আইনকে প্রতীকায়িত করে; তবে পম্পেয় ১৯৮৯-এর সঙ্গেও সাযুজ্য রাখে, এবং ১৯৮৯ সালে আধুনিক রোম তার প্রথম বাধা জয় করে; কিন্তু তা করতে গিয়ে, সে একই সঙ্গে আধ্যাত্মিকভাবে প্রোটেস্ট্যান্ট আমেরিকাকে জয় করে, যখন সে রোনাল্ড রেগানকে মহিমান্বিত ভূমির সঙ্গে এক গোপন জোট স্থাপনে প্রলুব্ধ করেছিল। রোমের বেশ্যার সঙ্গে কোনো রাজার জোট আধ্যাত্মিক ব্যভিচারের প্রতীক।</w:t>
      </w:r>
    </w:p>
    <w:p>
      <w:pPr>
        <w:pStyle w:val="ArticleBody"/>
        <w:jc w:val="left"/>
      </w:pPr>
      <w:r>
        <w:rPr>
          <w:rFonts w:ascii="Nirmala UI" w:hAnsi="Nirmala UI" w:eastAsia="Nirmala UI" w:cs="Nirmala UI"/>
        </w:rPr>
        <w:t>১৯৮৯ সেই সময়, যখন রোমের বেশ্যা তার সত্তর বছরের কাল থেকে বেরিয়ে এসে পৃথিবীর সকল রাজার সঙ্গে ব্যভিচার করতে আরম্ভ করে। প্রথম রাজা হল ১৯৮৯-এ যুক্তরাষ্ট্র, কারণ যুক্তরাষ্ট্রকেও আহাব দ্বারা প্রতীকায়িত করা হয়, যিনি ইয়েজেবেলকে বিবাহ করেছিলেন, এবং ইশাইয়া তেইশ অধ্যায়ে ইয়েজেবেলই টাইরের বেশ্যা।</w:t>
      </w:r>
    </w:p>
    <w:p>
      <w:pPr>
        <w:pStyle w:val="ArticleScripture"/>
        <w:jc w:val="left"/>
      </w:pPr>
      <w:r>
        <w:rPr>
          <w:rFonts w:ascii="Nirmala UI" w:hAnsi="Nirmala UI" w:eastAsia="Nirmala UI" w:cs="Nirmala UI"/>
        </w:rPr>
        <w:t>আর সেই দিনে এমন ঘটবে যে, সোর সত্তর বছর পর্যন্ত বিস্মৃত হবে, এক রাজার দিনের পরিমাণ অনুসারে; সত্তর বছর পূর্ণ হলে, সোর এক বেশ্যার ন্যায় গান গাইবে। বীণা গ্রহণ কর, নগর জুড়ে ঘুরে বেড়াও, হে বিস্মৃত বেশ্যা; মধুর সুর তোলো, অনেক গান গাও, যেন তোমাকে স্মরণ করা হয়। আর সত্তর বছর পূর্ণ হওয়ার পর এমন ঘটবে যে, সদাপ্রভু সোরকে দর্শন করবেন, এবং সে তার পারিশ্রমিকের দিকে ফিরবে, এবং পৃথিবীর পৃষ্ঠে অবস্থিত জগতের সমস্ত রাজ্যের সঙ্গে ব্যভিচার করবে। যিশাইয় ২৩:১৫–১৭।</w:t>
      </w:r>
    </w:p>
    <w:p>
      <w:pPr>
        <w:pStyle w:val="ArticleBody"/>
        <w:jc w:val="left"/>
      </w:pPr>
      <w:r>
        <w:rPr>
          <w:rFonts w:ascii="Nirmala UI" w:hAnsi="Nirmala UI" w:eastAsia="Nirmala UI" w:cs="Nirmala UI"/>
        </w:rPr>
        <w:t>বেশ্যাটি ১৭৯৮ খ্রিষ্টাব্দের ‘সমাপ্তির সময়ে’ বিস্মৃত হয়ে পড়েছিল, যখন, যেমন দানিয়েল এগারোর চল্লিশতম পদে উপস্থাপিত হয়েছে, সে তার প্রাণঘাতী ক্ষত প্রাপ্ত হয়েছিল। ‘সমাপ্তির সময়ে’ ১৯৮৯ খ্রিষ্টাব্দে, যে রাজ্য তার কর্তৃত্বের চিহ্ন প্রথম বলবৎ করবে, সেই রাজ্যের সঙ্গে ব্যভিচারে লিপ্ত হয়ে সে তার প্রাণঘাতী ক্ষতের আরোগ্যের পর্বের সূচনা করে। সেই রাজ্যকে আহাব এবং ফ্রান্স দ্বারা প্রতীকায়িত করা হয়েছিল; ফ্রান্সই ৫৩৮ খ্রিষ্টাব্দে পোপতন্ত্রকে পৃথিবীর সিংহাসনে অধিষ্ঠিত করেছিল এবং পাপাল ক্ষমতার উত্থানকে সমর্থনকারী অগ্রগণ্য রাজ্য ছিল। এই কারণে, তাকে ‘ক্যাথলিক গির্জার প্রথমজাত’ এবং ‘ক্যাথলিক গির্জার জ্যেষ্ঠ কন্যা’ উপাধি দেওয়া হয়েছে। ফ্রান্স এবং আহাব উভয়েই ১৯৮৯ সাল থেকে রবিবারের আইন পর্যন্ত যুক্তরাষ্ট্রের ভূমিকায় সাক্ষ্য প্রদান করে।</w:t>
      </w:r>
    </w:p>
    <w:p>
      <w:pPr>
        <w:pStyle w:val="ArticleBody"/>
        <w:jc w:val="left"/>
      </w:pPr>
      <w:r>
        <w:rPr>
          <w:rFonts w:ascii="Nirmala UI" w:hAnsi="Nirmala UI" w:eastAsia="Nirmala UI" w:cs="Nirmala UI"/>
        </w:rPr>
        <w:t>ইশাইয়া তেইশ অধ্যায়ে তিরের বেশ্যা; সে-ই আবার প্রকাশিত বাক্য সতেরো অধ্যায়ের বেশ্যা, যার কপালে “মহান বাবিল” লিখিত আছে। যুক্তরাষ্ট্রের ইতিহাসের ক্ষেত্রে এটি “ভুলে যাওয়া” থাকে, ১৭৯৮ সাল থেকে আরম্ভ করে, যখন পাপাসি বাইবেলীয় ভবিষ্যদ্বাণীর পঞ্চম রাজ্য—প্রকাশিত বাক্য ত্রয়োদশ অধ্যায়ের সমুদ্রপশু—হওয়া থেকে অবসান লাভ করে। এরপর যুক্তরাষ্ট্র বাইবেলীয় ভবিষ্যদ্বাণীর ষষ্ঠ রাজ্য হিসেবে, প্রকাশিত বাক্য ত্রয়োদশ অধ্যায়ের পৃথিবীপশু হিসাবে, তার ভূমিকা আরম্ভ করে। পরিশেষে যুক্তরাষ্ট্র প্রকাশিত বাক্য সতেরো অধ্যায়ের দশ রাজার মধ্যে প্রধান রাজা হয়ে ওঠে। “সত্তর বছর” নামক এক পর্বের প্রতীকী ইতিহাস, “এক রাজার দিনসমূহ,” বাইবেলীয় ভবিষ্যদ্বাণীর প্রথম রাজ্য হিসেবে বাবিল যে সত্তর বছর শাসন করেছিল, সেটিকেই প্রতিনিধিত্ব করে। এটি ১৭৯৮ সাল থেকে রবিবারের আইন পর্যন্ত যুক্তরাষ্ট্রের ইতিহাসকে প্রতিমূর্ত করে, যেখানে আমেরিকার ইতিহাসের বাহ্যিক রেখাটি রিপাবলিকান শিং দ্বারা এবং আভ্যন্তরীণ রেখাটি প্রোটেস্ট্যান্ট শিং দ্বারা প্রতিনিধিত্বিত হয়। ঐ দুই শিং সংবিধানের মর্মকেন্দ্রকে প্রতিনিধিত্ব করে—যা রাষ্ট্রশাসন ও গির্জাশাসনের পৃথকীকরণ বিধান করে—এবং সেগুলিই আমেরিকার ভবিষ্যতের বিষয়।</w:t>
      </w:r>
    </w:p>
    <w:p>
      <w:pPr>
        <w:pStyle w:val="ArticleBody"/>
        <w:jc w:val="left"/>
      </w:pPr>
      <w:r>
        <w:rPr>
          <w:rFonts w:ascii="Nirmala UI" w:hAnsi="Nirmala UI" w:eastAsia="Nirmala UI" w:cs="Nirmala UI"/>
        </w:rPr>
        <w:t>টাইরের বেশ্যাকে বিস্মরণের জন্য সত্তর বছর নির্ধারিত হয়েছে; অতঃপর ১৯৮৯ সালে শেষকালের সময় থেকে রবিবারের আইন পর্যন্ত তিনি গান গাইতে আরম্ভ করেন। তিনি এক গুপ্ত সন্ধির মাধ্যমে সূচনা করেন, প্রোটেস্ট্যান্ট আমেরিকার ধর্মকে কব্জা করেন, এবং সোভিয়েত ইউনিয়নের পতনের মাধ্যমে দক্ষিণের রাজার রাজনৈতিক কাঠামোকে ধ্বংস করে দেন। সত্তর বছরের এক সময়পর্ব, যার পরিসমাপ্তি এমন এক ইতিহাসে ঘটে যেখানে মহান আন্তিয়োখুস দশ ও সাতে বিভক্ত সতেরো বছরের এক পর্বের মধ্যভাগে অবস্থান করছে—যাদের গুণফল ‘সত্তর’। যে বাহ্যিক দুইশো পঞ্চাশ বছরের কালপর্বটির সমাপ্তি রাফিয়া ও পানিয়ুমের মধ্যবর্তী সময়ে ঘটে, তার সূচনায় ‘সত্তর’ সপ্তাহ দানিয়েলের জাতির উপর নির্ধারিত হওয়ার মাধ্যমে তেইশশো বছরের অভ্যন্তরীণ সময়ভবিষ্যদ্বাণী আরম্ভ হয়। ঐ সত্তর সপ্তাহের অন্তে, খ্রিষ্টাব্দ ৩৪ সালে, প্রাচীন ইস্রায়েল তাঁর মনোনীত চুক্তিজন হিসেবে চিরতরে ঈশ্বরের দ্বারা তালাকপ্রাপ্ত হয়; এবং তখন ঈশ্বর তাঁর খ্রিষ্টীয় বধূর সাথে বিবাহবন্ধনে আবদ্ধ হন এবং অন্যজাতিদের প্রতিও হাত প্রসারিত করেন।</w:t>
      </w:r>
    </w:p>
    <w:p>
      <w:pPr>
        <w:pStyle w:val="ArticleBody"/>
        <w:jc w:val="left"/>
      </w:pPr>
      <w:r>
        <w:rPr>
          <w:rFonts w:ascii="Nirmala UI" w:hAnsi="Nirmala UI" w:eastAsia="Nirmala UI" w:cs="Nirmala UI"/>
        </w:rPr>
        <w:t>খ্রিষ্টপূর্ব ২০৭ সালে আন্তিয়োখুস “সত্তর”-এর মাঝখানে অবস্থান করছে, এবং তার রাজ্যের মনোনীত-জাতি মর্যাদার অবসানকে সেই “মহিমান্বিত দেশ”-এর প্রেক্ষিতে চিহ্নিত করছে, যেখানে তিনি আধুনিক ইস্রায়েলকে উত্থাপন করতে বেছে নিয়েছিলেন। রবিবারের আইনে ষষ্ঠ রাজ্যরূপে যুক্তরাষ্ট্রের পরিসমাপ্তিই যিশায়িয়ার “সত্তর বছর”-এর অবসান। আন্তিয়োখুসের দুইশত পঞ্চাশ বছরের কালরেখা যুক্তরাষ্ট্রের প্রজাতান্ত্রিক শিংয়ের অনুগ্রহের সময়ের অবসানকে চিহ্নিত করছে, যা ষোড়শ পদের রবিবারের আইনের ঠিক পূর্বে। ১৮৪৪ সালের ২২ অক্টোবর বিচার আরম্ভের সঙ্গে যে তেইশশত বছরের কালপর্বের সমাপ্তি ঘটে, তা রবিবারের আইনে বিচার সমাপ্ত হওয়ার সময়কে প্রতীকায়িত করে। এই তেইশশত বছর “সত্তর সপ্তা” দিয়ে সূচিত হয়, যা ঈশ্বরের মনোনীত জাতি হিসেবে আক্ষরিক ইস্রায়েলের পরিসমাপ্তিকে চিহ্নিত করে। তেইশশত বছরের সামগ্রিক কালপর্বের পরিসমাপ্তি ঘটে প্রোটেস্ট্যান্ট আন্দোলনের অবসানের মাধ্যমে, আর অ্যাডভেন্ট আন্দোলন রবিবারের আইন পর্যন্ত অব্যাহত থাকে। ১৮৪৪ সালের “বন্ধ দ্বার” পুনরাবৃত্ত হলে, দ্বারসমূহ প্রজাতান্ত্রিক শিং, প্রোটেস্ট্যান্ট শিং এবং সরকারের পশুর ওপর বন্ধ হয়ে যাবে।</w:t>
      </w:r>
    </w:p>
    <w:p>
      <w:pPr>
        <w:pStyle w:val="ArticleBody"/>
        <w:jc w:val="left"/>
      </w:pPr>
      <w:r>
        <w:rPr>
          <w:rFonts w:ascii="Nirmala UI" w:hAnsi="Nirmala UI" w:eastAsia="Nirmala UI" w:cs="Nirmala UI"/>
        </w:rPr>
        <w:t>অ্যান্টিওকাসের পক্ষে দশ ও সাতের কালপর্বের মধ্যবর্তী স্থানে অবস্থান করা অর্থাৎ তার পরীক্ষাকালের সমাপ্তিবিন্দুতে অবস্থান করা। মার্কিন যুক্তরাষ্ট্রের সরকার, যা পৃথিবী-জন্তু, তার পরীক্ষাকাল রবিবারের আইনে সমাপ্ত হয়; কিন্তু রিপাবলিকান শিংয়ের পরীক্ষাকাল রবিবারের আইনের পূর্বেই সমাপ্ত হয়।</w:t>
      </w:r>
    </w:p>
    <w:p>
      <w:pPr>
        <w:pStyle w:val="ArticleScripture"/>
        <w:jc w:val="left"/>
      </w:pPr>
      <w:r>
        <w:rPr>
          <w:rFonts w:ascii="Nirmala UI" w:hAnsi="Nirmala UI" w:eastAsia="Nirmala UI" w:cs="Nirmala UI"/>
        </w:rPr>
        <w:t>যীশু তাঁকে বলিলেন, আমি তোমাকে বলি না যে, সাতবার পর্যন্ত; কিন্তু সত্তর গুণ সাতবার পর্যন্ত। মথি ১৮:২২।</w:t>
      </w:r>
    </w:p>
    <w:p>
      <w:pPr>
        <w:pStyle w:val="ArticleBody"/>
        <w:jc w:val="left"/>
      </w:pPr>
      <w:r>
        <w:rPr>
          <w:rFonts w:ascii="Nirmala UI" w:hAnsi="Nirmala UI" w:eastAsia="Nirmala UI" w:cs="Nirmala UI"/>
        </w:rPr>
        <w:t>বাইবেলে এমন বহুগুণের রীতিতে সংখ্যা প্রকাশের একমাত্র উদাহরণ হলো “সত্তর বার সাত” এই অভিব্যক্তি। “সত্তর বার সাত” হলো চারশো নব্বই বর্ষ, যা দানিয়েলের জাতির জন্য “নির্ধারিত” ছিল। এটি হলো সত্তর সপ্তাহ, যা দুই হাজার তিনশোর সূচনা করে এবং একই সূচনাবিন্দু থেকে দুই শত পঞ্চাশ বর্ষের অন্তে আন্তিয়োখুস দশ ও সাতের মধ্যভাগে এসে পৌঁছায়। সেখানে মহান আন্তিয়োখুস মহা বিরোধের পবিত্র নাটকে তাঁর কাহিনির অন্তিম কর্মকাণ্ডসমূহে অবস্থান গ্রহণ করে।</w:t>
      </w:r>
    </w:p>
    <w:p>
      <w:pPr>
        <w:pStyle w:val="ArticleBody"/>
        <w:jc w:val="left"/>
      </w:pPr>
      <w:r>
        <w:rPr>
          <w:rFonts w:ascii="Nirmala UI" w:hAnsi="Nirmala UI" w:eastAsia="Nirmala UI" w:cs="Nirmala UI"/>
        </w:rPr>
        <w:t>১৮৪৪-এর বন্ধ দ্বার রবিবারের আইনের বন্ধ দ্বারকে প্রতিনিধিত্ব করে, এবং ষোড়শ পদের রবিবারের আইনের পূর্বে অ্যান্টিয়োখাস তাঁর রাজ্যের সমাপ্তি চিহ্নিত করে এমন সাত বছরের একটি সময়কাল আরম্ভ হয়; এবং ওই সাত বছরের উপসংহারে তাঁর রাজ্য সমাপ্ত হয়। এই সাত বছরের সময়কাল পশুর প্রতিমার পরীক্ষার কালকে প্রতিনিধিত্ব করে, এবং সেই সময়কাল ৩২১ খ্রিষ্টাব্দের প্রথম রবিবারের আইন দিয়ে আরম্ভ হয়। প্রথম রবিবারের আইনের পূর্বে—যা শেষ রবিবারের আইনের প্রতিরূপ—একটি দশ বছরের সময়কাল আছে, যা এক ফরমান দিয়ে আরম্ভ হয়। ৩১৩ খ্রিষ্টাব্দের "ফরমান"-এ দশ বছরে প্রতীকায়িত সেই পরীক্ষা আরম্ভ হয়; তারপর অ্যান্টিয়োখাস প্রথম রবিবারের আইন প্রণয়ন করেন, এবং প্রজাতান্ত্রিক শিং-এর অনুগ্রহের সময়কাল সমাপ্ত হয়। সাত বছরের শেষে, পানিয়াম ও রবিবারের আইন আসে, ফলস্বরূপ ৩৩০ খ্রিষ্টাব্দে পূর্ব ও পশ্চিমের বিভাজন ঘটে।</w:t>
      </w:r>
    </w:p>
    <w:p>
      <w:pPr>
        <w:pStyle w:val="ArticleHeading"/>
        <w:jc w:val="left"/>
      </w:pPr>
      <w:r>
        <w:rPr>
          <w:rFonts w:ascii="Nirmala UI" w:hAnsi="Nirmala UI" w:eastAsia="Nirmala UI" w:cs="Nirmala UI"/>
        </w:rPr>
        <w:t>পম্পেয়</w:t>
      </w:r>
    </w:p>
    <w:p>
      <w:pPr>
        <w:pStyle w:val="ArticleBody"/>
        <w:jc w:val="left"/>
      </w:pPr>
      <w:r>
        <w:rPr>
          <w:rFonts w:ascii="Nirmala UI" w:hAnsi="Nirmala UI" w:eastAsia="Nirmala UI" w:cs="Nirmala UI"/>
        </w:rPr>
        <w:t>ষোড়শ পদে পম্পেয় গৌরবময় দেশ জয় করেন; কিন্তু খ্রিষ্টপূর্ব ৬৫ থেকে খ্রিষ্টপূর্ব ৬৩ অবধি দুই বৎসরের সময়সীমার মধ্যে, দানিয়েল অষ্টম অধ্যায়ের নবম পদের পূর্তিরূপে, পম্পেয় প্রকৃতপক্ষে 'প্রাচ্য' এবং '[গৌরবময়] দেশ' জয় করেছিলেন, যা চল্লিশ পদে এবং ১৯৮৯-এ দ্বিবিধ জয়কে প্রতীকায়িত করেছিল।</w:t>
      </w:r>
    </w:p>
    <w:p>
      <w:pPr>
        <w:pStyle w:val="ArticleBody"/>
        <w:jc w:val="left"/>
      </w:pPr>
      <w:r>
        <w:rPr>
          <w:rFonts w:ascii="Nirmala UI" w:hAnsi="Nirmala UI" w:eastAsia="Nirmala UI" w:cs="Nirmala UI"/>
        </w:rPr>
        <w:t>পৌত্তলিক রোমের তৃতীয় প্রতিবন্ধকতা অগাস্টাস সিজারের দ্বারা সম্পন্ন হবে; তিনি রোমে প্রথম আনুষ্ঠানিক রোমীয় ট্রায়ুমভিরেট গঠনের জন্য প্রসিদ্ধ, যা রোমে প্রথম আনুষ্ঠানিক ত্রিমুখী ঐক্যকে প্রতিনিধিত্ব করে। রোমীয় শাসকদের তৃতীয় পথচিহ্নেই রোমের ইতিহাসে ত্রিমুখী ঐক্যটি আনুষ্ঠানিকভাবে চিহ্নিত হয়। ষোড়শ পদে উল্লিখিত রবিবারের আইন-কালেই ড্রাগন, পশু ও মিথ্যা ভাববাদীর ত্রিমুখী ঐক্য প্রতিষ্ঠিত হয়, এবং তারপর, যেরূপ জাখারিয়া উপস্থাপন করেছেন, শিনারে তার নিজ স্থানে অধার্মিকতার পক্ষীটি পুনঃস্থাপিত হয়।</w:t>
      </w:r>
    </w:p>
    <w:p>
      <w:pPr>
        <w:pStyle w:val="ArticleBody"/>
        <w:jc w:val="left"/>
      </w:pPr>
      <w:r>
        <w:rPr>
          <w:rFonts w:ascii="Nirmala UI" w:hAnsi="Nirmala UI" w:eastAsia="Nirmala UI" w:cs="Nirmala UI"/>
        </w:rPr>
        <w:t>অগাস্টাস সিজার প্রথম সরকারিস্বীকৃত রোমান ট্রাইয়ুমভিরেট গঠন করেছিলেন, কিন্তু ইতিহাসবিদেরা একে দ্বিতীয় ট্রাইয়ুমভিরেট বলেন; কারণ জুলিয়াস সিজারও একটি ট্রাইয়ুমভিরেট গঠন করেছিলেন, যদিও তা রোমান সরকারের সরকারিস্বীকৃত ট্রাইয়ুমভিরেট ছিল না। শীঘ্রাসন্ন রবিবার-আইনের প্রেক্ষিতে ড্রাগন, জন্তু ও মিথ্যা ভাববাদীর ত্রিবিধ ঐক্যের প্রতীকরূপে জুলিয়াস ও অগাস্টাস সিজারের সম্পর্কটি এইভাবে প্রতীকায়িত হয়েছে: রবিবার-আইন বলবৎ করার আন্দোলনের সূচনায় জুলিয়াস, আর এর পরিসমাপ্তিতে অগাস্টাস। এই ভবিষ্যদ্বাণীমূলক সম্পর্কটি আরও প্রতিভাত হয় খ্রিস্টাব্দ ৬৭-এ সেস্টিয়াসের অবরোধে, যার পরবর্তী পর্যায়ে আসে টাইটাসের অবরোধ। জুলিয়াস হলেন সেস্টিয়াস এবং অগাস্টাস হলেন টাইটাস। জুলিয়াস ও অগাস্টাস ত্রিবিধ ঐক্যের প্রতীক, এবং সেস্টিয়াস ও টাইটাস অবরোধের প্রতীক।</w:t>
      </w:r>
    </w:p>
    <w:p>
      <w:pPr>
        <w:pStyle w:val="ArticleBody"/>
        <w:jc w:val="left"/>
      </w:pPr>
      <w:r>
        <w:rPr>
          <w:rFonts w:ascii="Nirmala UI" w:hAnsi="Nirmala UI" w:eastAsia="Nirmala UI" w:cs="Nirmala UI"/>
        </w:rPr>
        <w:t>রবিবারের আইনের পক্ষে আন্দোলনটি ভবিষ্যদ্বাণীমূলকভাবে ৩১৩ সালে মিলানের ফরমানের সময়ে সূচিত হয়। তারপর ৩২১ সালে, সতেরো বছরের কালপর্বের মধ্যবিন্দুতে, প্রথম রবিবারের আইন প্রবর্তিত হয়। পূর্ব ও পশ্চিমে রাজ্যের বিভাজনের তৃতীয় ধাপ, যা মার্কিন যুক্তরাষ্ট্রে জন্তুর চিহ্ন বা ঈশ্বরের মোহর গ্রহণকারী ও অগ্রহণকারীদের মধ্যে বিভাজনকে প্রতিনিধিত্ব করে, ছিল ৩৩০ সালে। রবিবারের আইনসমূহের একটি ধারাবাহিকতা আছে, যা একটি রবিবারের আইনের দিকে নিয়ে যায়; এবং ৩২১ সাল প্রথম রবিবারের আইনকে প্রতিনিধিত্ব করে, যা ৩৩০ সালের শেষ রবিবারের আইনের দিকে নিয়ে যায়।</w:t>
      </w:r>
    </w:p>
    <w:p>
      <w:pPr>
        <w:pStyle w:val="ArticleBody"/>
        <w:jc w:val="left"/>
      </w:pPr>
      <w:r>
        <w:rPr>
          <w:rFonts w:ascii="Nirmala UI" w:hAnsi="Nirmala UI" w:eastAsia="Nirmala UI" w:cs="Nirmala UI"/>
        </w:rPr>
        <w:t>আন্তিয়খুসের দুই শত পঞ্চাশ বছরের তুলনায়, নেরোর দুই শত পঞ্চাশ বছর একটি আট বছরের সময়কালকে চিহ্নিত করে, যার মধ্যবিন্দুতে ৩২১ সালের প্রথম রবিবার-আইন, এবং এরপর আরও নয় বছর। রেখা-পর-রেখা নীতিতে আন্তিয়খুস ও নেরো দুটি সময়কালকে নির্দেশ করে, যা তিনটি মাইলফলকে প্রতীকায়িত হয়েছে। উভয় রেখায় প্রথম ও শেষ মাইলফলক অভিন্ন: সূচনায় এক ফরমান, যা একটি বিবাহ দ্বারা চিহ্নিত ছিল এবং যার পরিণতি ঘটেছিল বিবাহবিচ্ছেদে; এবং সূচনায় ও সমাপ্তিতে উত্তরের রাজা ও দক্ষিণের রাজার মধ্যকার যুদ্ধ। মধ্যবর্তী ৩২১ সালের প্রথম রবিবার-আইনই সেই স্থান হওয়া আবশ্যক, যেখানে আন্তিয়খুস অবস্থান করছেন। তিনি দশ বছরে প্রতীকায়িত এক পরীক্ষাপ্রক্রিয়ার সমাপ্তিবিন্দুতে অবস্থান করছেন; এবং সেই পরীক্ষাপ্রক্রিয়া আন্তিয়খুসকে সাতের মধ্য হতে অষ্টম রূপে প্রকাশ করে, কেননা তিনি সেই পশুর প্রতিমূর্তি গঠন করেন, যে সাতের মধ্য হতে অষ্টম। একই সময়ে এক লক্ষ চুয়াল্লিশ হাজার একটি পরীক্ষাপ্রক্রিয়ার মধ্য দিয়ে অতিক্রম করে এবং সপ্তম লাওদিকিয়া মণ্ডলী থেকে অষ্টম তথা ফিলাদেলফিয়া মণ্ডলীতে রূপান্তরিত হয়।</w:t>
      </w:r>
    </w:p>
    <w:p>
      <w:pPr>
        <w:pStyle w:val="ArticleBody"/>
        <w:jc w:val="left"/>
      </w:pPr>
      <w:r>
        <w:rPr>
          <w:rFonts w:ascii="Nirmala UI" w:hAnsi="Nirmala UI" w:eastAsia="Nirmala UI" w:cs="Nirmala UI"/>
        </w:rPr>
        <w:t>প্রথম রবিবারের আইনে প্রতিমা স্থাপনের কার্য শুরু হয়, এবং তা সমাপ্ত হয় প্রকাশিত বাক্য ১৩:১১-এ বর্ণিত রবিবারের আইনে—যে পদটি যুক্তরাষ্ট্রের সূচনাকে মেষশাবকের মতো এবং তার পরিণতিকে ড্রাগনের মতো বলে পার্থক্য নির্দেশ করে। তেরো সংখ্যা বিদ্রোহের প্রতীক; এবং একাদশ পদের প্রেক্ষিতে সেই বিদ্রোহের প্রতীক—অর্থাৎ যুক্তরাষ্ট্রের ড্রাগনের মতো কথা বলা—হলো পশুর চিহ্ন; পক্ষান্তরে, যাদের উপর ঈশ্বরের সীল আছে তাদের প্রতীক হলো সংখ্যা এগারো। প্রকাশিত বাক্য ১৩:১১ চিহ্নিত করে যে, যখন যুক্তরাষ্ট্র ড্রাগনের মতো কথা বলে, তখন রবিবারের আইনের সময়ে পশুর চিহ্ন গ্রহণকারীদের সঙ্গে ঈশ্বরের সীল প্রাপ্তদের মধ্যে বিভাজন ঘটে।</w:t>
      </w:r>
    </w:p>
    <w:p>
      <w:pPr>
        <w:pStyle w:val="ArticleBody"/>
        <w:jc w:val="left"/>
      </w:pPr>
      <w:r>
        <w:rPr>
          <w:rFonts w:ascii="Nirmala UI" w:hAnsi="Nirmala UI" w:eastAsia="Nirmala UI" w:cs="Nirmala UI"/>
        </w:rPr>
        <w:t>পশুর মূর্তির পরীক্ষার সময়ের আগমনকে চিহ্নিতকারী নির্দিষ্ট লক্ষণসমূহ আছে, এবং সেই সঙ্গে তা তার পরিসমাপ্তির প্রতিরূপও নির্দেশ করে। নোয়াহ থেকে তূরীধ্বনির উৎসব পর্যন্ত ঈশ্বর কখনো পরিবর্তিত হন না; তিনি সর্বদা কোনো পরীক্ষার সময়কালকে তার আগমনের পূর্বেই ঘোষণা করেন। তাঁর সেই ঘোষণাসমূহ তাঁর ভবিষ্যদ্বাণীমূলক বাক্যে লিপিবদ্ধ আছে। অধিকাংশ অ্যাডভেন্টিস্ট (আমি ধরে নিচ্ছি) জানেন না যে যিরূশালেমের ধ্বংসে দুটি অবরোধ হয়েছিল, কিংবা এই যে চূড়ান্ত ধ্বংসের দিনটি ছিল বছরের সেই একই দিন, যেদিন নেবূখদ্‌নেজ্‌সার প্রথম-আলফা সময়ে যিরূশালেম ও মন্দির ধ্বংস করেছিল। তাঁরা এ কথাও অবগত নাও থাকতে পারেন যে অবরোধসমূহ পবিত্র উৎসবসমূহের সময়ে আরম্ভ হয়েছিল এবং একটি পবিত্র উৎসবে এসে সমাপ্ত হয়েছিল, অথবা যে অবরোধের সময়কাল ছিল সাড়ে তিন বছর। যদি তারা ঐ সব তথ্য না জেনে থাকে, তবে সম্ভবত তারা দেখবে না যে জুলিয়াস সিজার তার সর্বাপেক্ষা পরিপূর্ণ প্রতিরূপে পশুর মূর্তির পরীক্ষার সময়ের সূচনাকে চিহ্নিত করে। “পরিপূর্ণ প্রতিরূপ” বলতে আমি এর চূড়ান্ত পরিপূর্তিকেই বুঝাই।</w:t>
      </w:r>
    </w:p>
    <w:p>
      <w:pPr>
        <w:pStyle w:val="ArticleBody"/>
        <w:jc w:val="left"/>
      </w:pPr>
      <w:r>
        <w:rPr>
          <w:rFonts w:ascii="Nirmala UI" w:hAnsi="Nirmala UI" w:eastAsia="Nirmala UI" w:cs="Nirmala UI"/>
        </w:rPr>
        <w:t>একই সময়কালটি ১৮৮৮ সাল থেকে রবিবার-আইন পর্যন্ত, এবং পুনরায় ৯/১১ থেকে রবিবার-আইন পর্যন্ত, উপস্থাপিত হয়েছে; কিন্তু ৩১৩ থেকে ৩৩০ সালের পর্বে মহান কনস্টানটাইন দ্বারা উপস্থাপিত পশুর প্রতিমূর্তি স্থাপনের সেই ভবিষ্যদ্বাণীকালের পূর্ণাঙ্গ পরিপূরণ ১৯৮৯ সালে ‘সময়ের শেষ’ থেকে গণনা করা অষ্টম রাষ্ট্রপতির রাষ্ট্রপতিত্বকালে আরম্ভ হয়।</w:t>
      </w:r>
    </w:p>
    <w:p>
      <w:pPr>
        <w:pStyle w:val="ArticleBody"/>
        <w:jc w:val="left"/>
      </w:pPr>
      <w:r>
        <w:rPr>
          <w:rFonts w:ascii="Nirmala UI" w:hAnsi="Nirmala UI" w:eastAsia="Nirmala UI" w:cs="Nirmala UI"/>
        </w:rPr>
        <w:t>প্রথম রবিবার-আইন থেকেই সব্বাথ ও রবিবারকে কেন্দ্র করে পরীক্ষা-পর্বটি আন্তিয়োখাসের সাত বছর দ্বারা প্রতীকায়িত এক সময়পর্বে উন্মোচিত হয়। আন্তিয়োখাসের ধারার সাত বছরকে নেরোর ধারার নয় বছরের সঙ্গে গুণ করলে গুণফল দাঁড়ায় তেষট্টি; এবং খ্রিস্টপূর্ব তেষট্টি সালে পম্পেয় মহিমান্বিত দেশ জয় করেন, যা দানিয়েল গ্রন্থের একাদশ অধ্যায়ের ষোড়শ পদের পরিপূর্তি। রবিবার-আইনের সময়ে নয়জন রাজা স্বীকার করবে যে যুক্তরাষ্ট্র সেই দশ রাজার মধ্যে প্রধান-রাজা, যারা নিজেদের রাজ্য টাইরের বেশ্যাকে দিতে সম্মত হয়; পরে সে পৃথিবীর সকল রাজার সঙ্গে ব্যভিচার করবে।</w:t>
      </w:r>
    </w:p>
    <w:p>
      <w:pPr>
        <w:pStyle w:val="ArticleBody"/>
        <w:jc w:val="left"/>
      </w:pPr>
      <w:r>
        <w:rPr>
          <w:rFonts w:ascii="Nirmala UI" w:hAnsi="Nirmala UI" w:eastAsia="Nirmala UI" w:cs="Nirmala UI"/>
        </w:rPr>
        <w:t>দশ কুমারীর দৃষ্টান্তের ভবিষ্যদ্বাণীমূলক কাঠামোর সঙ্গে সামঞ্জস্য রেখে, পশু ও মিথ্যা ভাববাদীর বিবাহ ১৯৮৯ সালে সম্পন্ন হয়েছিল, কিন্তু রবিবার-আইনের সময় সেই বিবাহ পরিপূর্ণভাবে সম্পন্ন হয়। সেই ইতিহাসের একটি ফ্র্যাক্টাল হলো জীবিতদের বিচারকাল, যা ২০০১ সালে, ৯/১১-এ, আরম্ভ হয়। সেই সময়বিন্দু থেকে রবিবার-আইন পর্যন্ত পশুর প্রতিমার পরীক্ষাকাল, যা একই সঙ্গে এক লক্ষ চুয়াল্লিশ হাজারের মোহর-প্রদানকাল; ঐ সময়ে ঈশ্বরের চুক্তি-জনের উপর, এবং আব্রাহামের চুক্তি-ভবিষ্যদ্বাণীর পরিপূর্তিতে তারা যে দেশে বাস করে এসেছে, সেই দেশটির উপরও বিচার সম্পন্ন হয়। ঐ সময়কালে লাওদিকীয় সপ্তম-দিন অ্যাডভেন্টিস্ট মণ্ডলী বিচারিত হয়, এবং পরে যারা নিজেদের কুমারী বলে স্বীকার করে, তারাও বিচারিত হয়। অতএব, প্রোটেস্ট্যান্ট শৃঙ্গ বিচারিত হয়; এবং এটি সেই সময়পর্বে বিচারিত হয়, যখন প্রথমে রিপাবলিকান শৃঙ্গের ডেমোক্র্যাটিক পার্টির বিচার সম্পন্ন হয়েছিল, ২০২৪ সাল পর্যন্ত; আর এখন ২০২৪ সালে রিপাবলিকান শৃঙ্গের রিপাবলিকানদের বিচার সংঘটিত হচ্ছে। সংবিধানিক সরকারই সেই পশু, যে দুই শৃঙ্গ বহন করে, এবং রবিবার-আইনে তার বিচার হয়।</w:t>
      </w:r>
    </w:p>
    <w:p>
      <w:pPr>
        <w:pStyle w:val="ArticleBody"/>
        <w:jc w:val="left"/>
      </w:pPr>
      <w:r>
        <w:rPr>
          <w:rFonts w:ascii="Nirmala UI" w:hAnsi="Nirmala UI" w:eastAsia="Nirmala UI" w:cs="Nirmala UI"/>
        </w:rPr>
        <w:t>১৯৮৯ থেকে রবিবারের আইন পর্যন্ত সময়কালটি ৯/১১ থেকে রবিবারের আইন পর্যন্ত একটি ফ্র্যাক্টালে উপস্থাপিত হয়, কিন্তু পশুর প্রতিমূর্তি স্থাপনের পরিপূর্ণ পরিপূর্তি সংঘটিত হয় সেই অষ্টম রাষ্ট্রপতির সময়ে, যে সাতজনেরই একজন। নেরোর সতেরো বছর ৯/১১ থেকে রবিবারের আইনের ইতিহাসের একটি ফ্র্যাক্টাল; অ্যান্টিওকাসের সতেরো বছরও তদ্রূপ। রেগান ও গোপন জোটের বিবাহ অষ্টম রাষ্ট্রপতির মেয়াদে এক প্রকাশ্য জোটের মাধ্যমে পরিপূর্ণতা লাভ করে। আলফা ও ওমেগা বিবাহসমূহের প্রথমটি ২০০১ সালে প্যাট্রিয়ট অ্যাক্ট দ্বারা প্রতীকায়িত হয়, যখন ইংরেজ আইন রোমীয় আইনে পরিবর্তিত করা হয়। মিলানের ফরমানের বিবাহ পশুর প্রতিমূর্তি স্থাপনের পরিপূর্ণ পরিপূর্তির সূচনাকে চিহ্নিত করে। এর কাঠামো দশ কুমারীর বিবাহের কাঠামোর ওপর ভিত্তি করে, এবং এটি সত্য বিবাহের চলাকালেই সংঘটিত হওয়া এক ছদ্ম-বিবাহকে উপস্থাপন করে।</w:t>
      </w:r>
    </w:p>
    <w:p>
      <w:pPr>
        <w:pStyle w:val="ArticleBody"/>
        <w:jc w:val="left"/>
      </w:pPr>
      <w:r>
        <w:rPr>
          <w:rFonts w:ascii="Nirmala UI" w:hAnsi="Nirmala UI" w:eastAsia="Nirmala UI" w:cs="Nirmala UI"/>
        </w:rPr>
        <w:t>পশুর প্রতিমূর্তির পরীক্ষাকাল সেই “পরীক্ষা”-কে নির্দেশ করে, যা আমাদের “মোহরপ্রাপ্ত” হওয়ার পূর্বে উত্তীর্ণ হতে হবে। প্রথমে ঈশ্বরের গৃহেই বিচার আরম্ভ হয়, এবং তারপর রবিবারের আইনে ঈশ্বরের গৃহের বাইরে যারা আছে, তাদের বিচার হয়। ঈশ্বরের গৃহে এবং তারপর বিরাট জনসমষ্টির মধ্যে চূড়ান্ত বিচারের পর্যায়—উভয় ক্ষেত্রেই—প্রথম রবিবারের আইন দিয়ে আরম্ভ হয়। যুক্তরাষ্ট্রে একটি প্রথম রবিবারের আইন হবে, যা পশুর প্রতিমূর্তির পরীক্ষাকালের নিখুঁত ও চূড়ান্ত পরিপূরণের সূচনাকে চিহ্নিত করবে; এবং পরবর্তীতে সেই পরীক্ষাকাল শেষ হবে সেই রবিবারের আইনে, যা প্রকাশিত বাক্য ১৩:১১-কে পরিপূর্ণ করে। সেই রবিবারের আইনই মহিমাময় দেশে সর্বশেষ রবিবারের আইন। মহিমাময় দেশে সর্বশেষ রবিবারের আইনই সারা বিশ্বের মধ্যে প্রথম রবিবারের আইন, যা পৃথিবীর জন্য পশুর প্রতিমূর্তির পরীক্ষাকালকে চিহ্নিত করে। বিশ্বের পরীক্ষাকাল তেরো অধ্যায়ের একাদশ পদে উল্লেখিত যুক্তরাষ্ট্রে রবিবারের আইন দ্বারা শুরু হয়। যখন যুক্তরাষ্ট্র আসন্ন রবিবারের আইনে “অজগরের ন্যায় কথা বলবে,” তখন ঐ অধ্যায়ের বারোতম পদ থেকে পরবর্তী পদগুলি বিশ্বব্যাপী পশুর প্রতিমূর্তির পরীক্ষাকালকে উপস্থাপন করে।</w:t>
      </w:r>
    </w:p>
    <w:p>
      <w:pPr>
        <w:pStyle w:val="ArticleBody"/>
        <w:jc w:val="left"/>
      </w:pPr>
      <w:r>
        <w:rPr>
          <w:rFonts w:ascii="Nirmala UI" w:hAnsi="Nirmala UI" w:eastAsia="Nirmala UI" w:cs="Nirmala UI"/>
        </w:rPr>
        <w:t>এই কারণেই নেরোর 250 বছরের ভবিষ্যদ্বাণীটি লক্ষ্য করা গুরুত্বপূর্ণ; এর শেষাংশটি 313 সালের ফরমান থেকে শুরু হওয়া 17 বছরের এক পর্ব, যার পর 321 সালে প্রথম রবিবারের আইন এবং 330 সালে পূর্ব ও পশ্চিমের বিভাজন সংঘটিত হয়। নেরোর ইতিহাসরেখার তিনটি ধাপই নির্যাতনকে কেন্দ্র করে; নেরো নির্যাতনের প্রতীক, এবং এই 250 বছরের পর্বটি স্মির্নার গির্জার প্রতিনিধিত্ব করে, যার পরিসমাপ্তি ঘটে 313 সালে, যখন আপসের গির্জার আগমন ঘটে। তৃতীয় ধাপটি একটি রাজ্যের সমাপ্তি চিহ্নিত করে; অতএব, যুক্তরাষ্ট্রের ক্ষেত্রে তা রবিবারের আইন, এবং ষষ্ঠ রাজ্য থেকে সপ্তম ও অষ্টম রাজ্যে উত্তরণের প্রতিনিধিত্ব করে। সারাবিশ্বে প্রয়োগ করলে তৃতীয় পথচিহ্নটি মানবজাতির অনুগ্রহকালের সমাপ্তি; যা রূপায়িত হয়েছিল যুক্তরাষ্ট্রের অনুগ্রহকালের সমাপ্তির দ্বারা, যখন পশুর প্রতিমূর্তির বিষয়ে বিশ্বের পরীক্ষাকাল শুরু হয়।</w:t>
      </w:r>
    </w:p>
    <w:p>
      <w:pPr>
        <w:pStyle w:val="ArticleBody"/>
        <w:jc w:val="left"/>
      </w:pPr>
      <w:r>
        <w:rPr>
          <w:rFonts w:ascii="Nirmala UI" w:hAnsi="Nirmala UI" w:eastAsia="Nirmala UI" w:cs="Nirmala UI"/>
        </w:rPr>
        <w:t>এই কারণেই অগাস্টাস সিজার, রবিবারের আইনের দিকে নিয়ে যাওয়া চারজন রোমীয় শাসকের মধ্যে তৃতীয়জন, যাঁদের ক্রুশ দ্বারা প্রতীকায়িত করা হয়েছে, যেমনটি বাইশ নম্বর পদে প্রতিপাদিত হয়েছে, ক্রুশের প্রতিনিধিত্ব করতে পারেন, যদিও তাঁর উত্তরসূরি হবেন টিবেরিয়াস, যিনিও ক্রুশকে প্রতিনিধিত্ব করেন। পশুর প্রতিমূর্তির পরীক্ষার সময়কাল একটি দ্বিবিধ পরীক্ষা, যা প্রথমে পৃথিবীকে এবং পরে সমুদ্রকে পরীক্ষা করে। পৃথিবী হলো মার্কিন যুক্তরাষ্ট্র এবং সমুদ্র হলো বিশ্ব।</w:t>
      </w:r>
    </w:p>
    <w:p>
      <w:pPr>
        <w:pStyle w:val="ArticleBody"/>
        <w:jc w:val="left"/>
      </w:pPr>
      <w:r>
        <w:rPr>
          <w:rFonts w:ascii="Nirmala UI" w:hAnsi="Nirmala UI" w:eastAsia="Nirmala UI" w:cs="Nirmala UI"/>
        </w:rPr>
        <w:t>পশুর প্রতিমূর্তির পরীক্ষা চিহ্নসমূহে এক দ্বিত্ব সৃষ্টি করে; যেখানে দ্বিতীয় পর্বের আলফা একইসাথে প্রথম পর্বের ওমেগা। ৩২১ ছিল ভবিষ্যদ্বাণীমূলক ইতিহাসের প্রথম রবিবারের আইন, এবং পশুর প্রতিমূর্তির পরীক্ষাকালকে চিহ্নিতকারী সেই সতেরো বছরে, ৩২১ যুক্তরাষ্ট্রে প্রথম রবিবারের আইন, যা গৌরবময় দেশে পশুর প্রতিমূর্তির পরীক্ষাকালের ওমেগা রবিবারের আইনের দিকে নিয়ে যায়। তথাপি ৩২১ বিশ্বব্যাপীতেও প্রথম রবিবারের আইন; অতএব ৩২১ সাল পশুর প্রতিমূর্তির পরীক্ষাকালের সূচনা ও সমাপনের উভয়েরই মধ্যবিন্দু চিহ্নিত করে। ৩১৩ই সূচনা, এবং সেই সূচনা একটি ফরমান, যা রবিবারের আইনের আদিরূপ। নেরোর সতেরো বছর মানবীয় অনুগ্রহকালের সমাপ্তি পর্যন্ত ক্রমবর্ধমান রবিবারের আইনসমূহের এক পর্বকে চিহ্নিত করে।</w:t>
      </w:r>
    </w:p>
    <w:p>
      <w:pPr>
        <w:pStyle w:val="ArticleBody"/>
        <w:jc w:val="left"/>
      </w:pPr>
      <w:r>
        <w:rPr>
          <w:rFonts w:ascii="Nirmala UI" w:hAnsi="Nirmala UI" w:eastAsia="Nirmala UI" w:cs="Nirmala UI"/>
        </w:rPr>
        <w:t>সে ফরমানটি অনুগ্রহের কালের অবসানের দিকে নিয়ে যায় এমন প্রথম রবিবার-আইনকে প্রতীকায়িত করে। ষোড়শ পদে পম্পেয় যিহূদাকে অধিকার করেছিল, যা রবিবার-আইনকে প্রতীকায়িত করে, এবং জুলিয়াস সিজার প্রথম ট্রাইয়ুমভিরেট গঠন করেন; যদিও তা ছিল অনানুষ্ঠানিক ত্রিবিধ ঐক্য, তবুও ঐতিহাসিকেরা একে প্রথম বলেই চিহ্নিত করেন। জুলিয়াস সিজারের রবিবার-আইনের ত্রিবিধ ঐক্যের প্রতীকায়ন, অগাস্টাস সিজারের আনুষ্ঠানিক ট্রাইয়ুমভিরেটকে প্রতীকায়িত করেছিল, যার পরে ক্রুশে টাইবেরিয়াস এসেছিল। এই চারজন রোমীয় শাসকই রবিবার-আইনকে প্রতীকায়িত করেন; তদ্রূপ নেরোর সতেরো বছরের তিনটি পর্যায়ও করে।</w:t>
      </w:r>
    </w:p>
    <w:p>
      <w:pPr>
        <w:pStyle w:val="ArticleBody"/>
        <w:jc w:val="left"/>
      </w:pPr>
      <w:r>
        <w:rPr>
          <w:rFonts w:ascii="Nirmala UI" w:hAnsi="Nirmala UI" w:eastAsia="Nirmala UI" w:cs="Nirmala UI"/>
        </w:rPr>
        <w:t>পম্পেই ১৯৮৯ সালের সঙ্গে সঙ্গতিপূর্ণ; জুলিয়াস একাদশ পদ্যের সঙ্গে সঙ্গতিপূর্ণ; অগাস্টাস পঞ্চদশ পদ্যের সঙ্গে সঙ্গতিপূর্ণ, এবং টাইবেরিয়াস ষোড়শ পদ্যের সঙ্গে। পদ্যসমূহে জুলিয়াসের কাহিনির মধ্যে মিশরে তার অভিযান এবং ক্লিওপেট্রা অন্তর্ভুক্ত রয়েছে। ইতিহাস মারক আন্তনির দ্বারা পুনরাবৃত্ত হয়। জুলিয়াস যখন তেইশটি ছুরিকাঘাতে নিহত হন, তখন মারক আন্তনি ছিলেন জুলিয়াস সিজারের প্রধান সেনাপতি। তেইশ রবিবার আইনকে নির্দেশ করে, এবং ২৩টি আঘাতে জুলিয়াসের মৃত্যু হলো রবিবার আইনে একটি রাজ্যের অবসান। এরপর মারক আন্তনি, অগাস্টাস সিজার এবং মার্কুস লেপিদাস তার মৃত্যুর প্রতিশোধ নিতে প্রথম আনুষ্ঠানিক ত্রয়ী-শাসন গঠন করেন। ঐ ত্রিবিধ শক্তিগুলোর একটিতে, মারক আন্তনি মিশর ও ক্লিওপেট্রার সঙ্গে জুলিয়াসের মুখোমুখি হওয়ার ঘটনাটি পুনরাবৃত্ত করতে উদ্যত ছিলেন।</w:t>
      </w:r>
    </w:p>
    <w:p>
      <w:pPr>
        <w:pStyle w:val="ArticleBody"/>
        <w:jc w:val="left"/>
      </w:pPr>
      <w:r>
        <w:rPr>
          <w:rFonts w:ascii="Nirmala UI" w:hAnsi="Nirmala UI" w:eastAsia="Nirmala UI" w:cs="Nirmala UI"/>
        </w:rPr>
        <w:t>জুলিয়াস হোক বা মার্ক অ্যান্টনি—উভয়েই রোমের প্রতীক, এবং ক্লিওপেট্রা ছিল মিশর ও গ্রীসের প্রতীক। সে মিশরে গ্রিক শাসনের প্রতিনিধিত্ব করত; উভয়ই ড্রাগনের প্রতীক, পক্ষান্তরে জুলিয়াস ও মার্ক অ্যান্টনি জন্তুর প্রতীক। সম্পর্কের মধ্যে নারী হিসেবে ক্লিওপেট্রা ছিল চার্চ, ফলে জুলিয়াস ও মার্ক অ্যান্টনি ছিল রাষ্ট্র। ক্লিওপেট্রা এমন এক নারীকে প্রতিনিধিত্ব করে, যে তার রাজকীয় রোমীয় প্রেমিকদের থেকে দুইবার পৃথক হয়; প্রথমত 1798 সালে, এবং তারপর অনুগ্রহের সময়সীমা সমাপ্তির সময়, যখন সে সাহায্য করার জন্য কাউকেও না পেয়ে নিজের পরিণতির কাছে উপনীত হয়। তার চূড়ান্ত পতন ঘটে খ্রিষ্টপূর্ব 31 সালে অ্যাক্টিয়ামের যুদ্ধে। অ্যাক্টিয়ামের যুদ্ধে বিজয়ী ছিলেন অগাস্টাস সিজার; সুতরাং আমরা দেখি, পম্পেই মিশরে মারা যায়, জুলিয়াসের ক্লিওপেট্রার সঙ্গে মিশরে এক সাক্ষাৎ হয়, যা মার্ক অ্যান্টনির ইতিহাসে দ্বিগুণভাবে পুনরাবৃত্ত হয়, এবং তারপর অগাস্টাস সিজার অ্যাক্টিয়ামে সেই সম্পর্কের অবসান ঘটায়। অ্যাক্টিয়াম রোববারের আইনকে চিহ্নিত করে, কারণ অ্যাক্টিয়ামের যুদ্ধে রোমের জন্য তৃতীয় বাধাটি অপসারিত হয়েছিল, এবং সাম্রাজ্যবাদী পৌত্তলিক রোম তিন শত ষাট বছর শাসন করতে শুরু করে, দানিয়েল 11:24-এর পরিপূর্ণতায়।</w:t>
      </w:r>
    </w:p>
    <w:p>
      <w:pPr>
        <w:pStyle w:val="ArticleBody"/>
        <w:jc w:val="left"/>
      </w:pPr>
      <w:r>
        <w:rPr>
          <w:rFonts w:ascii="Nirmala UI" w:hAnsi="Nirmala UI" w:eastAsia="Nirmala UI" w:cs="Nirmala UI"/>
        </w:rPr>
        <w:t>পম্পেয় প্রথম দুটি প্রতিবন্ধকতা অতিক্রম করেছিলেন, এবং অগাস্টাস তৃতীয়টি অতিক্রম করেছিলেন।</w:t>
      </w:r>
    </w:p>
    <w:p>
      <w:pPr>
        <w:pStyle w:val="ArticleScripture"/>
        <w:jc w:val="left"/>
      </w:pPr>
      <w:r>
        <w:rPr>
          <w:rFonts w:ascii="Nirmala UI" w:hAnsi="Nirmala UI" w:eastAsia="Nirmala UI" w:cs="Nirmala UI"/>
        </w:rPr>
        <w:t>আর তাদের একটির মধ্য থেকে একটি ক্ষুদ্র শিং বেরিয়ে এলো, যা দক্ষিণের দিকে, পূর্বের দিকে, এবং মনোরম দেশের দিকে অত্যন্ত প্রবল হয়ে উঠল। দানিয়েল ৮:৯।</w:t>
      </w:r>
    </w:p>
    <w:p>
      <w:pPr>
        <w:pStyle w:val="ArticleBody"/>
        <w:jc w:val="left"/>
      </w:pPr>
      <w:r>
        <w:rPr>
          <w:rFonts w:ascii="Nirmala UI" w:hAnsi="Nirmala UI" w:eastAsia="Nirmala UI" w:cs="Nirmala UI"/>
        </w:rPr>
        <w:t>পম্পেই হল ১৯৮৯—আধুনিক রোম যখন তার মারাত্মক ক্ষত আরোগ্যলাভ করছে, তখন যে তিনটি রাজনৈতিক শক্তিকে সে পরাভূত করবে, তাদের মধ্যে এটি প্রথম মাইলফলক। ঐ তিনটি হলো: সোভিয়েত ইউনিয়ন; তার পর মার্কিন যুক্তরাষ্ট্র; এবং দানিয়েলের একাদশ অধ্যায়ের একচল্লিশতম পদে উল্লিখিত জাতিসংঘ। পাপাল ক্ষমতার সংগ্রাম রাজনৈতিকও এবং ধর্মীয়ও; এবং ভবিষ্যদ্বাণীমূলক বিচারে, রিগ্যান ও পোপ জন পল দ্বিতীয়ের গোপন জোট স্থাপিত হলে মার্কিন যুক্তরাষ্ট্রের ধর্মীয় ক্ষমতা বিজিত হয়। পোপতন্ত্রের লক্ষ্যবস্তুতে তিনটি রাজনৈতিক প্রতিবন্ধক ও তিনটি ধর্মীয় শক্তি অন্তর্ভুক্ত। ১৯৮৯ সালে ঐ তিন রাজনৈতিক শক্তির একটি অপসারিত হয়; একই ইতিহাসে, মার্কিন যুক্তরাষ্ট্রের রাষ্ট্রপতির দ্বারা ‘প্রোটেস্ট্যান্টবাদ’—যার শব্দগত অর্থই রোমের বিরুদ্ধে প্রতিবাদ—তাও অপসারিত হয়। তিনটি রাজনৈতিক শক্তি হলো সোভিয়েত ইউনিয়ন, মার্কিন যুক্তরাষ্ট্র ও জাতিসংঘ; এবং ধর্মীয় লক্ষ্যবস্তু হলো প্রোটেস্ট্যান্টবাদ, সঙ্গে ড্রাগনের নানাবিধ ধর্ম, যেগুলো সকলই আত্মবাদরূপে গণ্য। যে তিনটি ধর্ম পৃথিবীকে আর্মাগেডনে উপনীত করে সেগুলো হলো ধর্মত্যাগী প্রোটেস্ট্যান্টবাদ, ক্যাথলিকবাদ ও আত্মবাদ; এবং তাদের গির্জার অভ্যন্তরে রক্ষণশীল ও উদারপন্থী মতাদর্শের মধ্যে পাপাল ক্ষমতার অন্তঃসংঘর্ষ, অর্থোডক্স ক্যাথলিকবাদের বিচ্ছেদসমূহসহ, একটি ধর্মীয় প্রতিবন্ধক; আর ক্যাথলিকবাদের জয়লাভের জন্য পরাভূত করা বাকি দুই ধর্মীয় প্রতিবন্ধক হলো ধর্মত্যাগী প্রোটেস্ট্যান্টবাদ ও আত্মবাদ। প্রোটেস্ট্যান্টবাদ ১৯৮৯ সালে অপসারিত হয়েছিল।</w:t>
      </w:r>
    </w:p>
    <w:p>
      <w:pPr>
        <w:pStyle w:val="ArticleBody"/>
        <w:jc w:val="left"/>
      </w:pPr>
      <w:r>
        <w:rPr>
          <w:rFonts w:ascii="Nirmala UI" w:hAnsi="Nirmala UI" w:eastAsia="Nirmala UI" w:cs="Nirmala UI"/>
        </w:rPr>
        <w:t>যদি ফাতিমার বার্তাসমূহ থেকে উদ্ভূত বিভিন্ন ক্যাথলিক ভবিষ্যদ্বাণীতে যে রূপে ক্যাথলিকধর্মের অভ্যন্তরীণ সংগ্রাম চিত্রিত হয়েছে, তা তার নিজ ধর্মের বাইরে অবস্থিত ধর্মীয় শক্তিসমূহকে পরাভূত করার প্রচেষ্টাগুলো থেকে পৃথক করে দেখা হয়, তবে প্রোটেস্ট্যান্টবাদের ওপর তার আলফা বিজয় ছিল রেগানের গুপ্ত জোট, আর তার ওমেগা বিজয় ছিল ২০২৫ সালের প্রকাশ্য জোট। অর্থডক্স গির্জাসমূহের সঙ্গে তার সংগ্রামও ১৯৮৯ সালের প্রারম্ভিক বিজয় থেকে প্যানিয়ামে চূড়ান্ত বিজয় অবধি চিত্রিত হয়েছে।</w:t>
      </w:r>
    </w:p>
    <w:p>
      <w:pPr>
        <w:pStyle w:val="ArticleBody"/>
        <w:jc w:val="left"/>
      </w:pPr>
      <w:r>
        <w:rPr>
          <w:rFonts w:ascii="Nirmala UI" w:hAnsi="Nirmala UI" w:eastAsia="Nirmala UI" w:cs="Nirmala UI"/>
        </w:rPr>
        <w:t>পম্পেই ১৯৮৯ সালের সঙ্গে সাযুজ্যপূর্ণ, এবং “পূর্ব” ও “মনোরম দেশ”-এর উপর তার দুইটি বিজয়—যেমন দানিয়েল অষ্টম অধ্যায়ের নবম পদে তাদের পরিচয় দিয়েছেন—সাবেক সোভিয়েত ইউনিয়নের উপর পোপতন্ত্রের আধ্যাত্মিক ও রাজনৈতিক বিজয়কে, এবং তৎসঙ্গে প্রকাশ্যভাবে স্বীকারোক্ত প্রোটেস্ট্যান্টবাদের মহিমান্বিত দেশের উপর আধ্যাত্মিক বিজয়কে প্রতিনিধিত্ব করে। ইউলিয়াস সিজার রাফিয়ায় পরাজিত হতে যাচ্ছেন, যেমন আন্তিয়খুস তৃতীয় হয়েছিলেন, এবং যেমন জেলেনস্কিও হবেন। সতেরো থেকে উনিশ নম্বর পদ পর্যন্ত ইউলিয়াসই আলোচ্য, এবং এরপর অগাস্টাস সিজার কর আরোপকারী হিসেবে উত্থিত হন। ক্রুশের সময় টাইবেরিয়াস সিজার শাসন করছেন; অতএব টাইবেরিয়াসই ষোলো নম্বর পদের রবিবারের আইন।</w:t>
      </w:r>
    </w:p>
    <w:p>
      <w:pPr>
        <w:pStyle w:val="ArticleBody"/>
        <w:jc w:val="left"/>
      </w:pPr>
      <w:r>
        <w:rPr>
          <w:rFonts w:ascii="Nirmala UI" w:hAnsi="Nirmala UI" w:eastAsia="Nirmala UI" w:cs="Nirmala UI"/>
        </w:rPr>
        <w:t>এটি অগাস্টাসকে পনেরোতম পদের পানিয়ুমের সঙ্গে, এবং একাদশ পদের রাফিয়ার যুদ্ধকে জুলিয়াসের সঙ্গে সামঞ্জস্যপূর্ণ করে। পানিয়ুমের যুদ্ধ হলো তৃতীয় বিশ্বযুদ্ধ, যা ষোড়শ পদের রবিবার-আইনের ঠিক পূর্বে শুরু হয়, কিন্তু পরে তা অ্যাক্টিয়ামের যুদ্ধে রূপান্তরিত হয়। পানিয়ুম ছিল ভূমির যুদ্ধ (যুক্তরাষ্ট্র), আর অ্যাক্টিয়াম ছিল সমুদ্রের যুদ্ধ (বিশ্ব)। চারজন রোমান শাসকের ধারায় পানিয়ুমে অগাস্টাসকে উপস্থাপন করা হয়েছে, এবং অ্যাক্টিয়ামে তিনিই ছিলেন প্রকৃত নেতা। পানিয়ুমে আন্তিয়খুস মিসরের মোকাবিলা করেছিলেন, যে রোমের সঙ্গে মিত্র ছিল; আর অ্যাক্টিয়ামে অগাস্টাস মিসরকে (ক্লিওপেট্রা), যা রোমের (মার্ক অ্যান্টনি) সঙ্গে যুক্ত ছিল, মোকাবিলা করেছিলেন। এর অর্থ, পম্পেই ১৯৮৯ পর্যন্ত চল্লিশতম পদকে প্রতিনিধিত্ব করে এবং টিবেরিয়াস একচল্লিশতম পদের রবিবার-আইনকে প্রতিনিধিত্ব করে। খ্রিস্টপূর্ব ২১৭ সালের রাফিয়ার যুদ্ধ দ্বারা প্রতিরূপিত ইউক্রেনীয় যুদ্ধ যখন শুরু হয়, তখন ২০১৪ সালে জুলিয়াস সিজার আবির্ভূত হন।</w:t>
      </w:r>
    </w:p>
    <w:p>
      <w:pPr>
        <w:pStyle w:val="ArticleBody"/>
        <w:jc w:val="left"/>
      </w:pPr>
      <w:r>
        <w:rPr>
          <w:rFonts w:ascii="Nirmala UI" w:hAnsi="Nirmala UI" w:eastAsia="Nirmala UI" w:cs="Nirmala UI"/>
        </w:rPr>
        <w:t>এটি নির্দেশ করে যে সতেরো থেকে বাইশ নম্বর পদসমূহ ১৯৮৯ সালে শুরু হয়ে রবিবারের আইনে গিয়ে সমাপ্ত হয়, এবং সুতরাং এই অংশটি চল্লিশ নম্বর পদের ‘লুক্কায়িত ইতিহাস’-এর সঙ্গে সামঞ্জস্যপূর্ণ ইতিহাস। মাক্কাবীয়দের ভাববাণীমূলক রেখাটিও ঠিক সেই একই ‘লুক্কায়িত ইতিহাস’-এর সঙ্গে সামঞ্জস্যপূর্ণ। রোমীয় শাসকদের রেখাটি আধুনিক রোমকে, অর্থাৎ প্রকাশিত বাক্য ষোল অধ্যায়ের পশুকে, চিহ্নিত করছে, এবং মাক্কাবীয়দের রেখাটি মহিমান্বিত ভূমিকে, অর্থাৎ প্রকাশিত বাক্য ষোল অধ্যায়ের মিথ্যা ভাববাদীকে, বর্ণনা করছে। তিনটি যুদ্ধের রেখাটি দক্ষিণের রাজার উপর, অর্থাৎ প্রকাশিত বাক্য ষোল अध्यায়ের ড্রাগনের উপর, বিজয়কে চিহ্নিত করছে।</w:t>
      </w:r>
    </w:p>
    <w:p>
      <w:pPr>
        <w:pStyle w:val="ArticleBody"/>
        <w:jc w:val="left"/>
      </w:pPr>
      <w:r>
        <w:rPr>
          <w:rFonts w:ascii="Nirmala UI" w:hAnsi="Nirmala UI" w:eastAsia="Nirmala UI" w:cs="Nirmala UI"/>
        </w:rPr>
        <w:t>ওই তিনটি ধারা বিশ্বকে আর্মাগেডনের দিকে পরিচালিত করে এমন তিনটি শক্তির প্রতিনিধিত্ব করে, এবং পদ চল্লিশে সেগুলিকে এইরূপে উপস্থাপিত করা হয়েছে: দক্ষিণের রাজা (অজগর), উত্তরের রাজা (পশু), এবং রথ, অশ্বারোহী ও জাহাজসমূহ (মিথ্যা ভাববাদী)। পদ দশ থেকে তেইশ পর্যন্ত তিনটি ধারাই পদ চল্লিশের গোপন ইতিহাসে ঐ তিন শক্তিকে প্রতিনিধিত্ব করছে, যা পদ চল্লিশের প্রকাশ্য ইতিহাসে উপস্থাপিত তিন বিষয়ের একটি অব্যাহত চিত্রায়ণমাত্র।</w:t>
      </w:r>
    </w:p>
    <w:p>
      <w:pPr>
        <w:pStyle w:val="ArticleHeading"/>
        <w:jc w:val="left"/>
      </w:pPr>
      <w:r>
        <w:rPr>
          <w:rFonts w:ascii="Nirmala UI" w:hAnsi="Nirmala UI" w:eastAsia="Nirmala UI" w:cs="Nirmala UI"/>
        </w:rPr>
        <w:t>প্রথম পদ</w:t>
      </w:r>
    </w:p>
    <w:p>
      <w:pPr>
        <w:pStyle w:val="ArticleBody"/>
        <w:jc w:val="left"/>
      </w:pPr>
      <w:r>
        <w:rPr>
          <w:rFonts w:ascii="Nirmala UI" w:hAnsi="Nirmala UI" w:eastAsia="Nirmala UI" w:cs="Nirmala UI"/>
        </w:rPr>
        <w:t>পদ ১–৪ ১৯৮৯ সালে ‘শেষ সময়’কে চিহ্নিত করে, এবং ঐ সূচনা বিন্দু থেকে মার্কিন যুক্তরাষ্ট্রের আটজন রাষ্ট্রপতিকেও চিহ্নিত করে, যার উপসংহার দাঁড়ায় চূড়ান্ত এবং অনেক বেশি সমৃদ্ধ অষ্টম রাষ্ট্রপতিতে। চতুর্থ পদে সেই রাজা বিশ্বের রাজা হয়ে ওঠে—এ বিষয়টি প্রতীকীভাবে উপস্থাপিত হয়েছে মহান আলেকজান্ডার, রাজা আহাব, প্রকাশিত বাক্য ১৭-এর দশ রাজা, গীতসংহিতা ৮৩-এর দশটি গোত্র, এবং উৎপত্তি ১৫:১৮–২১-এ আব্রামের সঙ্গে ঈশ্বরের চুক্তির একেবারে প্রথম ধাপে বিশ্বের প্রতীক হিসেবে স্থাপিত দশটি জাতির মাধ্যমে।</w:t>
      </w:r>
    </w:p>
    <w:p>
      <w:pPr>
        <w:pStyle w:val="ArticleBody"/>
        <w:jc w:val="left"/>
      </w:pPr>
      <w:r>
        <w:rPr>
          <w:rFonts w:ascii="Nirmala UI" w:hAnsi="Nirmala UI" w:eastAsia="Nirmala UI" w:cs="Nirmala UI"/>
        </w:rPr>
        <w:t>পদ ১ থেকে ৪ ১৯৮৯ থেকে পদ ৪১-এ রবিবার-আইনের সময় ত্রিবিধ ঐক্য পর্যন্ত ইতিহাসকে উপস্থাপন করে; অতএব এগুলি চারজন রোমীয় শাসক, মাক্কাবীয়দের ধারা, এবং পদ ১০ থেকে ১৫-এর তিনটি যুদ্ধের সঙ্গে সামঞ্জস্যপূর্ণ, যেগুলি একত্রে পদ ৪০-এর লুক্কায়িত ইতিহাস গঠন করে।</w:t>
      </w:r>
    </w:p>
    <w:p>
      <w:pPr>
        <w:pStyle w:val="ArticleBody"/>
        <w:jc w:val="left"/>
      </w:pPr>
      <w:r>
        <w:rPr>
          <w:rFonts w:ascii="Nirmala UI" w:hAnsi="Nirmala UI" w:eastAsia="Nirmala UI" w:cs="Nirmala UI"/>
        </w:rPr>
        <w:t>পদ পাঁচ থেকে নয় একটি ভাববাদীয় ধারা উপস্থাপন করে, যা 538 থেকে 1798 পর্যন্ত ইতিহাসকে নিখুঁতভাবে প্রতিনিধিত্ব করে, এবং চল্লিশতম পদের অন্ত-সময়ের তাৎপর্য বোঝার জন্য ঐতিহাসিক ও ভাববাদীয় যুক্তি প্রদান করে। সেই যুক্তি দশম পদকে পদ পাঁচ থেকে নয়ের ইতিহাসের প্রত্যাঘাত হিসেবে ব্যাখ্যা করে, এবং তদ্দ্বারা 1989-এর যুক্তিকে সংজ্ঞায়িত করে। অর্থাৎ দানিয়েল একাদশ অধ্যায়ের এক থেকে তেইশ নম্বর পদ পাঁচটি ভাববাদীয় ধারাকে প্রতিনিধিত্ব করে, যা চল্লিশতম পদের গোপন ইতিহাসের সঙ্গে সামঞ্জস্যপূর্ণ। প্রথম চারটি পদ ট্রাম্প সম্পর্কে, সাতজনের মধ্য থেকে আসা অষ্টম প্রেসিডেন্ট, যিনি প্রকাশিত বাক্য সতেরো অধ্যায়ের সপ্তম রাজ্যে দশ রাজাদের রাজা হওয়ার জন্য নির্ধারিত।</w:t>
      </w:r>
    </w:p>
    <w:p>
      <w:pPr>
        <w:pStyle w:val="ArticleBody"/>
        <w:jc w:val="left"/>
      </w:pPr>
      <w:r>
        <w:rPr>
          <w:rFonts w:ascii="Nirmala UI" w:hAnsi="Nirmala UI" w:eastAsia="Nirmala UI" w:cs="Nirmala UI"/>
        </w:rPr>
        <w:t>পঞ্চম থেকে দশম পদ ১৭৯৮-এর দিকে নিয়ে যাওয়া এবং ১৯৮৯ পর্যন্ত অগ্রসর হওয়া ইতিহাসকে চিহ্নিত করে, যা চল্লিশতম পদের ইতিহাস। দশম থেকে পঞ্চদশ পদ ১৯৮৯ সালে সূচিত তিনটি প্রক্সি যুদ্ধের একটি ইতিহাস চিহ্নিত করে; দ্বিতীয়টির সূচনা ২০১৪ সালে; তারপর ২০১৫ সালে সর্বধনী রাষ্ট্রপতি উত্থিত হলেন। সেই সর্বধনী রাষ্ট্রপতি ২০২০ সালে নিহত হলেন, এবং ২০২২ সালে রাফিয়ার যুদ্ধ তীব্রতর হলো, এরপর ২০২৪ সালে সেই সর্বধনী রাষ্ট্রপতি প্রত্যাবর্তন করলেন, এবং ২০২৫ সালে পশুর শির ও পশুর প্রতিমার শির উভয়েরই অভিষেক সম্পন্ন হলো।</w:t>
      </w:r>
    </w:p>
    <w:p>
      <w:pPr>
        <w:pStyle w:val="ArticleBody"/>
        <w:jc w:val="left"/>
      </w:pPr>
      <w:r>
        <w:rPr>
          <w:rFonts w:ascii="Nirmala UI" w:hAnsi="Nirmala UI" w:eastAsia="Nirmala UI" w:cs="Nirmala UI"/>
        </w:rPr>
        <w:t>আমরা পরবর্তী নিবন্ধে এই বিষয়গুলো নিয়ে আলোচনা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পানিয়াম - সংখ্যা একুশ</dc:title>
  <dc:subject>গৌরবময় দেশে রবিবারের আইন প্রণয়নের দিকে আন্দোলন</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