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পানিয়ুম — তেইশ নম্বর</w:t>
      </w:r>
    </w:p>
    <w:p>
      <w:pPr>
        <w:pStyle w:val="ArticleSubtitle"/>
        <w:jc w:val="left"/>
      </w:pPr>
      <w:r>
        <w:rPr>
          <w:rFonts w:ascii="Nirmala UI" w:hAnsi="Nirmala UI" w:eastAsia="Nirmala UI" w:cs="Nirmala UI"/>
        </w:rPr>
        <w:t>মৈত্রী-চুক্তির পর সে ছলনা করে কার্য করবে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2026-03-20</w:t>
      </w:r>
    </w:p>
    <w:p>
      <w:pPr>
        <w:pStyle w:val="ArticleBody"/>
        <w:jc w:val="left"/>
      </w:pPr>
      <w:r>
        <w:rPr>
          <w:rFonts w:ascii="Nirmala UI" w:hAnsi="Nirmala UI" w:eastAsia="Nirmala UI" w:cs="Nirmala UI"/>
        </w:rPr>
        <w:t>দানিয়েল ১১:২৪ পদে “সময়” শব্দটির দ্বারা সেই সময়কালকে চিহ্নিত করা হয়েছে, যে সময়ে পৌত্তলিক রোম সর্বোচ্চ কর্তৃত্বে শাসন করত। ভবিষ্যদ্বাণীমূলক প্রয়োগে একটি “সময়” ৩৬০ বছরের প্রতিনিধিত্ব করে, এবং সেই বছরগুলির সূচনা হয় প্রাচীন ইতিহাসের সর্বাধিক খ্যাতিমান নৌযুদ্ধ—খ্রিস্টপূর্ব ৩১ সালে সংঘটিত অ্যাক্টিয়ামের যুদ্ধ—থেকে। আরও কিছু নৌযুদ্ধ ছিল, যা আকারে বৃহত্তর এবং কৌশলগতভাবে অধিক পরিশীলিত ছিল, কিন্তু মার্ক অ্যান্টনি ও ক্লিওপেট্রার সঙ্গে সংশ্লিষ্টতার কারণে অ্যাক্টিয়ামই ছিল সর্বাধিক প্রতীকধর্মী নৌযুদ্ধ। ঐতিহাসিক তাৎপর্যের দিক থেকে, তা দানিয়েল ১১:৪০-এর পরিপূর্ণতায় বার্লিন প্রাচীরের পতন এবং প্রকাশিত বাক্য ১৮-এর পরিপূর্ণতায় ৯/১১-এর টুইন টাওয়ার্সের ন্যায়; কারণ ঈশ্বর যখন তাঁর ভবিষ্যদ্বাণীমূলক বাক্য পরিপূর্ণ করার জন্য ঐতিহাসিক ঘটনাবলি নির্বাচন করেন, তখন তিনি তা এমনভাবে করেন, যা সর্বাধিক সম্ভাব্য শ্রোতৃমণ্ডলীর দৃষ্টি আকর্ষণ করে।</w:t>
      </w:r>
    </w:p>
    <w:p>
      <w:pPr>
        <w:pStyle w:val="ArticleScripture"/>
        <w:jc w:val="left"/>
      </w:pPr>
      <w:r>
        <w:rPr>
          <w:rFonts w:ascii="Nirmala UI" w:hAnsi="Nirmala UI" w:eastAsia="Nirmala UI" w:cs="Nirmala UI"/>
        </w:rPr>
        <w:t>আর তাঁর সঙ্গে সন্ধি করা হওয়ার পর তিনি ছলনা করে কার্য করবেন; কারণ তিনি উঠে আসবেন, এবং অল্প লোকবল নিয়েও শক্তিশালী হয়ে উঠবেন। তিনি শান্তিপূর্ণভাবে প্রদেশের সর্বাধিক উর্বর স্থলসমূহেও প্রবেশ করবেন; এবং তিনি এমন কাজ করবেন, যা তাঁর পিতৃপুরুষেরা করেননি, এমনকি তাঁর পূর্বপুরুষেরাও করেননি; তিনি তাদের মধ্যে লুণ্ঠিত দ্রব্য, সম্পদ, ও ধনসম্পদ বণ্টন করবেন; হ্যাঁ, তিনি দুর্গসমূহের বিরুদ্ধে তাঁর কৌশল পরিকল্পনা করবেন, তবে কেবল একটি সময়ের জন্য। দানিয়েল ১১:২৩, ২৪।</w:t>
      </w:r>
    </w:p>
    <w:p>
      <w:pPr>
        <w:pStyle w:val="ArticleBody"/>
        <w:jc w:val="left"/>
      </w:pPr>
      <w:r>
        <w:rPr>
          <w:rFonts w:ascii="Nirmala UI" w:hAnsi="Nirmala UI" w:eastAsia="Nirmala UI" w:cs="Nirmala UI"/>
        </w:rPr>
        <w:t>উরিয়াহ স্মিথ পদ তেইশে রোম ও মাকাবিদের মধ্যকার জোট সম্পর্কে তাঁর পর্যবেক্ষণসমূহ সমাপ্ত করেন ঐ পদের “অল্পসংখ্যক লোক” সম্পর্কে মন্তব্য করে।</w:t>
      </w:r>
    </w:p>
    <w:p>
      <w:pPr>
        <w:pStyle w:val="ArticleScripture"/>
        <w:jc w:val="left"/>
      </w:pPr>
      <w:r>
        <w:rPr>
          <w:rFonts w:ascii="Nirmala UI" w:hAnsi="Nirmala UI" w:eastAsia="Nirmala UI" w:cs="Nirmala UI"/>
        </w:rPr>
        <w:t>“এই সময়ে রোমানরা ছিল একটি ক্ষুদ্র জাতি, এবং তারা প্রতারণার সঙ্গে, বা শব্দটির অর্থ অনুসারে, চাতুর্যের সঙ্গে কার্য করতে শুরু করল। আর এই পর্যায় থেকেই তারা অবিচল ও দ্রুত আরোহনের মাধ্যমে সেই ক্ষমতার শিখরে উন্নীত হলো, যা তারা পরবর্তীকালে অর্জন করেছিল। ”</w:t>
      </w:r>
    </w:p>
    <w:p>
      <w:pPr>
        <w:pStyle w:val="ArticleScripture"/>
        <w:jc w:val="left"/>
      </w:pPr>
      <w:r>
        <w:rPr>
          <w:rFonts w:ascii="Nirmala UI" w:hAnsi="Nirmala UI" w:eastAsia="Nirmala UI" w:cs="Nirmala UI"/>
        </w:rPr>
        <w:t>“[চব্বিশতম পদ উদ্ধৃত]।”</w:t>
      </w:r>
    </w:p>
    <w:p>
      <w:pPr>
        <w:pStyle w:val="ArticleScripture"/>
        <w:jc w:val="left"/>
      </w:pPr>
      <w:r>
        <w:rPr>
          <w:rFonts w:ascii="Nirmala UI" w:hAnsi="Nirmala UI" w:eastAsia="Nirmala UI" w:cs="Nirmala UI"/>
        </w:rPr>
        <w:t>“রোমের যুগের পূর্বে জাতিসমূহ যে স্বাভাবিক উপায়ে মূল্যবান প্রদেশসমূহ ও সমৃদ্ধ ভূখণ্ডে অধিকার প্রতিষ্ঠা করত, তা ছিল যুদ্ধ ও বিজয়ের দ্বারা। এখন রোমকে এমন একটি কাজ করতে হতো, যা পিতৃপুরুষগণ কিংবা তাঁদের পিতৃপুরুষেরাও করেননি; অর্থাৎ, শান্তিপূর্ণ উপায়ে এই অধিগ্রহণসমূহ গ্রহণ করা। পূর্বে অশ্রুত এই প্রথার এখন সূচনা হলো যে, রাজাগণ তাঁদের রাজ্যসমূহ উত্তরাধিকারসূত্রে রোমীয়দের নিকট অর্পণ করে যাচ্ছেন। এই উপায়েই রোম বৃহৎ বৃহৎ প্রদেশের অধিকারী হয়ে উঠল।</w:t>
      </w:r>
    </w:p>
    <w:p>
      <w:pPr>
        <w:pStyle w:val="ArticleScripture"/>
        <w:jc w:val="left"/>
      </w:pPr>
      <w:r>
        <w:rPr>
          <w:rFonts w:ascii="Nirmala UI" w:hAnsi="Nirmala UI" w:eastAsia="Nirmala UI" w:cs="Nirmala UI"/>
        </w:rPr>
        <w:t>“আর যারা এইভাবে রোমের আধিপত্যের অধীনে এল, তারা সেখান থেকে সামান্য নয়, উল্লেখযোগ্য সুবিধা লাভ করল। তাদের প্রতি সদয়তা ও নম্রতা প্রদর্শন করা হয়েছিল। এটি এমন ছিল যেন শিকার ও লুণ্ঠিত দ্রব্য তাদের মধ্যে বণ্টন করা হচ্ছে। তারা তাদের শত্রুদের হাত থেকে সুরক্ষা লাভ করেছিল, এবং রোমীয় শক্তির ছত্রচ্ছায়ায় শান্তি ও নিরাপত্তার মধ্যে বিশ্রাম করেছিল। ”</w:t>
      </w:r>
    </w:p>
    <w:p>
      <w:pPr>
        <w:pStyle w:val="ArticleScripture"/>
        <w:jc w:val="left"/>
      </w:pPr>
      <w:r>
        <w:rPr>
          <w:rFonts w:ascii="Nirmala UI" w:hAnsi="Nirmala UI" w:eastAsia="Nirmala UI" w:cs="Nirmala UI"/>
        </w:rPr>
        <w:t>“এই পদের শেষাংশ সম্বন্ধে বিশপ নিউটন দুর্গম স্থানসমূহের বিরুদ্ধে নয়, বরং সেখান থেকে পরিকল্পনা প্রণয়নের ধারণা প্রকাশ করেছেন। রোমীয়রা তাদের সাত-পাহাড়বিশিষ্ট নগরের শক্তিশালী দুর্গ থেকে এই কাজই করেছিল। ‘কিছু কাল পর্যন্ত;’ নিঃসন্দেহে একটি ভবিষ্যদ্বাণীমূলক কাল, ৩৬০ বছর। কোন বিন্দু থেকে এই বছরগুলি গণনা করা হবে? সম্ভবত পরবর্তী পদে দৃষ্টিগোচর ঘটনার সময় থেকে।” Uriah Smith, Daniel and the Revelation, 272, 273.</w:t>
      </w:r>
    </w:p>
    <w:p>
      <w:pPr>
        <w:pStyle w:val="ArticleBody"/>
        <w:jc w:val="left"/>
      </w:pPr>
      <w:r>
        <w:rPr>
          <w:rFonts w:ascii="Nirmala UI" w:hAnsi="Nirmala UI" w:eastAsia="Nirmala UI" w:cs="Nirmala UI"/>
        </w:rPr>
        <w:t>স্মিথ অব্যাহত রাখেন এবং ৩১ খ্রিস্টপূর্বে অ্যাক্টিয়ামের যুদ্ধকে তিন শত ষাট বছরের সূচনাবিন্দু হিসেবে চিহ্নিত করেন। পঁচিশ নম্বর পদ উদ্ধৃত করার পর স্মিথ নিম্নলিখিতটি বলেন।</w:t>
      </w:r>
    </w:p>
    <w:p>
      <w:pPr>
        <w:pStyle w:val="ArticleScripture"/>
        <w:jc w:val="left"/>
      </w:pPr>
      <w:r>
        <w:rPr>
          <w:rFonts w:ascii="Nirmala UI" w:hAnsi="Nirmala UI" w:eastAsia="Nirmala UI" w:cs="Nirmala UI"/>
        </w:rPr>
        <w:t>“২৩ ও ২৪ পদ দ্বারা আমাদের ইহুদিদের ও রোমীয়দের মধ্যে সংঘটিত সেই সন্ধির পরবর্তী কালে, অর্থাৎ খ্রিষ্টপূর্ব ১৬১ থেকে, রোম যখন সর্বজনীন আধিপত্য অর্জন করেছিল সেই সময়ে নিয়ে আসা হয়েছে। এখন আমাদের সম্মুখস্থিত এই পদটি দক্ষিণ দেশের রাজা, অর্থাৎ মিসরের বিরুদ্ধে এক প্রবল সামরিক অভিযানের কথা এবং বৃহৎ ও পরাক্রান্ত সৈন্যবাহিনীর মধ্যে সংঘটিত এক উল্লেখযোগ্য যুদ্ধের ঘটনাকে দৃষ্টিগোচর করে। এই সময়ের কাছাকাছি রোমের ইতিহাসে কি এমন ঘটনাবলি সংঘটিত হয়েছিল? — হয়েছিল। সেই যুদ্ধ ছিল মিসর ও রোমের মধ্যকার যুদ্ধ; এবং সেই সমর ছিল অ্যাক্টিয়ামের যুদ্ধ। এই সংঘাতের দিকে পরিচালিত করেছিল যে সকল পরিস্থিতি, আসুন আমরা সেগুলির একটি সংক্ষিপ্ত পর্যালোচনা করি।”</w:t>
      </w:r>
    </w:p>
    <w:p>
      <w:pPr>
        <w:pStyle w:val="ArticleScripture"/>
        <w:jc w:val="left"/>
      </w:pPr>
      <w:r>
        <w:rPr>
          <w:rFonts w:ascii="Nirmala UI" w:hAnsi="Nirmala UI" w:eastAsia="Nirmala UI" w:cs="Nirmala UI"/>
        </w:rPr>
        <w:t>“[মার্ক] অ্যান্টনি, অগাস্টাস সিজার, এবং লেপিডাস সেই ত্রয়ী-শাসন গঠন করেছিলেন, যারা জুলিয়াস সিজারের মৃত্যুর প্রতিশোধ নেওয়ার শপথ করেছিল। এই অ্যান্টনি অগাস্টাসের ভগ্নী অক্টাভিয়াকে বিবাহ করে তাঁর ভগ্নিপতি হয়েছিলেন। অ্যান্টনিকে সরকারি কাজের সূত্রে মিশরে পাঠানো হয়েছিল, কিন্তু তিনি মিশরের লম্পট রানি ক্লিওপেট্রার কৌশল ও মোহময় আকর্ষণের শিকার হন। তার প্রতি তাঁর যে প্রবল আসক্তি জন্মেছিল, তার ফলে তিনি শেষ পর্যন্ত মিশরীয় স্বার্থের পক্ষ অবলম্বন করেন, ক্লিওপেট্রাকে সন্তুষ্ট করার জন্য তাঁর স্ত্রী অক্টাভিয়াকে পরিত্যাগ করেন, তার লোভ মেটাতে একের পর এক প্রদেশ তার হাতে তুলে দেন, রোমের পরিবর্তে আলেকজান্দ্রিয়ায় বিজয়োৎসব পালন করেন, এবং আরও নানাভাবে রোমীয় জাতিকে এমনভাবে অপমান করেন যে, অগাস্টাসের পক্ষে তাদেরকে এই স্বদেশ-শত্রুর বিরুদ্ধে যুদ্ধে আন্তরিকভাবে প্রবৃত্ত করাতে কোনো অসুবিধা হয়নি। এই যুদ্ধ বাহ্যত মিশর ও ক্লিওপেট্রার বিরুদ্ধে ছিল; কিন্তু প্রকৃতপক্ষে তা ছিল অ্যান্টনির বিরুদ্ধে, যিনি তখন মিশরীয় বিষয়াবলির প্রধান হয়ে দাঁড়িয়েছিলেন। আর তাদের বিরোধের প্রকৃত কারণ ছিল, প্রাইডক্স বলেন, এই যে, তাদের কেউই রোমীয় সাম্রাজ্যের কেবল অর্ধাংশ নিয়ে সন্তুষ্ট থাকতে পারেনি; কারণ লেপিডাস ত্রয়ী-শাসন থেকে অপসারিত হওয়ায় বিষয়টি এখন তাদের দু’জনের মধ্যে এসে দাঁড়ায়, এবং উভয়েই সমগ্র সাম্রাজ্যের অধিকারী হওয়ার সংকল্প করায়, তার অধিকারলাভের জন্য তারা যুদ্ধের পাশা নিক্ষেপ করে।” উরিয়াহ স্মিথ, Daniel and the Revelation, 273.</w:t>
      </w:r>
    </w:p>
    <w:p>
      <w:pPr>
        <w:pStyle w:val="ArticleBody"/>
        <w:jc w:val="left"/>
      </w:pPr>
      <w:r>
        <w:rPr>
          <w:rFonts w:ascii="Nirmala UI" w:hAnsi="Nirmala UI" w:eastAsia="Nirmala UI" w:cs="Nirmala UI"/>
        </w:rPr>
        <w:t>ভাববাণীমূলক দৃষ্টিতে Actium-এর যুদ্ধ রবিবার-আইনকে চিহ্নিত করে, কারণ এটি সেই তিনটি ভৌগোলিক প্রতিবন্ধকের মধ্যে তৃতীয়টির জয়কে প্রতিনিধিত্ব করেছিল, যেগুলো Smith-এর বর্ণনা অনুযায়ী পৌত্তলিক রোমের “সার্বজনীন আধিপত্য” প্রতিষ্ঠা করেছিল। পৌত্তলিক রোমের ক্ষেত্রের ন্যায়, পাপাল রোমের তৃতীয় প্রতিবন্ধকটি যখন রোম নগরী থেকে অপসারিত হয়, তখনই ৫৩৮ সালে পাপাল রোমের “সার্বজনীন আধিপত্য” শুরু হয়। সেই দুই সাক্ষী রবিবার-আইনকে সেই স্থান ও সময়ে নির্দেশ করে, যখন আধুনিক রোম বাইবেলের ভাববাণীর ষষ্ঠ ও সপ্তম উভয় রাজ্যকে পরাভূত করে, এবং তা করতে গিয়ে তার তৃতীয় প্রতিবন্ধককেও অতিক্রম করে; এইভাবে বেয়াল্লিশ প্রতীকী মাসের জন্য “সার্বজনীন আধিপত্য” প্রতিষ্ঠা করে।</w:t>
      </w:r>
    </w:p>
    <w:p>
      <w:pPr>
        <w:pStyle w:val="ArticleScripture"/>
        <w:jc w:val="left"/>
      </w:pPr>
      <w:r>
        <w:rPr>
          <w:rFonts w:ascii="Nirmala UI" w:hAnsi="Nirmala UI" w:eastAsia="Nirmala UI" w:cs="Nirmala UI"/>
        </w:rPr>
        <w:t>এবং তাকে মহান কথা ও নিন্দাবাক্য উচ্চারণকারী এক মুখ দেওয়া হল; এবং তাকে বিয়াল্লিশ মাস পর্যন্ত কার্য চালিয়ে যাওয়ার ক্ষমতা দেওয়া হল। প্রকাশিত বাক্য 13:5।</w:t>
      </w:r>
    </w:p>
    <w:p>
      <w:pPr>
        <w:pStyle w:val="ArticleHeading"/>
        <w:jc w:val="left"/>
      </w:pPr>
      <w:r>
        <w:rPr>
          <w:rFonts w:ascii="Nirmala UI" w:hAnsi="Nirmala UI" w:eastAsia="Nirmala UI" w:cs="Nirmala UI"/>
        </w:rPr>
        <w:t>মিসরের বিরুদ্ধে রোম</w:t>
      </w:r>
    </w:p>
    <w:p>
      <w:pPr>
        <w:pStyle w:val="ArticleBody"/>
        <w:jc w:val="left"/>
      </w:pPr>
      <w:r>
        <w:rPr>
          <w:rFonts w:ascii="Nirmala UI" w:hAnsi="Nirmala UI" w:eastAsia="Nirmala UI" w:cs="Nirmala UI"/>
        </w:rPr>
        <w:t>রোমের অগাস্টাসের মিসর ও ক্লিওপেট্রার বিরুদ্ধে যুদ্ধের ভবিষ্যদ্বাণীমূলক গতিশীলতা মার্‌ক অ্যান্টনির বিদ্রোহ দ্বারা প্রণোদিত হয়েছিল, এবং সেই ভবিষ্যদ্বাণীমূলক গতিশীলতাই ভবিষ্যদ্বাণীমূলক অপরিহার্যতার কারণে অবশ্যই সেই ভবিষ্যদ্বাণীমূলক গতিশীলতাকে প্রতিনিধিত্ব করবে, যা রবিবার-আইনে প্রতিনিধিত্ব করা হয়েছে।</w:t>
      </w:r>
    </w:p>
    <w:p>
      <w:pPr>
        <w:pStyle w:val="ArticleBody"/>
        <w:jc w:val="left"/>
      </w:pPr>
      <w:r>
        <w:rPr>
          <w:rFonts w:ascii="Nirmala UI" w:hAnsi="Nirmala UI" w:eastAsia="Nirmala UI" w:cs="Nirmala UI"/>
        </w:rPr>
        <w:t>অ্যাক্টিয়ামে রোম মিশরকে জয় করেছিল, এমন এক শক্তিকে, যা গঠিত ছিল এক বিদ্রোহী পুরুষ ও এক অপবিত্র নারীর মধ্যে একটি জোট দ্বারা। অ্যান্টনি ও ক্লিওপেট্রার জোট হলো মণ্ডলী ও রাষ্ট্রের সংমিশ্রণ। অ্যাক্টিয়ামে, অগাস্টিনের রোম এমন এক শক্তিকে জয় করেছিল, যা মণ্ডলী ও রাষ্ট্রের এক অপবিত্র সংমিশ্রণের দ্বারা প্রতিনিধিত্ব করা হয়েছিল।</w:t>
      </w:r>
    </w:p>
    <w:p>
      <w:pPr>
        <w:pStyle w:val="ArticleHeading"/>
        <w:jc w:val="left"/>
      </w:pPr>
      <w:r>
        <w:rPr>
          <w:rFonts w:ascii="Nirmala UI" w:hAnsi="Nirmala UI" w:eastAsia="Nirmala UI" w:cs="Nirmala UI"/>
        </w:rPr>
        <w:t>পশুটির প্রতিমূর্তি</w:t>
      </w:r>
    </w:p>
    <w:p>
      <w:pPr>
        <w:pStyle w:val="ArticleBody"/>
        <w:jc w:val="left"/>
      </w:pPr>
      <w:r>
        <w:rPr>
          <w:rFonts w:ascii="Nirmala UI" w:hAnsi="Nirmala UI" w:eastAsia="Nirmala UI" w:cs="Nirmala UI"/>
        </w:rPr>
        <w:t>ক্লিওপেট্রা আন্টনির সঙ্গে মৈত্রীবদ্ধ এক বিকৃত গির্জার প্রতিনিধিত্ব করে; আর আন্টনি রোমের প্রতীক। তাদের সম্পর্কের ওপর ক্লিওপেট্রাই শাসনকারী ছিল, যেমনটি ইউরাইয়া স্মিথ প্রকাশ করেছেন, যখন তিনি বলেন যে আন্টনি “মিশরের লম্পট রাণী ক্লিওপেট্রার কৌশল ও মোহের শিকার হয়েছিল।” আন্টনি ও ক্লিওপেট্রার দ্বারা প্রতিনিধিত্বকৃত গির্জা ও রাষ্ট্রের জোট ক্লিওপেট্রাকেই সেই সম্পর্কে শাসনকারী শক্তি হিসেবে চিহ্নিত করে; অতএব, তাদের সম্পর্ক দ্বারা প্রতিনিধিত্বকৃত গির্জা ও রাষ্ট্রের সমন্বয় পশুর প্রতিমূর্তির সংজ্ঞার সঙ্গে মিলে যায়—অর্থাৎ, গির্জা ও রাষ্ট্রের এমন এক সমন্বয়, যেখানে সেই সম্পর্কের নিয়ন্ত্রণ নারীর হাতে থাকে। অ্যাক্টিয়াম আসন্ন রবিবার-আইনের প্রতিরূপ ছিল।</w:t>
      </w:r>
    </w:p>
    <w:p>
      <w:pPr>
        <w:pStyle w:val="ArticleBody"/>
        <w:jc w:val="left"/>
      </w:pPr>
      <w:r>
        <w:rPr>
          <w:rFonts w:ascii="Nirmala UI" w:hAnsi="Nirmala UI" w:eastAsia="Nirmala UI" w:cs="Nirmala UI"/>
        </w:rPr>
        <w:t>অগাস্টাস শীঘ্রই-আসন্ন রবিবার-আইনের সময় পাপীয় ক্ষমতার দ্বারা যুক্তরাষ্ট্রকে জয় করার প্রতীক। মার্ক অ্যান্টনি হলো পৃথিবীর পশুর রিপাবলিকান শিং, এবং ক্লিওপেট্রা হলো প্রোটেস্ট্যান্ট শিং। শীঘ্রই-আসন্ন রবিবার-আইনের সময় অ্যান্টনি ও ক্লিওপেট্রা একত্রিত হয়ে অজগরের মতো কথা বলে। ক্লিওপেট্রা ও অ্যান্টনি উভয়েই অজগর-শক্তির প্রতীক, এবং যখন তারা রবিবার-আইনের সময় সম্পূর্ণরূপে পরস্পরের সঙ্গে যুক্ত হয়—তখন তারা অজগরের মতো কথা বলে।</w:t>
      </w:r>
    </w:p>
    <w:p>
      <w:pPr>
        <w:pStyle w:val="ArticleHeading"/>
        <w:jc w:val="left"/>
      </w:pPr>
      <w:r>
        <w:rPr>
          <w:rFonts w:ascii="Nirmala UI" w:hAnsi="Nirmala UI" w:eastAsia="Nirmala UI" w:cs="Nirmala UI"/>
        </w:rPr>
        <w:t>অজগররা</w:t>
      </w:r>
    </w:p>
    <w:p>
      <w:pPr>
        <w:pStyle w:val="ArticleBody"/>
        <w:jc w:val="left"/>
      </w:pPr>
      <w:r>
        <w:rPr>
          <w:rFonts w:ascii="Nirmala UI" w:hAnsi="Nirmala UI" w:eastAsia="Nirmala UI" w:cs="Nirmala UI"/>
        </w:rPr>
        <w:t>গ্রীস ও মিশর উভয়ই ভাববাণীমূলকভাবে এক ড্রাগন-শক্তিকে প্রতিনিধিত্ব করে, এবং অ্যান্টনিও এক ড্রাগন-শক্তিকেই প্রতিনিধিত্ব করেছিল। দানিয়েল এগারো অধ্যায়ে মিশর ছিল দক্ষিণ, এবং গ্রীস ছিল পশ্চিম। আলেকজান্ডারের রাজ্য চার ভাগে বিভক্ত হওয়ার পর টলেমি প্রথম মিশর অধিকার করেছিল। এরপর টলেমি প্রথম ভাববাণীমূলকভাবে দক্ষিণের প্রথম রাজা হয়ে ওঠে, এবং ক্লিওপেট্রা ছিল মিশরের টলেমীয় শাসকদের মধ্যে শেষ শাসক। টলেমির জন্ম ম্যাসিডনে, যা ছিল মহামতি আলেকজান্ডারের জন্মস্থান।</w:t>
      </w:r>
    </w:p>
    <w:p>
      <w:pPr>
        <w:pStyle w:val="ArticleBody"/>
        <w:jc w:val="left"/>
      </w:pPr>
      <w:r>
        <w:rPr>
          <w:rFonts w:ascii="Nirmala UI" w:hAnsi="Nirmala UI" w:eastAsia="Nirmala UI" w:cs="Nirmala UI"/>
        </w:rPr>
        <w:t>মাসিদোনিয়া উত্তর গ্রিসে অবস্থিত ছিল, এবং তারা দাবি করত যে তাদের বংশগত উৎস গ্রিক পৌরাণিক বীরদের থেকে উদ্ভূত। দক্ষিণ গ্রিসের নগর-রাষ্ট্রগুলো মাসিদোনীয়দের দক্ষিণ গ্রিসের হেলেনিস্টদের তুলনায় অধিক বর্বর বলে বিবেচনা করত। মাসিদোনীয়রা ছিল একটি রাজতন্ত্র, আর এথেন্স, স্পার্টা, থিব্‌স, করিন্থ প্রভৃতি দক্ষিণাঞ্চলীয় নগর-রাষ্ট্র (পোলেইস) দক্ষিণ ও মধ্য গ্রিস এবং এজিয়ান দ্বীপপুঞ্জে অবস্থিত ছিল। এই পোলেইসগুলোতে প্রায়ই গণতান্ত্রিক, অভিজাততান্ত্রিক, অথবা মিশ্র শাসনব্যবস্থা ছিল; পক্ষান্তরে, মাসিদোন ছিল একটি কেন্দ্রীভূত রাজতন্ত্র, যার একটি শক্তিশালী রাজবংশ (আরগিয়াডরা) ছিল। তথাপি, তারা সকলেই হেলেনিস্ট ছিল, এবং যখন রোম ইতিহাসে প্রবেশ করল, তখন তারা হেলেনিস্টদের গ্রিক নামে অভিহিত করল। ক্লিয়োপেট্রা ছিলেন শেষ প্টলেমীয় শাসক, যিনি উত্তর রাজ্যের রাজতান্ত্রিক গ্রিক বংশকে প্রতিনিধিত্ব করতেন, যার উৎস ছিল মাসিদোনিয়া, অর্থাৎ উত্তর গ্রিস অঞ্চল।</w:t>
      </w:r>
    </w:p>
    <w:p>
      <w:pPr>
        <w:pStyle w:val="ArticleHeading"/>
        <w:jc w:val="left"/>
      </w:pPr>
      <w:r>
        <w:rPr>
          <w:rFonts w:ascii="Nirmala UI" w:hAnsi="Nirmala UI" w:eastAsia="Nirmala UI" w:cs="Nirmala UI"/>
        </w:rPr>
        <w:t>দক্ষিণের রাজা</w:t>
      </w:r>
    </w:p>
    <w:p>
      <w:pPr>
        <w:pStyle w:val="ArticleBody"/>
        <w:jc w:val="left"/>
      </w:pPr>
      <w:r>
        <w:rPr>
          <w:rFonts w:ascii="Nirmala UI" w:hAnsi="Nirmala UI" w:eastAsia="Nirmala UI" w:cs="Nirmala UI"/>
        </w:rPr>
        <w:t>আলেকজান্ডারের রাজ্য যখন চার ভাগে বিভক্ত হলো, তখন টলেমি প্রথমের মাধ্যমে যে টলেমীয় রাজ্যের সূচনা হয়েছিল, ক্লিওপেট্রা ছিলেন সেই রাজ্যের শেষ শাসক। অ্যাক্টিয়ামের যুদ্ধে টলেমীয় রাজ্য, অর্থাৎ আক্ষরিক দক্ষিণের রাজা, তার পরিসমাপ্তিতে উপনীত হয়। দক্ষিণের পরবর্তী রাজা হবে আত্মিক মিসর, যা ফরাসি বিপ্লবের ইতিহাসে নাস্তিকতাবাদী ফ্রান্স দ্বারা প্রতিনিধিত্ব করা হয়েছিল।</w:t>
      </w:r>
    </w:p>
    <w:p>
      <w:pPr>
        <w:pStyle w:val="ArticleScripture"/>
        <w:jc w:val="left"/>
      </w:pPr>
      <w:r>
        <w:rPr>
          <w:rFonts w:ascii="Nirmala UI" w:hAnsi="Nirmala UI" w:eastAsia="Nirmala UI" w:cs="Nirmala UI"/>
        </w:rPr>
        <w:t>এবং তাদের মৃতদেহ সেই মহা নগরের পথে পড়ে থাকবে, যাকে আত্মিক অর্থে সদোম ও মিসর বলা হয়, যেখানে আমাদের প্রভুকেও ক্রুশবিদ্ধ করা হয়েছিল। প্রকাশিত বাক্য ১১:৮।</w:t>
      </w:r>
    </w:p>
    <w:p>
      <w:pPr>
        <w:pStyle w:val="ArticleBody"/>
        <w:jc w:val="left"/>
      </w:pPr>
      <w:r>
        <w:rPr>
          <w:rFonts w:ascii="Nirmala UI" w:hAnsi="Nirmala UI" w:eastAsia="Nirmala UI" w:cs="Nirmala UI"/>
        </w:rPr>
        <w:t>আলেকজান্ডারের রাজ্যের বিভাজনের প্রেক্ষাপটে আক্ষরিক মিশর ছিল দক্ষিণের আক্ষরিক রাজা; কিন্তু আধ্যাত্মিক মিশরকে দক্ষিণের রাজা হিসেবে উপস্থাপন করা হয়েছে মিশরের ভাববাণীমূলক বৈশিষ্ট্যাবলীর দ্বারা, আক্ষরিক কোনো দিকনির্দেশ দ্বারা নয়।</w:t>
      </w:r>
    </w:p>
    <w:p>
      <w:pPr>
        <w:pStyle w:val="ArticleHeading"/>
        <w:jc w:val="left"/>
      </w:pPr>
      <w:r>
        <w:rPr>
          <w:rFonts w:ascii="Nirmala UI" w:hAnsi="Nirmala UI" w:eastAsia="Nirmala UI" w:cs="Nirmala UI"/>
        </w:rPr>
        <w:t>দক্ষিণ ও পশ্চিম</w:t>
      </w:r>
    </w:p>
    <w:p>
      <w:pPr>
        <w:pStyle w:val="ArticleBody"/>
        <w:jc w:val="left"/>
      </w:pPr>
      <w:r>
        <w:rPr>
          <w:rFonts w:ascii="Nirmala UI" w:hAnsi="Nirmala UI" w:eastAsia="Nirmala UI" w:cs="Nirmala UI"/>
        </w:rPr>
        <w:t>ক্লিওপেট্রা রাজ্যের শেষ টলেমীয় শাসক হওয়ায় ভাববাণীমূলক অর্থে তিনি ছিল এক দ্বিবিধ শক্তি—গ্রীসের (পশ্চিম) এবং মিশরের (দক্ষিণ); পক্ষান্তরে, পরবর্তী, এবং তারপর আধ্যাত্মিক দক্ষিণের রাজা হবে ফ্রান্স, সেও এক দ্বিবিধ শক্তি, যা প্রকাশিতবাক্য এগারো অধ্যায়ে মিশর ও সদোম রূপে উপস্থাপিত হয়েছে। সদোমের লাম্পট্য পশ্চিমের ক্লিওপেট্রার লাম্পট্যের সঙ্গে সঙ্গতিপূর্ণ, এবং দক্ষিণের ক্লিওপেট্রা মিশরের নাস্তিকতার সঙ্গে সঙ্গতিপূর্ণ। দক্ষিণের শেষ আক্ষরিক রাজার এই দ্বিবিধ স্বরূপ দক্ষিণের প্রথম আধ্যাত্মিক রাজার সঙ্গে সামঞ্জস্যপূর্ণ ছিল।</w:t>
      </w:r>
    </w:p>
    <w:p>
      <w:pPr>
        <w:pStyle w:val="ArticleBody"/>
        <w:jc w:val="left"/>
      </w:pPr>
      <w:r>
        <w:rPr>
          <w:rFonts w:ascii="Nirmala UI" w:hAnsi="Nirmala UI" w:eastAsia="Nirmala UI" w:cs="Nirmala UI"/>
        </w:rPr>
        <w:t>অ্যাক্টিয়ামের যুদ্ধ ছিল অ্যান্টনির রোমের অজগর এবং ক্লিওপেট্রার দক্ষিণ ও পশ্চিমের অজগরের এক অপবিত্র জোট। অ্যান্টনি ও ক্লিওপেট্রা একটি গির্জা ও একটি রাষ্ট্রকে প্রতিনিধিত্ব করে; সুতরাং রোমের অগাস্টাস কর্তৃক অ্যাক্টিয়াম জয় এমন এক বিজয়কে উপস্থাপন করে, যেখানে রোম সেই অপবিত্র দ্বিবিধ সংঘের ওপর প্রাধান্য লাভ করে, যা পশুর প্রতিমূর্তির প্রতিরূপ। তিনশত ষাট বছর পরে, দানিয়েল 11:24-এর পরিপূর্ণতায়, কনস্টান্টাইন রোমকে পূর্ব ও পশ্চিমে বিভক্ত করেন; পশ্চিমে রোমের নারীকে রেখে, এবং রোমের পুরুষকে পূর্বে স্থানান্তর করেন। দক্ষিণ ও পশ্চিমের এক জয়, অ্যাক্টিয়ামের যুদ্ধে, তিনশত ষাট বছরের এক “কাল” পর পূর্ব ও পশ্চিমের বিভাজনের প্রতিরূপ ছিল। এর পূর্ববর্তী এক সংঘর্ষে অ্যান্টনিকে পূর্ব রোম এবং অগাস্টাসকে পশ্চিম দেওয়া হয়েছিল; অতএব অ্যাক্টিয়াম পূর্ব ও পশ্চিমকে একত্রে এনেছিল, কিন্তু কেবল এক “কাল”-এর জন্য।</w:t>
      </w:r>
    </w:p>
    <w:p>
      <w:pPr>
        <w:pStyle w:val="ArticleHeading"/>
        <w:jc w:val="left"/>
      </w:pPr>
      <w:r>
        <w:rPr>
          <w:rFonts w:ascii="Nirmala UI" w:hAnsi="Nirmala UI" w:eastAsia="Nirmala UI" w:cs="Nirmala UI"/>
        </w:rPr>
        <w:t>খ্রিস্টপূর্ব ৩১ এবং ৩৩০ খ্রিস্টাব্দ</w:t>
      </w:r>
    </w:p>
    <w:p>
      <w:pPr>
        <w:pStyle w:val="ArticleBody"/>
        <w:jc w:val="left"/>
      </w:pPr>
      <w:r>
        <w:rPr>
          <w:rFonts w:ascii="Nirmala UI" w:hAnsi="Nirmala UI" w:eastAsia="Nirmala UI" w:cs="Nirmala UI"/>
        </w:rPr>
        <w:t>যীশু সর্বদা শেষকে শুরু দ্বারা দৃষ্টান্তসহ উপস্থাপন করেন; অতএব, খ্রিষ্টপূর্ব ৩১ সালে অ্যাক্টিয়ামের বিজয় ৩৩০ সালে সাম্রাজ্যের পূর্ব ও পশ্চিমে বিভক্ত হওয়ার প্রতিরূপ। খ্রিষ্টপূর্ব ৩১ সালের অ্যাক্টিয়াম সেই ৩৬০ বছরের পরিসরের ওমেগার আলফা ছিল, যার উপসংহার ঘটে ৩৩০ সালে। খ্রিষ্টপূর্ব ৩১ এবং ৩৩০—উভয়ই অদূরাগত রবিবার-আইনের প্রতিরূপ, যেমনটি দানিয়েল এগারোর ষোলো ও একচল্লিশ পদে উপস্থাপিত হয়েছে।</w:t>
      </w:r>
    </w:p>
    <w:p>
      <w:pPr>
        <w:pStyle w:val="ArticleHeading"/>
        <w:jc w:val="left"/>
      </w:pPr>
      <w:r>
        <w:rPr>
          <w:rFonts w:ascii="Nirmala UI" w:hAnsi="Nirmala UI" w:eastAsia="Nirmala UI" w:cs="Nirmala UI"/>
        </w:rPr>
        <w:t>আরেকটি প্রতীক</w:t>
      </w:r>
    </w:p>
    <w:p>
      <w:pPr>
        <w:pStyle w:val="ArticleBody"/>
        <w:jc w:val="left"/>
      </w:pPr>
      <w:r>
        <w:rPr>
          <w:rFonts w:ascii="Nirmala UI" w:hAnsi="Nirmala UI" w:eastAsia="Nirmala UI" w:cs="Nirmala UI"/>
        </w:rPr>
        <w:t>দক্ষিণের ও পশ্চিমের ক্লিওপেট্রার সঙ্গে একমত রোমের অ্যান্টনি, পশুর প্রতিমার তাদের দ্বিবিধ ঐক্যের মধ্যে এক ত্রিবিধ জোটকে উপস্থাপন করে। ক্রুশও রবিবার-আইনের সঙ্গে, এবং অতএব অ্যাক্টিয়াম ও ৩৩০-এর সঙ্গে সামঞ্জস্যপূর্ণ। ক্রুশে মণ্ডলী ও রাষ্ট্রের এক দ্বিবিধ ঐক্যকে এইভাবে উপস্থাপন করা হয়েছে যে, ইহুদিরা (দূষিত মণ্ডলী) রোমের (রাষ্ট্র) সঙ্গে যুক্ত হয়ে খ্রিষ্টকে হত্যা করে। ক্রুশের ঐ ঐক্যের তৃতীয় পক্ষ বারাব্বাস দ্বারা উপস্থাপিত, এক মিথ্যা খ্রিষ্ট, যার নামের অর্থ “পিতার পুত্র।” সত্য নবী হিসেবে খ্রিষ্টের বিপরীতে বারাব্বাস প্রতীকগতভাবে এক মিথ্যা নবী। রোম ছিল অ্যান্টনি, এবং দক্ষিণ ও পশ্চিমের ক্লিওপেট্রা ইহুদি ও বারাব্বাসকে উপস্থাপন করেছিল।</w:t>
      </w:r>
    </w:p>
    <w:p>
      <w:pPr>
        <w:pStyle w:val="ArticleBody"/>
        <w:jc w:val="left"/>
      </w:pPr>
      <w:r>
        <w:rPr>
          <w:rFonts w:ascii="Nirmala UI" w:hAnsi="Nirmala UI" w:eastAsia="Nirmala UI" w:cs="Nirmala UI"/>
        </w:rPr>
        <w:t>ক্রুশ কার্মেল পর্বতে এলিয়ার ঘটনাটির সঙ্গেও সামঞ্জস্যপূর্ণ, যেখানে সিদ্ধান্তের বিষয় ছিল কে সত্য ভাববাদী আর কে মিথ্যা ভাববাদী। তখন মিথ্যা ভাববাদী ছিল এক দ্বিমুখী প্রতীক, যা গঠিত ছিল বালের ভাববাদীদের এবং বনমন্দিরের যাজকদের দ্বারা। বাল এক পুরুষ দেবতা, এবং বনমন্দিরের যাজকেরা প্রতিনিধিত্ব করত অষ্টারোথকে, এক নারী দেবীকে। ক্রুশের কাছে ইহুদিরা ছিল অষ্টারোথ, সেই নারী দেবী, আর বারাব্বা—যে ছিল বেদনাভারাক্রান্ত পুরুষের জাল প্রতিরূপ—ছিল পুরুষ দেবতা বাল।</w:t>
      </w:r>
    </w:p>
    <w:p>
      <w:pPr>
        <w:pStyle w:val="ArticleBody"/>
        <w:jc w:val="left"/>
      </w:pPr>
      <w:r>
        <w:rPr>
          <w:rFonts w:ascii="Nirmala UI" w:hAnsi="Nirmala UI" w:eastAsia="Nirmala UI" w:cs="Nirmala UI"/>
        </w:rPr>
        <w:t>ক্লিওপেট্রা দক্ষিণের রাণী এবং পশ্চিমের রাণী—উভয়ই ছিলেন। অ্যান্টনি ছিলেন রোমের প্রতিমূর্তি, জুলিয়াসের হত্যার প্রতিশোধ নেওয়ার শপথকৃত ত্রিবিধ ত্রয়ীশাসনের একটি অংশ। জুলিয়াসের তেইশটি আঘাতে মৃত্যু দানিয়েল এগারোর চল্লিশতম পদ পরিপূর্ণ হওয়ার মধ্যে ১৭৯৮ সালে পাপাসির প্রাণঘাতী আঘাতকে উপস্থাপন করেছিল। অ্যাক্টিয়ামে অগাস্টিন সেই প্রাণঘাতী আঘাতের আরোগ্যকে প্রতিনিধিত্ব করেন। অ্যান্টনি ও ক্লিওপেট্রার মৃত্যুতে সেই আঘাত আরোগ্যপ্রাপ্ত হয়। অ্যান্টনি ও ক্লিওপেট্রা যুক্তরাষ্ট্রে সেই পশুর প্রতিমূর্তিকে প্রতিনিধিত্ব করে, যা একটি ত্রিবিধ ভাববাণীমূলক সত্তা, এবং যা পৃথিবীর পশু ও তার দুই শৃঙ্গ নিয়ে গঠিত। অ্যান্টনি একটি অংশ, আর ক্লিওপেট্রা অন্য দুই অংশকে প্রতিনিধিত্ব করে। তা অ্যান্টনির রোমই হোক, অথবা ক্লিওপেট্রার মিশর ও গ্রীসই হোক, রবিবার আইন কার্যকর হওয়ার সময় তারা একসঙ্গে মরে, যখন বাইবেলীয় ভাববাণীর ষষ্ঠ রাজ্য সমাপ্ত হয়। ভাববাণীমূলক দৃষ্টিতে, অ্যান্টনির সঙ্গে সম্পর্কের ক্ষেত্রে ক্লিওপেট্রা হল গির্জানীতি ও রাষ্ট্রনীতির মিশ্রণ, যেখানে গির্জানীতি রাষ্ট্রনীতিকে প্রলুব্ধ করে এবং নিয়ন্ত্রণ করে।</w:t>
      </w:r>
    </w:p>
    <w:p>
      <w:pPr>
        <w:pStyle w:val="ArticleHeading"/>
        <w:jc w:val="left"/>
      </w:pPr>
      <w:r>
        <w:rPr>
          <w:rFonts w:ascii="Nirmala UI" w:hAnsi="Nirmala UI" w:eastAsia="Nirmala UI" w:cs="Nirmala UI"/>
        </w:rPr>
        <w:t>দ্বিতীয় মৃত্যুর প্রতিরূপিত রূপ</w:t>
      </w:r>
    </w:p>
    <w:p>
      <w:pPr>
        <w:pStyle w:val="ArticleBody"/>
        <w:jc w:val="left"/>
      </w:pPr>
      <w:r>
        <w:rPr>
          <w:rFonts w:ascii="Nirmala UI" w:hAnsi="Nirmala UI" w:eastAsia="Nirmala UI" w:cs="Nirmala UI"/>
        </w:rPr>
        <w:t>আরেকটি ভাববাণীমূলক স্তরে, জুলিয়াস সিজার ও মার্ক অ্যান্টনির সঙ্গে ক্লিওপেট্রার সম্পর্ক এই বিষয়টির প্রতিনিধিত্ব করে যে, দুই সময়ে ক্লিওপেট্রার মণ্ডলীকৌশল রোম সাম্রাজ্যের রাষ্ট্রকৌশলের সঙ্গে সম্পর্কস্থাপন করে। দানিয়েল এগারোর চল্লিশতম পদ পূর্ণ হওয়ার সময় ১৭৯৮ সালে, তার প্রথম প্রতীকী মৃত্যুর সময়, জুলিয়াস তাকে ত্যাগ করেছিলেন; এবং পরে দানিয়েল এগারোর পঁয়তাল্লিশতম পদ পূর্ণ হওয়ার সময়, অ্যাক্টিয়ামে, সাহায্য করার কেউ না থাকায় সে তার পরিণামে উপনীত হয়। চল্লিশতম পদ হলো তার প্রথম মারাত্মক ক্ষতের আলফা, যা আরোগ্যপ্রাপ্ত হবে; এবং পঁয়তাল্লিশতম পদের ওমেগাই সেই স্থান, যেখানে সে তার দ্বিতীয় ও চূড়ান্ত মৃত্যু গ্রহণ করে।</w:t>
      </w:r>
    </w:p>
    <w:p>
      <w:pPr>
        <w:pStyle w:val="ArticleBody"/>
        <w:jc w:val="left"/>
      </w:pPr>
      <w:r>
        <w:rPr>
          <w:rFonts w:ascii="Nirmala UI" w:hAnsi="Nirmala UI" w:eastAsia="Nirmala UI" w:cs="Nirmala UI"/>
        </w:rPr>
        <w:t>ষোলো থেকে বাইশ পদে উল্লিখিত রোমের চার শক্তির মতোই, বাইবেলীয় প্রতীকরূপে ক্লিওপেট্রারও প্রেক্ষাপটের উপর নির্ভর করে একাধিক অর্থ রয়েছে। ১৭৯৮ সালে যখন রাজকীয় সমর্থন অপসারিত হলো, তখন জুলিয়াস তাকে ছেড়ে গেল; এরপর রবিবার-আইনের সময় তার প্রাণঘাতী ক্ষত আরোগ্যপ্রাপ্ত হয়; কিন্তু প্রকাশিত বাক্য সতেরোর দশ রাজা শেষাবধি তাকে অগ্নি দ্বারা ধ্বংস করবে, যখন সে তার দ্বিতীয় ও চূড়ান্ত মৃত্যুর সম্মুখীন হবে।</w:t>
      </w:r>
    </w:p>
    <w:p>
      <w:pPr>
        <w:pStyle w:val="ArticleBody"/>
        <w:jc w:val="left"/>
      </w:pPr>
      <w:r>
        <w:rPr>
          <w:rFonts w:ascii="Nirmala UI" w:hAnsi="Nirmala UI" w:eastAsia="Nirmala UI" w:cs="Nirmala UI"/>
        </w:rPr>
        <w:t>ক্লিওপেট্রা সেই দ্বিবিধ স্বভাবের একটি প্রতীক, যা ফেরাউনের মিশরের নাস্তিকতা এবং গ্রীসের ধর্মীয় দর্শনের দ্বারা উপস্থাপিত। তার এই দ্বিবিধ স্বভাব মিশরের রাষ্ট্রকৌশল এবং গ্রীসের গির্জাকৌশলকে প্রতিনিধিত্ব করে। গ্রীক ধর্মীয় দর্শনকে গ্রীক দেবী এথেনার দ্বারা উপস্থাপন করা হয়েছে, যাকে তাঁর মন্দিরে, পার্থেনন নামে পরিচিত, একটি মূর্তি রূপে প্রতিষ্ঠিত করা হয়েছিল। এথেনা জ্ঞানের প্রতীক, এবং একজন নারী হিসেবে তিনি ঐশ্বরিক শিক্ষার বিপরীতে মানবীয় শিক্ষার এক ধর্মকে প্রতিনিধিত্ব করেন।</w:t>
      </w:r>
    </w:p>
    <w:p>
      <w:pPr>
        <w:pStyle w:val="ArticleBody"/>
        <w:jc w:val="left"/>
      </w:pPr>
      <w:r>
        <w:rPr>
          <w:rFonts w:ascii="Nirmala UI" w:hAnsi="Nirmala UI" w:eastAsia="Nirmala UI" w:cs="Nirmala UI"/>
        </w:rPr>
        <w:t>যুক্তরাষ্ট্রের দুটি শিং হলো রিপাবলিকানতন্ত্র এবং প্রোটেস্ট্যান্টবাদ, যেগুলির প্রতিরূপ ফ্রান্সে মিশর ও সদোমের দ্বারা দেখানো হয়েছিল। মিশর হলো রাষ্ট্রকৌশল এবং সদোম হলো মণ্ডলীকৌশল; অতএব, রিপাবলিকানতন্ত্র মিশরের সঙ্গে সঙ্গতিপূর্ণ এবং প্রোটেস্ট্যান্টবাদ সদোমের সঙ্গে। রিপাবলিকানতন্ত্র হলো মিশর এবং প্রোটেস্ট্যান্টবাদ হলো সদোম ও গ্রীস। মানবীয় শিক্ষার প্রতীক হলো গ্রিক দেবী অ্যাথেনা, যার মন্দির ছিল পার্থেনন, এবং যার আধুনিক যুগল প্রতিরূপ পাওয়া যায় টেনেসির ন্যাশভিলের পার্থেনন মন্দিরে। যুক্তরাষ্ট্রে রবিবার-আইনের সময় রিপাবলিকান শিংয়ের সঙ্গে নিজেকে সংযুক্তকারী দুর্নীতিগ্রস্ত মণ্ডলীর প্রতীক হিসেবে ক্লিওপেট্রা, আশ্তারোথ, সালোमे এবং সদোমকে উপস্থাপন করা হয়েছে।</w:t>
      </w:r>
    </w:p>
    <w:p>
      <w:pPr>
        <w:pStyle w:val="ArticleBody"/>
        <w:jc w:val="left"/>
      </w:pPr>
      <w:r>
        <w:rPr>
          <w:rFonts w:ascii="Nirmala UI" w:hAnsi="Nirmala UI" w:eastAsia="Nirmala UI" w:cs="Nirmala UI"/>
        </w:rPr>
        <w:t>ক্লিওপেট্রা ফরৌনের নাস্তিকতাকে এবং গ্রীকদের ধর্মকে চিত্রিত করে। নাস্তিকতার দর্শনের সহগামী যে ধর্ম, তা হলো গ্রীক শিক্ষার উপাসনা। যীশু সর্বদা শেষকে শুরু দ্বারা ব্যাখ্যা করেন, এবং উদ্যানের যে বৃক্ষের ফল ভক্ষণ করা নিষিদ্ধ ছিল, তা ছিল ভাল ও মন্দের জ্ঞানের বৃক্ষ; এটি গ্রীক দর্শনের ধর্মের প্রতিরূপ, যাকে সিস্টার হোয়াইট “উচ্চতর শিক্ষা” বলে অভিহিত করেন। এটি খ্রিস্ট ও শয়তানের মধ্যকার মহাসংঘর্ষে ক্লিওপেট্রার প্রজ্ঞার গ্রীক ধর্মকে সত্য শিক্ষার বিকৃত ও জাল প্রতিরূপ হিসেবে শনাক্ত ও গুরুত্বারোপ করে।</w:t>
      </w:r>
    </w:p>
    <w:p>
      <w:pPr>
        <w:pStyle w:val="ArticleBody"/>
        <w:jc w:val="left"/>
      </w:pPr>
      <w:r>
        <w:rPr>
          <w:rFonts w:ascii="Nirmala UI" w:hAnsi="Nirmala UI" w:eastAsia="Nirmala UI" w:cs="Nirmala UI"/>
        </w:rPr>
        <w:t>টেনেসির ন্যাশভিলকে “দক্ষিণের এথেন্স” বলা হয়, এবং ক্লিওপেট্রা ছিলেন দক্ষিণের শেষ আক্ষরিক রাণী। দক্ষিণের সেই শেষ রাণী দক্ষিণের পরবর্তী এবং প্রথম আত্মিক রাজাকে প্রতিরূপিত করেছিলেন, যা নাস্তিকতাবাদী ফ্রান্সে পরিপূর্ণতা লাভ করে। নাস্তিকতাবাদী ফ্রান্স যুক্তরাষ্ট্রের প্রতিরূপ, যেখানে টেনেসির ন্যাশভিলে, “দক্ষিণের এথেন্সে,” দেবী অ্যাথেনার পার্থেনন মন্দির প্রতীকীভাবে উপস্থাপিত হয়েছে। মন্দিরটি ন্যাশভিলের 2500 West End-এ অবস্থিত। পঁচিশ সংখ্যা মথি পঁচিশের তিনটি দৃষ্টান্তের বন্ধ দুয়ারকে নির্দেশ করে। ক্লিওপেট্রা, “দক্ষিণ” ও “পশ্চিম”—উভয়ের রাণী হিসেবে, দক্ষিণের এথেন্সে তার “শেষ”-এ উপনীত হন।</w:t>
      </w:r>
    </w:p>
    <w:p>
      <w:pPr>
        <w:pStyle w:val="ArticleBody"/>
        <w:jc w:val="left"/>
      </w:pPr>
      <w:r>
        <w:rPr>
          <w:rFonts w:ascii="Nirmala UI" w:hAnsi="Nirmala UI" w:eastAsia="Nirmala UI" w:cs="Nirmala UI"/>
        </w:rPr>
        <w:t>অ্যাক্টিয়াম, ক্লিওপেট্রা, অগাস্টাস এবং অ্যান্টনি সম্বন্ধে এই বিবেচনাগুলোর পর আমরা দানিয়েল এগারোর চব্বিশ পদ থেকে ত্রিশ পদে ফিরে আসি। সম্ভবত, এই অংশের সবচেয়ে অস্পষ্ট দিকটি হলো, যখন তারা একই টেবিলে বসে মিথ্যা কথা বলে।</w:t>
      </w:r>
    </w:p>
    <w:p>
      <w:pPr>
        <w:pStyle w:val="ArticleScripture"/>
        <w:jc w:val="left"/>
      </w:pPr>
      <w:r>
        <w:rPr>
          <w:rFonts w:ascii="Nirmala UI" w:hAnsi="Nirmala UI" w:eastAsia="Nirmala UI" w:cs="Nirmala UI"/>
        </w:rPr>
        <w:t>আর এই উভয় রাজার অন্তরে অমঙ্গল সাধনের অভিপ্রায় থাকবে, এবং তারা এক ভোজের টেবিলে বসে মিথ্যা কথা বলবে; কিন্তু তা সফল হবে না; কারণ নির্ধারিত সময়েই এখনও শেষ উপস্থিত হবে। দানিয়েল ১১:২৭।</w:t>
      </w:r>
    </w:p>
    <w:p>
      <w:pPr>
        <w:pStyle w:val="ArticleBody"/>
        <w:jc w:val="left"/>
      </w:pPr>
      <w:r>
        <w:rPr>
          <w:rFonts w:ascii="Nirmala UI" w:hAnsi="Nirmala UI" w:eastAsia="Nirmala UI" w:cs="Nirmala UI"/>
        </w:rPr>
        <w:t>পদে নির্ধারিত সময় হলো ৩৩০, যা চব্বিশতম পদের “সময়”-এর সমাপ্তি। এই নির্ধারিত সময়টি যুক্তরাষ্ট্রের জন্য সানডে আইনকে নির্দেশ করে এবং একই সঙ্গে এটি বিশ্বের জন্য মানবীয় অনুগ্রহের সময়ের সমাপ্তিকেও নির্দেশ করে। সানডে আইনের পূর্বে সেই দুই রাজা, যাদের হৃদয় অনিষ্ট সাধন করতে উদ্যত ছিল, একই টেবিলে বসে পরস্পরের কাছে মিথ্যা কথা বলবে। দানিয়েল এগারোর ষোলো ও একচল্লিশতম পদের সানডে আইনের পূর্বে, দুই রাজা এক টেবিলে মিথ্যা কথা বলবে, কিন্তু তাদের মিথ্যা সফল হবে না। পরস্পরের কাছে মিথ্যা বলা এই দুই রাজা কারা? সেই ভাবনার উত্তর দেওয়ার আগে, এই ধারাবাহিকে আমরা পূর্বে যে কয়েকটি প্রতীকতত্ত্ব আলোচনা করেছি, তা আমি আমাদের স্মরণ করিয়ে দেব।</w:t>
      </w:r>
    </w:p>
    <w:p>
      <w:pPr>
        <w:pStyle w:val="ArticleBody"/>
        <w:jc w:val="left"/>
      </w:pPr>
      <w:r>
        <w:rPr>
          <w:rFonts w:ascii="Nirmala UI" w:hAnsi="Nirmala UI" w:eastAsia="Nirmala UI" w:cs="Nirmala UI"/>
        </w:rPr>
        <w:t>চারজন রোমান শাসক, যে প্রেক্ষাপটে তাদের বিবেচনা করা হয় তার উপর নির্ভর করে, নানা ধরনের ভবিষ্যদ্বাণীমূলক প্রতীকের প্রতিনিধিত্ব করে। যদিও তারা রোমান শাসক, প্রতীক হিসেবে তারা মূলত প্রাচীন যিহূদার ভবিষ্যদ্বাণীমূলক ইতিহাসকেই উপস্থাপন করে, যখন তারা সেলিউসিদদের আধিপত্য থেকে রোমানদের আধিপত্যে রূপান্তরিত হচ্ছিল।</w:t>
      </w:r>
    </w:p>
    <w:p>
      <w:pPr>
        <w:pStyle w:val="ArticleBody"/>
        <w:jc w:val="left"/>
      </w:pPr>
      <w:r>
        <w:rPr>
          <w:rFonts w:ascii="Nirmala UI" w:hAnsi="Nirmala UI" w:eastAsia="Nirmala UI" w:cs="Nirmala UI"/>
        </w:rPr>
        <w:t>পম্পেই একজন সেনাপতি ছিলেন, এবং পরবর্তী তিনজন রোমীয় শাসকই ছিলেন সিজার। অগাস্টাসের সঙ্গে সম্পর্কের ক্ষেত্রে জুলিয়াস দুইটি ত্রিবিধ ঐক্যের প্রতিনিধিত্ব করে, যা দুইটি ত্রয়ী-শাসনের সঙ্গে সম্পর্কিত—প্রথমটি অনানুষ্ঠানিক, দ্বিতীয়টি আনুষ্ঠানিক। নির্দিষ্ট কিছু প্রেক্ষাপটে এই চারজন শাসকই রবিবার-আইনের প্রতিনিধিত্ব করে। পম্পেই গৌরবময় দেশ জয় করেছিলেন; জুলিয়াস, যিনি তেইশটি ছুরিকাঘাত দ্বারা প্রতিনিধিত্বিত, তিনি প্রথম দূত, কারণ তিনিই প্রথম সিজার; এবং তিনি তৃতীয় দূতেরও প্রতিরূপ, যা ছিল টিবেরিয়াস। ক্রুশের সময় টিবেরিয়াস, যা রবিবার-আইন, সেটিও তেইশ দ্বারা প্রতিনিধিত্বিত; কারণ তেইশ একত্ব-সাধনকে প্রতিনিধিত্ব করে; এবং ক্রুশ আমাদের মানবতার সঙ্গে তাঁর দেবত্বকে সংযুক্ত করার ক্ষেত্রে খ্রিষ্টের কর্মের একটি অতীব অপরিহার্য অংশ। অতএব, জুলিয়াস ও টিবেরিয়াস প্রথম ও তৃতীয় বার্তা, যা তেইশ দ্বারা প্রতিনিধিত্বিত।</w:t>
      </w:r>
    </w:p>
    <w:p>
      <w:pPr>
        <w:pStyle w:val="ArticleBody"/>
        <w:jc w:val="left"/>
      </w:pPr>
      <w:r>
        <w:rPr>
          <w:rFonts w:ascii="Nirmala UI" w:hAnsi="Nirmala UI" w:eastAsia="Nirmala UI" w:cs="Nirmala UI"/>
        </w:rPr>
        <w:t>জুলিয়াস সেই রোমান্টিক চরিত্র ছিলেন না, যেভাবে তাঁকে প্রায়ই হলিউডের কিংবদন্তিতে উপস্থাপন করা হয়; তিনি ছিলেন ক্ষমতালিপ্সায় উদ্ধত এক নির্মম ব্যক্তি। টিবেরিয়াস জুলিয়াসের চেয়েও অধম ছিল, কারণ তার নীচতা পদ্যেই পর্যন্ত উল্লেখিত হয়েছে; কেননা হিব্রু বর্ণমালার শেষ অক্ষরটির মান বাইশ এবং প্রথম অক্ষরটির মান এক। আলফা ওমেগার চেয়ে ক্ষুদ্রতর, এবং টিবেরিয়াসের নীচতা অবস্থিত রয়েছে বাইশতম পদে, যা হিব্রু বর্ণমালার শেষ অক্ষরের নির্দেশক; আর জুলিয়াস ও টিবেরিয়াস দ্বারা প্রতিভাত এই দুই নীচ ব্যক্তির মধ্যবর্তী স্থানে ছিলেন অগাস্টাস। অগাস্টাস রোমের ক্ষমতা ও মর্যাদার গৌরবের শীর্ষবিন্দুকে প্রতিনিধিত্ব করেন। প্রথম ও তৃতীয় বার্তার বিপরীতরূপে তাঁকে তেরো সংখ্যার দ্বারা উপস্থাপিত করা হয়েছে, যা বিদ্রোহের প্রতীক। অগাস্টাস অ্যান্টনি ও ক্লিওপেট্রার বিদ্রোহ দমন করে, যা রোমের ইতিহাসের সর্বাধিক বিখ্যাত বিদ্রোহ, নিজের রাজ্য সুদৃঢ় করেছিলেন।</w:t>
      </w:r>
    </w:p>
    <w:p>
      <w:pPr>
        <w:pStyle w:val="ArticleBody"/>
        <w:jc w:val="left"/>
      </w:pPr>
      <w:r>
        <w:rPr>
          <w:rFonts w:ascii="Nirmala UI" w:hAnsi="Nirmala UI" w:eastAsia="Nirmala UI" w:cs="Nirmala UI"/>
        </w:rPr>
        <w:t>অগাস্টাস সেই রোমীয় শক্তি, যে তৃতীয় প্রতিবন্ধকতাকে জয় করেছিল, এবং তা করতে গিয়ে সে রবিবার-আইনকে প্রতিনিধিত্ব করেছিল; এবং সেই রোমীয় শক্তি, যে বিদ্রোহের অধ্যায় প্রকাশিতবাক্য তেরোর বেয়াল্লিশ প্রতীকী মাসের সময় রাজত্ব করে। রবিবার-আইনের পূর্বে স্থাপিত হলে পম্পেয় ১৭৯৮ ও ১৯৮৯—উভয়ই হয়, ফলে পম্পেয় আন্তিয়খুস ম্যাগনুসের একটি প্রতীক হয়ে দাঁড়ায়, যিনি খ্রিস্টপূর্ব ২১৯ থেকে ২১৭ পর্যন্ত চতুর্থ সিরীয় যুদ্ধের সমাপ্তি ঘটান, অধ্যায় এগারোর দশম পদের পরিপূর্ণতায়। এরপর জুলিয়াস সিজার একাদশ ও দ্বাদশ পদের সঙ্গে এবং সীমান্তের যুদ্ধ, অর্থাৎ খ্রিস্টপূর্ব ২১৭ সালের রাফিয়ার যুদ্ধের সঙ্গে সামঞ্জস্যপূর্ণ হয়। সেখানে জুলিয়াসও আন্তিয়খুস ম্যাগনুস, এবং অগাস্টাস সিজারও পনেরোতম পদের পানিয়ুমের যুদ্ধে আন্তিয়খুস ম্যাগনুস। তারপর ষোড়শ পদে টাইবেরিয়াস হলো রবিবার-আইন, কিন্তু সে আন্তিয়খুস ম্যাগনুস নয়, কারণ সেখানে সে পম্পেয়; কেননা যীশু সর্বদা শেষকে আরম্ভের মাধ্যমে দৃষ্টান্তিত করেন। এই পদটি সেলেউসিদ সাম্রাজ্যের সমাপ্তিকে চিহ্নিত করে, যা বাইবেলীয় ভবিষ্যদ্বাণীর ষষ্ঠ রাজ্য হিসেবে যুক্তরাষ্ট্রের সমাপ্তির একটি প্রতিরূপ।</w:t>
      </w:r>
    </w:p>
    <w:p>
      <w:pPr>
        <w:pStyle w:val="ArticleBody"/>
        <w:jc w:val="left"/>
      </w:pPr>
      <w:r>
        <w:rPr>
          <w:rFonts w:ascii="Nirmala UI" w:hAnsi="Nirmala UI" w:eastAsia="Nirmala UI" w:cs="Nirmala UI"/>
        </w:rPr>
        <w:t>রোমের চারজন শাসকের আরও অধিক সমান্তরাল নির্ধারণ করা বাকি আছে, এবং সেই রেখা চল্লিশতম পদের গুপ্ত ইতিহাসকে উপস্থাপন করে। তেইশতম পদের মাকাবীয় রেখাও চল্লিশতম পদের গুপ্ত ইতিহাসকে চিত্রিত করে। তারপর চব্বিশতম পদে পৌত্তলিক সাম্রাজ্যিক রোমের কাহিনি একটি সময়—তিনশত ষাট বছর—দ্বারা উপস্থাপিত হয়েছে। চব্বিশতম পদ থেকে ত্রিশতম পদ পর্যন্ত উপস্থাপিত রোমীয় ইতিহাসের রেখাটিও চল্লিশতম পদের গুপ্ত ইতিহাসের একটি চিত্রণ। এটি একত্রিশতম পদে এসে শেষ হয়, যখন বিষয়বস্তু পৌত্তলিক রোম থেকে পাপাল রোমে পরিবর্তিত হয়। পৌত্তলিক রোম তখনও সেই পদের মধ্যে রয়েছে, কিন্তু সেখানে তাকে বাইবেলীয় ভবিষ্যদ্বাণীর চতুর্থ রাজ্য হিসেবে নয়, বরং সেই রাজনৈতিক শক্তি হিসেবে উপস্থাপন করা হয়েছে, যা 538 সালে পাপাসিকে সিংহাসনে প্রতিষ্ঠিত করেছিল। 538 সালে পাপাসি একটি রবিবার-আইন প্রণয়ন করেছিল, অতএব একত্রিশতম পদ ষোড়শ ও একচল্লিশতম পদের সঙ্গে সমরেখায় রয়েছে। চব্বিশতম পদ অ্যাক্টিয়ামের যুদ্ধ এবং সেই রেখার সঙ্গে সম্পর্কিত ইতিহাসকে পরিচয় করিয়ে দিয়েছিল।</w:t>
      </w:r>
    </w:p>
    <w:p>
      <w:pPr>
        <w:pStyle w:val="ArticleBody"/>
        <w:jc w:val="left"/>
      </w:pPr>
      <w:r>
        <w:rPr>
          <w:rFonts w:ascii="Nirmala UI" w:hAnsi="Nirmala UI" w:eastAsia="Nirmala UI" w:cs="Nirmala UI"/>
        </w:rPr>
        <w:t>চব্বিশ নম্বর পদটি নির্দেশ করছে কখন পৌত্তলিক রোম তিনশত ষাট বছর সর্বোচ্চ কর্তৃত্বে শাসন করতে শুরু করল, এবং পরে একত্রিশ নম্বর পদে পাপাল রোম বারোশত ষাট বছর সর্বোচ্চ কর্তৃত্বে শাসন করতে শুরু করে। এই রেখার শুরু ও শেষ খ্রিষ্টের স্বাক্ষর বহন করে, আলফা ও ওমেগা। এই পদগুলোর মধ্যে আমরা মার্ক অ্যান্টনি, ক্লিওপেট্রা এবং অগাস্টাস সিজারের ইতিহাস পাই। ষোলো নম্বর পদে, পৌত্তলিক রোম খ্রিস্টপূর্ব ৬৫ সালে সেলিউসিড সাম্রাজ্য জয় করেছিল, এবং পরে খ্রিস্টপূর্ব ৬৩ সালে যিহূদাকে। খ্রিস্টপূর্ব ৩১ সালে অ্যাক্টিয়ামের তৃতীয় বাধাটি মিশরের রাজ্যের সমাপ্তিকে চিহ্নিত করেছিল, যেমন খ্রিস্টপূর্ব ৬৫ সালে সেলিউসিডদের প্রথম বাধাগুলো দ্বারা তার পূর্বচ্ছায়া দেওয়া হয়েছিল। আবারও, আমরা প্রথম ও শেষের স্বাক্ষর খুঁজে পাই। খ্রিস্টপূর্ব ৬৫ সাল ছিল তিনটি বাধার মধ্যে প্রথম, এবং তা উত্তর দেশের রাজার জয়কে নির্দেশ করেছিল; আর খ্রিস্টপূর্ব ৩১ সাল ছিল তিনটি বাধার মধ্যে তৃতীয়, এবং তা দক্ষিণ দেশের রাজার জয়কে নির্দেশ করেছিল। তিনটি বাধার মধ্যে মধ্যবর্তী বাধা হিসেবে যিহূদা, খ্রিস্টপূর্ব ৬৩ সালে যখন পম্পেই এসে পৌঁছালেন, তখন জেরুসালেমের প্রাচীরের ভিতরে গৃহযুদ্ধে লিপ্ত ছিল। দ্বিতীয় বাধাটি বিদ্রোহের একটি প্রতীক।</w:t>
      </w:r>
    </w:p>
    <w:p>
      <w:pPr>
        <w:pStyle w:val="ArticleBody"/>
        <w:jc w:val="left"/>
      </w:pPr>
      <w:r>
        <w:rPr>
          <w:rFonts w:ascii="Nirmala UI" w:hAnsi="Nirmala UI" w:eastAsia="Nirmala UI" w:cs="Nirmala UI"/>
        </w:rPr>
        <w:t>৫৩৮ সালে, পাপীয় রোমের জন্য তৃতীয় বাধাটি রোম নগরী থেকে বিতাড়িত হয়েছিল। সেই বাধাটি ছিল গোথরা, এবং সেখানেই বাইবেলের ভবিষ্যদ্বাণীর পঞ্চম রাজ্য শুরু হয়েছিল; ঠিক যেখানে চতুর্থ রাজ্যের সমাপ্তি ঘটেছিল। এবং যেমন চতুর্থ রাজ্য তার তৃতীয় বাধার সময়ে শুরু হয়েছিল, তেমনি মিসরের রাজ্য পরাজিত হয়েছিল, যেমনটি সেলিউসীয় রাজ্যের প্রথম বাধায় পূর্বছায়ারূপে নির্দেশিত হয়েছিল। এটি শনাক্ত করে যে, চব্বিশ থেকে ত্রিশ পদ পর্যন্ত যে ভবিষ্যদ্বাণীমূলক সাক্ষ্য পাওয়া যায়, তা এমন একটি ধারাকে উপস্থাপন করে, যা চল্লিশ পদের গুপ্ত ইতিহাসেও অবস্থিত। এই কারণে, মার্ক অ্যান্টনি, ক্লিওপেট্রা, জুলিয়াস সিজার, পম্পেই এবং অগাস্টাস সিজারের দ্বারা উপস্থাপিত বিভিন্ন ভবিষ্যদ্বাণীমূলক সম্পর্কসমূহ বিবেচনা করা অপরিহার্য।</w:t>
      </w:r>
    </w:p>
    <w:p>
      <w:pPr>
        <w:pStyle w:val="ArticleBody"/>
        <w:jc w:val="left"/>
      </w:pPr>
      <w:r>
        <w:rPr>
          <w:rFonts w:ascii="Nirmala UI" w:hAnsi="Nirmala UI" w:eastAsia="Nirmala UI" w:cs="Nirmala UI"/>
        </w:rPr>
        <w:t>তাহলে চব্বিশ থেকে ত্রিশ পদ পর্যন্ত অনুচ্ছেদের সবচেয়ে অস্পষ্ট অংশটি কি এই—যখন তারা এক টেবিলে বসে মিথ্যা কথা বলে?</w:t>
      </w:r>
    </w:p>
    <w:p>
      <w:pPr>
        <w:pStyle w:val="ArticleScripture"/>
        <w:jc w:val="left"/>
      </w:pPr>
      <w:r>
        <w:rPr>
          <w:rFonts w:ascii="Nirmala UI" w:hAnsi="Nirmala UI" w:eastAsia="Nirmala UI" w:cs="Nirmala UI"/>
        </w:rPr>
        <w:t>আর উভয় এই রাজাদের হৃদয় অমঙ্গল সাধনের দিকে থাকবে, এবং তারা একই টেবিলে বসে মিথ্যা কথা বলবে; কিন্তু তা সফল হবে না; কারণ শেষ এখনও নির্ধারিত সময়েই হবে। দানিয়েল ১১:২৭।</w:t>
      </w:r>
    </w:p>
    <w:p>
      <w:pPr>
        <w:pStyle w:val="ArticleBody"/>
        <w:jc w:val="left"/>
      </w:pPr>
      <w:r>
        <w:rPr>
          <w:rFonts w:ascii="Nirmala UI" w:hAnsi="Nirmala UI" w:eastAsia="Nirmala UI" w:cs="Nirmala UI"/>
        </w:rPr>
        <w:t>উরিয়াহ স্মিথ এই দুই রাজাকে মার্ক অ্যান্টনি এবং অগাস্টাস সিজার হিসেবে চিহ্নিত করেন।</w:t>
      </w:r>
    </w:p>
    <w:p>
      <w:pPr>
        <w:pStyle w:val="ArticleScripture"/>
        <w:jc w:val="left"/>
      </w:pPr>
      <w:r>
        <w:rPr>
          <w:rFonts w:ascii="Nirmala UI" w:hAnsi="Nirmala UI" w:eastAsia="Nirmala UI" w:cs="Nirmala UI"/>
        </w:rPr>
        <w:t>“সাতাশতম পদ উদ্ধৃত”</w:t>
      </w:r>
    </w:p>
    <w:p>
      <w:pPr>
        <w:pStyle w:val="ArticleScripture"/>
        <w:jc w:val="left"/>
      </w:pPr>
      <w:r>
        <w:rPr>
          <w:rFonts w:ascii="Nirmala UI" w:hAnsi="Nirmala UI" w:eastAsia="Nirmala UI" w:cs="Nirmala UI"/>
        </w:rPr>
        <w:t>“অ্যান্টনি এবং সিজার পূর্বে মৈত্রীবন্ধনে আবদ্ধ ছিলেন। তথাপি বন্ধুত্বের আবরণের অন্তরালে তারা উভয়েই সর্বজনীন আধিপত্যের জন্য আকাঙ্ক্ষা করছিল এবং কূটচাল চালাচ্ছিল। পরস্পরের প্রতি বিনয় ও বন্ধুত্বের যে ঘোষণা তারা করত, তা ছিল ভণ্ডদের উক্তি। তারা একই টেবিলে বসে মিথ্যা বলত। অ্যান্টনির স্ত্রী এবং সিজারের ভগিনী অক্টাভিয়া, অ্যান্টনি যখন তাকে তালাক দেন, তখন রোমের জনগণকে ঘোষণা করেন যে, তিনি কেবল এই আশাতেই তাকে বিবাহ করতে সম্মত হয়েছিলেন যে, এটি সিজার ও অ্যান্টনির মধ্যে ঐক্যের এক অঙ্গীকারস্বরূপ প্রমাণিত হবে। কিন্তু সেই পরামর্শ সফল হয়নি। বিচ্ছেদ উপস্থিত হলো; এবং পরবর্তীকালে যে সংঘর্ষ সংঘটিত হয়, তাতে সিজার সম্পূর্ণরূপে বিজয়ী হয়ে আবির্ভূত হন।” Uriah Smith, Daniel and the Revelation, 276.</w:t>
      </w:r>
    </w:p>
    <w:p>
      <w:pPr>
        <w:pStyle w:val="ArticleBody"/>
        <w:jc w:val="left"/>
      </w:pPr>
      <w:r>
        <w:rPr>
          <w:rFonts w:ascii="Nirmala UI" w:hAnsi="Nirmala UI" w:eastAsia="Nirmala UI" w:cs="Nirmala UI"/>
        </w:rPr>
        <w:t>যখন অক্টাভিয়া নির্ণয় করলেন যে অ্যান্টনির সঙ্গে তাঁর বিবাহটি ছিল ঐক্যের এক অঙ্গীকারস্বরূপ, তখন তা সেই বৈবাহিক জোটকেই নির্দেশ করেছিল, যা এর আগে একাদশ অধ্যায়ে হেলেনীয় যুগে প্রায় ২৫২ খ্রিষ্টপূর্বে বেরেনিসের সেলিউসিদ রাজা অ্যান্টিয়খাস দ্বিতীয় থেওসের সঙ্গে বিবাহের দ্বারা প্রতিরূপিত হয়েছিল। বেরেনিস ছিলেন টলেমি দ্বিতীয় ফিলাডেলফাসের কন্যা। অক্টাভিয়া ও বেরেনিস কূটনৈতিক বিবাহের প্রতিনিধিত্ব করেন, অথবা ভাববাণীমূলক দৃষ্টিতে, চুক্তিসমূহের। পঞ্চম থেকে দশম পদ পর্যন্ত দক্ষিণ ও উত্তর রাজ্যের মধ্যে কূটনৈতিক বিবাহের ইতিহাস চিহ্নিত করে, এবং যখন মার্ক অ্যান্টনি ও অক্টাভিয়ান, যিনি পরে অগাস্টাস সিজার নামে পরিচিত হন, সেই বিবাহের ব্যবস্থা করেছিলেন, তখন তারাও রাজ্যকে পূর্ব ও পশ্চিমে বিভক্ত করেছিলেন।</w:t>
      </w:r>
    </w:p>
    <w:p>
      <w:pPr>
        <w:pStyle w:val="ArticleBody"/>
        <w:jc w:val="left"/>
      </w:pPr>
      <w:r>
        <w:rPr>
          <w:rFonts w:ascii="Nirmala UI" w:hAnsi="Nirmala UI" w:eastAsia="Nirmala UI" w:cs="Nirmala UI"/>
        </w:rPr>
        <w:t>ব্রুন্ডিসিয়ামের চুক্তি (৪০ খ্রিস্টপূর্ব) ছিল মার্ক অ্যান্টনি এবং অক্টাভিয়ান (পরবর্তীকালে অগাস্টাস)-এর মধ্যে একটি আলোচনার মাধ্যমে সম্পাদিত মীমাংসা, যার উদ্দেশ্য ছিল প্রায়-গৃহযুদ্ধের পর দ্বিতীয় ট্রায়ুমভিরেটের অভ্যন্তরীণ উত্তেজনা নিরসন করা। এর অন্তর্ভুক্ত ছিল রোমীয় ভূখণ্ডের বিভাজন (অ্যান্টনি পূর্বাঞ্চল, অক্টাভিয়ান পশ্চিমাঞ্চল), এবং এটি অ্যান্টনির সঙ্গে অক্টাভিয়ার (অক্টাভিয়ানের বোন) বিবাহের মাধ্যমে দৃঢ়ীকৃত হয়। ৩৯ খ্রিস্টপূর্বে ট্রায়ুমভিরেটের মূল পাঁচ-বছর মেয়াদ শেষ হয়; অ্যান্টনি ৩০০-রও বেশি জাহাজ নিয়ে ইতালির উদ্দেশে পাড়ি জমান, যেগুলিকে প্রথমে ব্রুন্ডিসিয়ামে অবতরণের অনুমতি দেওয়া হয়নি, ফলে তারা শেষ পর্যন্ত তারেন্তুমে নোঙর করে। অক্টাভিয়ান সেখানে তাঁর সঙ্গে সাক্ষাৎ করেন, দীর্ঘস্থায়ী মধ্যস্থতার পর, যা সম্ভব হয়েছিল অ্যান্টনির সৈন্যবাহিনীর অক্টাভিয়ানের সৈন্যবাহিনীর বিরুদ্ধে যুদ্ধ করতে অনিচ্ছা এবং তদ্বিপরীত মনোভাবের কারণে। অক্টাভিয়া একটি মুখ্য মধ্যস্থতাকারী ভূমিকা পালন করেন, সেক্সতুস পম্পেইয়ের বিরুদ্ধে অক্টাভিয়ানকে সমর্থন করতে অ্যান্টনিকে প্ররোচিত করেন। তারা ট্রায়ুমভিরেটকে আরও পাঁচ বছরের জন্য (৩২ খ্রিস্টপূর্ব পর্যন্ত) নবায়ন করে; এতে অ্যান্টনি প্রতিশ্রুত সৈন্যবাহিনীর বিনিময়ে অক্টাভিয়ানকে ১২০টি জাহাজ প্রদান করেন (যে সৈন্যবাহিনী অক্টাভিয়ান পরে আর দেননি)।</w:t>
      </w:r>
    </w:p>
    <w:p>
      <w:pPr>
        <w:pStyle w:val="ArticleBody"/>
        <w:jc w:val="left"/>
      </w:pPr>
      <w:r>
        <w:rPr>
          <w:rFonts w:ascii="Nirmala UI" w:hAnsi="Nirmala UI" w:eastAsia="Nirmala UI" w:cs="Nirmala UI"/>
        </w:rPr>
        <w:t>খ্রিস্টপূর্ব ৩২ সালে এই দুই প্রতিদ্বন্দ্বীর মধ্যে প্রকাশ্য বিচ্ছেদ ঘটেছিল। প্রচারযুদ্ধ, অ্যান্টনির পূর্বমুখী মনোনিবেশ (ক্লিওপেট্রার সঙ্গে), এবং পশ্চিমে অক্টাভিয়ানের ক্ষমতা-সংহতির ফলে সম্পর্কের অবনতি ঘটেছিল। অ্যাক্টিয়ামের পূর্বে অ্যান্টনির পক্ষ থেকে পরবর্তী সম্মেলন-প্রস্তাবগুলি অক্টাভিয়ান প্রত্যাখ্যান করেছিলেন।</w:t>
      </w:r>
    </w:p>
    <w:p>
      <w:pPr>
        <w:pStyle w:val="ArticleBody"/>
        <w:jc w:val="left"/>
      </w:pPr>
      <w:r>
        <w:rPr>
          <w:rFonts w:ascii="Nirmala UI" w:hAnsi="Nirmala UI" w:eastAsia="Nirmala UI" w:cs="Nirmala UI"/>
        </w:rPr>
        <w:t>উত্তরের রাজা (অ্যান্টিয়োখুস) এবং দক্ষিণের রাজা (প্টলেমি)-এর সঙ্গে কূটনৈতিক বিবাহে কনেটি সরবরাহ করেছিল দক্ষিণের রাজা; আর অ্যান্টনি (পূর্ব) ও অক্টাভিয়ান (পশ্চিম)-এর কূটনৈতিক বিবাহে কনেটি সরবরাহ করেছিল পশ্চিম। উভয় কূটনৈতিক বিবাহই ব্যর্থ হয়েছিল, এবং যে পক্ষ কন্যা বা ভগিনীকে দিয়েছিল, সেই পক্ষই শেষ পর্যন্ত সেই শক্তির উপর বিজয়ী হয়েছিল, যে চুক্তি ভঙ্গ করেছিল।</w:t>
      </w:r>
    </w:p>
    <w:p>
      <w:pPr>
        <w:pStyle w:val="ArticleHeading"/>
        <w:jc w:val="left"/>
      </w:pPr>
      <w:r>
        <w:rPr>
          <w:rFonts w:ascii="Nirmala UI" w:hAnsi="Nirmala UI" w:eastAsia="Nirmala UI" w:cs="Nirmala UI"/>
        </w:rPr>
        <w:t>তিনজনের সাক্ষ্য</w:t>
      </w:r>
    </w:p>
    <w:p>
      <w:pPr>
        <w:pStyle w:val="ArticleBody"/>
        <w:jc w:val="left"/>
      </w:pPr>
      <w:r>
        <w:rPr>
          <w:rFonts w:ascii="Nirmala UI" w:hAnsi="Nirmala UI" w:eastAsia="Nirmala UI" w:cs="Nirmala UI"/>
        </w:rPr>
        <w:t>সেলিউসিদ সাম্রাজ্যের অন্তিমপর্বে একটি তৃতীয় সন্ধি হয়েছিল, যেখানে এক টেবিলে বসে মিথ্যা বলা হয়েছিল। এটি পঞ্চম সিরীয় যুদ্ধের (২০২–১৯৫ খ্রিস্টপূর্বাব্দ) প্রেক্ষাপটে সংঘটিত হয়, যখন আন্টিওকাস তৃতীয় ম্যাগ্নুস ২০৪ খ্রিস্টপূর্বাব্দে টলেমি চতুর্থ ফিলোপাটরের মৃত্যুর পর টলেমীয় রাজ্যের দুর্বলতাকে কাজে লাগান। টলেমি পঞ্চম এপিফানেস (টলেমি V) শৈশবেই (প্রায় ৫–৬ বছর বয়সে) সিংহাসনে আরোহণ করেন, ফলে মিসর অভিভাবক-শাসকদের অধীনে থেকে অভ্যন্তরীণ বিশৃঙ্খলা, স্থানীয় বিদ্রোহ এবং বহিঃশত্রুর হুমকির মুখে দুর্বল হয়ে পড়ে।</w:t>
      </w:r>
    </w:p>
    <w:p>
      <w:pPr>
        <w:pStyle w:val="ArticleBody"/>
        <w:jc w:val="left"/>
      </w:pPr>
      <w:r>
        <w:rPr>
          <w:rFonts w:ascii="Nirmala UI" w:hAnsi="Nirmala UI" w:eastAsia="Nirmala UI" w:cs="Nirmala UI"/>
        </w:rPr>
        <w:t>পানিয়ুমের যুদ্ধ (২০০ খ্রিষ্টপূর্ব) প্রভৃতির মতো বিজয়ের পর Antiochus Magnus ইতিমধ্যেই Coele-Syria, Palestine, এবং Asia Minor-এ Ptolemaic ভূখণ্ডের একটি বৃহৎ অংশ আক্রমণ করে অধিকার করেছিল। মিশরকে সম্পূর্ণরূপে জয় করার পরিবর্তে—যা রোমীয় হস্তক্ষেপের ঝুঁকি ডেকে আনত, কারণ Rome তাকে নির্দিষ্ট কিছু অঞ্চল থেকে দূরে থাকতে চাপ দিচ্ছিল—সে একজন “রক্ষক”সদৃশ ব্যক্তিত্ব হিসেবে একটি কূটনৈতিক বৈবাহিক জোটের পথ অনুসরণ করে। ১৯৭/১৯৫ খ্রিষ্টপূর্বে, যুদ্ধের অবসান ঘটানো শান্তিচুক্তির অংশ হিসেবে, Antiochus Magnus তার অল্পবয়সী কন্যা Cleopatra I Syra-কে (যাকে Cleopatra Syra নামেও ডাকা হয়) শিশু Ptolemy V-এর সঙ্গে বাগ্দান দেন এবং পরে বিবাহ দেন (বিবাহটি ১৯৩ খ্রিষ্টপূর্বে Raphia-তে অনুষ্ঠিত হয়; Ptolemy-এর বয়স ছিল ১৬, Cleopatra-র ১০)।</w:t>
      </w:r>
    </w:p>
    <w:p>
      <w:pPr>
        <w:pStyle w:val="ArticleBody"/>
        <w:jc w:val="left"/>
      </w:pPr>
      <w:r>
        <w:rPr>
          <w:rFonts w:ascii="Nirmala UI" w:hAnsi="Nirmala UI" w:eastAsia="Nirmala UI" w:cs="Nirmala UI"/>
        </w:rPr>
        <w:t>এটি উদারতার এক অঙ্গভঙ্গি হিসেবে উপস্থাপিত হয়েছিল: আন্টিওকাস নিজেকে তরুণ রাজার এক মিত্র ও “রক্ষক” হিসেবে প্রতিষ্ঠিত করেছিলেন, এশিয়ায় অর্জিত সুবিধাগুলো ধরে রেখে শান্তি নিশ্চিত করেছিলেন। এই বিবাহের মাধ্যমে তিনি তাঁর কন্যার দ্বারা মিশরের ওপর পরোক্ষ প্রভাব লাভ করেছিলেন (তিনি আশা করেছিলেন যে সে তার সেলিউসীয় শিকড়ের প্রতি অনুগত থাকবে এবং টলেমীয় দরবারে সিরিয়াপন্থী কণ্ঠস্বর হিসেবে কাজ করবে)। কিন্তু এই কৌশল উল্টো ফল দেয়, কারণ ক্লিওপেট্রা তার পিতার নয়, তার স্বামী ও মিশরের পক্ষ অবলম্বন করেছিলেন, ফলে আন্টিওকাসের দীর্ঘমেয়াদি নিয়ন্ত্রণ দুর্বল হয়ে পড়ে। এটি ব্রুন্ডিসিয়ামের চুক্তি (৪০ খ্রিস্টপূর্ব) -এর প্রতিফলন এবং বিভিন্ন দিক থেকে রোমীয় ঘটনাবলির সঙ্গে সম্পর্কিত ছিল।</w:t>
      </w:r>
    </w:p>
    <w:p>
      <w:pPr>
        <w:pStyle w:val="ArticleBody"/>
        <w:jc w:val="left"/>
      </w:pPr>
      <w:r>
        <w:rPr>
          <w:rFonts w:ascii="Nirmala UI" w:hAnsi="Nirmala UI" w:eastAsia="Nirmala UI" w:cs="Nirmala UI"/>
        </w:rPr>
        <w:t>যেমন অ্যান্টনি নিকটবর্তী যুদ্ধের পর প্রতিদ্বন্দ্বী শক্তিগুলিকে আবদ্ধ করার জন্য অক্টাভিয়া (অক্টাভিয়ানের বোন)-কে বিবাহ করেছিলেন, তেমনি অ্যান্টিওকাস তাঁর কন্যার টলেমি V-এর সঙ্গে বিবাহকে ব্যবহার করেছিলেন একটি সাময়িক শান্তি ও ভূখণ্ডগত বিভাজনকে আনুষ্ঠানিক রূপ দেওয়ার জন্য (সেলিউসিডরা উত্তরে তাদের বিজিত অঞ্চলসমূহ ধরে রাখে, টলেমি দক্ষিণে মিশর ধরে রাখে)।</w:t>
      </w:r>
    </w:p>
    <w:p>
      <w:pPr>
        <w:pStyle w:val="ArticleBody"/>
        <w:jc w:val="left"/>
      </w:pPr>
      <w:r>
        <w:rPr>
          <w:rFonts w:ascii="Nirmala UI" w:hAnsi="Nirmala UI" w:eastAsia="Nirmala UI" w:cs="Nirmala UI"/>
        </w:rPr>
        <w:t>অ্যান্টিওখুস শিশুরাজা প্টোলেমি V-এর ওপর (পারিবারিক সম্পর্কের মাধ্যমে) এক কার্যত অভিভাবকের ভূমিকা পালন করেছিলেন, যেমন অক্টাভিয়ান (এবং ত্রয়ীশাসন) ক্ষমতার শূন্যতা বা প্রতিদ্বন্দ্বিতার প্রেক্ষাপটে নিজেদের অবস্থান সুদৃঢ় করেছিল। উভয় ক্ষেত্রেই “অধিক শক্তিশালী” ব্যক্তি (অ্যান্টিওখুস/অক্টাভিয়ান) আত্মীয়তার বন্ধনের মাধ্যমে এক দুর্বল প্রতিপক্ষের ওপর প্রভাব বিস্তার করতে চেয়েছিল। উভয় ব্যবস্থাই স্বল্পমেয়াদে স্থিতি এনেছিল, কিন্তু অন্তর্নিহিত অবিশ্বাসের কারণে দীর্ঘমেয়াদে ‘সফল হয়নি’—ক্লিওপাত্রা মিশরকেই অনুকূল করেছিল (ফলে অ্যান্টিওখুস দুর্বল হয়ে পড়েন), আর অ্যান্টনির পূর্বমুখী মনোযোগ (ক্লিওপাত্রা VII) অক্টাভিয়ানের সঙ্গে বিচ্ছেদ ডেকে আনে।</w:t>
      </w:r>
    </w:p>
    <w:p>
      <w:pPr>
        <w:pStyle w:val="ArticleBody"/>
        <w:jc w:val="left"/>
      </w:pPr>
      <w:r>
        <w:rPr>
          <w:rFonts w:ascii="Nirmala UI" w:hAnsi="Nirmala UI" w:eastAsia="Nirmala UI" w:cs="Nirmala UI"/>
        </w:rPr>
        <w:t>অভিভাবক-শাসকদের অধীনে পঞ্চম টলেমির অপ্রাপ্তবয়স্ক অবস্থা জুলিয়াস সিজারের মৃত্যুর পরবর্তী অস্থিতিশীলতার সমান্তরাল—যা ট্রায়ামভিরেটের গঠন এবং ক্ষমতার দ্বন্দ্বে পর্যবসিত হয়। বেরেনিসের অ্যান্টিওখাসের সঙ্গে বিবাহ দানিয়েল অধ্যায় এগারোতে সেলিউসীয় সাম্রাজ্যের ইতিহাসের সূচনাকে চিহ্নিত করেছিল, এবং অ্যান্টিওখাস ম্যাগনাসের কন্যার মিশরীয় শিশুরাজার সঙ্গে বিবাহ সেলিউসীয় সাম্রাজ্যের সমাপ্তিকে চিহ্নিত করেছিল। মার্ক অ্যান্টনির অক্টাভিয়ার সঙ্গে বিবাহের সমাপ্তি টলেমীয় রাজ্যের সমাপ্তিকে চিহ্নিত করেছিল। ঈশ্বরের চুক্তিবদ্ধ প্রজা হিসেবে যিহূদার সমাপ্তি ক্রুশে সংঘটিত হয়েছিল, এবং সেই যিহূদীয় রাজ্যের সূচনা হয়েছিল মাক্কাবীয়দের দ্বারা এবং রোমের সঙ্গে তারা যে সন্ধি করেছিল তার মাধ্যমে। এই সমস্ত ভাববাণীমূলক রেখা দানিয়েল অধ্যায় এগারোর বর্ণনার মধ্যে উপস্থাপিত হয়েছে, এবং সেগুলি সকলই চল্লিশতম পদের গুপ্ত ইতিহাসের সঙ্গে সামঞ্জস্যপূর্ণ। পঞ্চম পদ থেকে শুরু করে আমরা বেরেনিসের সন্ধি পাই, যা মহৎ অ্যান্টিওখাস এবং তার কন্যা ক্লিওপেট্রা সাইরার সন্ধির দিকে নিয়ে যায়, যা তেইশতম পদের মাক্কাবীয়দের ইতিহাসে সংঘটিত হয়। মাক্কাবীয়রা অ্যান্টিওখাস এপিফানেসের বিরুদ্ধে তাদের বিদ্রোহের ভিত্তিতে এই ধারার অংশে পরিণত হয়, যিনি সেলিউসীয় রাজবংশের শেষদিককার একজন ছিলেন।</w:t>
      </w:r>
    </w:p>
    <w:p>
      <w:pPr>
        <w:pStyle w:val="ArticleBody"/>
        <w:jc w:val="left"/>
      </w:pPr>
      <w:r>
        <w:rPr>
          <w:rFonts w:ascii="Nirmala UI" w:hAnsi="Nirmala UI" w:eastAsia="Nirmala UI" w:cs="Nirmala UI"/>
        </w:rPr>
        <w:t>অ্যান্টিওকাস এপিফানেস সেই অ্যান্টিওকাস, যিনি খ্রিষ্টপূর্ব ১৬৮ সালে ষষ্ঠ সিরীয় যুদ্ধের সময় আলেকজান্দ্রিয়ার নিকটে মিশরে ছিলেন। অ্যান্টিওকাস এপিফানেস মিশর আক্রমণ করেছিলেন এবং আলেকজান্দ্রিয়া দখলের একেবারে প্রান্তসীমায় পৌঁছে গিয়েছিলেন। টলেমীয় শাসকেরা সাহায্যের জন্য রোমের কাছে আবেদন করেন। রোম সেনেটের পক্ষ থেকে একটি চূড়ান্ত আল্টিমেটাম পৌঁছে দিতে পপিলিয়াস লাইয়েনাসকে পাঠায় (অতি অল্পসংখ্যক সহচর নিয়ে—কোনও সেনাবাহিনী নয়); অ্যান্টিওকাসকে অবিলম্বে মিশর ও সাইপ্রাস থেকে সরে যেতে হবে, নতুবা রোমের সঙ্গে যুদ্ধের সম্মুখীন হতে হবে। অ্যান্টিওকাস যখন পত্রটি গ্রহণ করে তাঁর উপদেষ্টাদের সঙ্গে পরামর্শের জন্য সময় চান, তখন পপিলিয়াস—যাকে কঠোর ও কর্তৃত্বপরায়ণ বলে বর্ণনা করা হয়েছে—তাঁর লাঠি নিয়ে রাজার পায়ের চারদিকে বালির ওপর একটি বৃত্ত এঁকে দেন। তারপর তিনি ঘোষণা করেন, “আপনি সেই বৃত্তের বাইরে পা দেওয়ার আগে, সেনেটের সামনে উপস্থাপন করার জন্য আমাকে একটি উত্তর দিন।”</w:t>
      </w:r>
    </w:p>
    <w:p>
      <w:pPr>
        <w:pStyle w:val="ArticleBody"/>
        <w:jc w:val="left"/>
      </w:pPr>
      <w:r>
        <w:rPr>
          <w:rFonts w:ascii="Nirmala UI" w:hAnsi="Nirmala UI" w:eastAsia="Nirmala UI" w:cs="Nirmala UI"/>
        </w:rPr>
        <w:t>ইঙ্গিতটি ছিল স্পষ্ট; অ্যান্টিওকাস রোমের দাবির প্রতি প্রতিশ্রুতিবদ্ধ না হয়ে সেই বৃত্তের বাইরে যেতে পারত না—সম্মতি ছাড়া তা অতিক্রম করার অর্থ হতো যুদ্ধ। বিস্মিত ও অপমানিত অ্যান্টিওকাস স্বল্পক্ষণ দ্বিধাগ্রস্ত থাকল, কিন্তু পরে আনুগত্য স্বীকারে সম্মত হলো, মিশর থেকে তার সৈন্যবাহিনী প্রত্যাহার করল, এবং সিরিয়ায় ফিরে গেল। কূটনীতির এই সাহসী পদক্ষেপটি (রোমের ক্রমবর্ধমান শক্তিখ্যাতির সমর্থনে) কোনো যুদ্ধ ছাড়াই পশ্চাদপসরণে বাধ্য করল, এবং পূর্ব ভূমধ্যসাগরে রোমের উদীয়মান প্রাধান্যকে প্রদর্শিত করল। “বালুর ওপর একটি রেখা টানা” এই বাক্যাংশটির উৎপত্তি হিসেবে এটিকে ব্যাপকভাবে উল্লেখ করা হয় (যদিও তা আক্ষরিক অর্থে ছিল একটি বৃত্ত)।</w:t>
      </w:r>
    </w:p>
    <w:p>
      <w:pPr>
        <w:pStyle w:val="ArticleBody"/>
        <w:jc w:val="left"/>
      </w:pPr>
      <w:r>
        <w:rPr>
          <w:rFonts w:ascii="Nirmala UI" w:hAnsi="Nirmala UI" w:eastAsia="Nirmala UI" w:cs="Nirmala UI"/>
        </w:rPr>
        <w:t>অ্যান্টিওকাস এপিফানেসও প্রোটেস্ট্যান্টদের ব্যাখ্যায় সেই শক্তি হিসেবে পরিগণিত হয়েছিল, যে নিজেকে উচ্চে তোলে, পতিত হয়, এবং Daniel eleven-এর চৌদ্দ নম্বর পদে দর্শনকে প্রতিষ্ঠা করে।</w:t>
      </w:r>
    </w:p>
    <w:p>
      <w:pPr>
        <w:pStyle w:val="ArticleScripture"/>
        <w:jc w:val="left"/>
      </w:pPr>
      <w:r>
        <w:rPr>
          <w:rFonts w:ascii="Nirmala UI" w:hAnsi="Nirmala UI" w:eastAsia="Nirmala UI" w:cs="Nirmala UI"/>
        </w:rPr>
        <w:t>আর সেই সময়ে অনেকে দক্ষিণের রাজার বিরুদ্ধে দাঁড়াবে; এবং তোমার জাতির দস্যুরাও দর্শন প্রতিষ্ঠা করার জন্য নিজেদের উচ্চে তুলবে; কিন্তু তারা পতিত হবে। দানিয়েল ১১:১৪।</w:t>
      </w:r>
    </w:p>
    <w:p>
      <w:pPr>
        <w:pStyle w:val="ArticleBody"/>
        <w:jc w:val="left"/>
      </w:pPr>
      <w:r>
        <w:rPr>
          <w:rFonts w:ascii="Nirmala UI" w:hAnsi="Nirmala UI" w:eastAsia="Nirmala UI" w:cs="Nirmala UI"/>
        </w:rPr>
        <w:t>অ্যান্টিওকাস চতুর্থ এপিফানিস খ্রিস্টপূর্ব ১৭৫–১৬৪ অব্দ পর্যন্ত রাজত্ব করেছিলেন, এবং তিনি ছিলেন তেরজন সেলিউসিড রাজাদের মধ্যে অষ্টম। তিনি হেলেনিস্টিক সংস্কৃতি আরোপ করতে এবং গ্রিক ধর্মীয় আচারের অধীনে তাঁর সাম্রাজ্যকে একীভূত করতে সচেষ্ট ছিলেন। তিনি খ্রিস্টপূর্ব ১৬৯ অব্দে মন্দির লুণ্ঠন করেন, ইহুদি ধর্মীয় অনুশীলন (খৎনা, সাব্বাথ পালন, তোরাহ অধ্যয়ন) নিষিদ্ধ করেন, এবং পৌত্তলিক দেবতাদের উদ্দেশে বলিদান দিতে বাধ্য করেন। খ্রিস্টপূর্ব ১৬৭ অব্দের ডিসেম্বরে তিনি মন্দিরে দগ্ধ-উৎসর্গের ইহুদি বেদীর উপর একটি পৌত্তলিক বেদী (জিউসের উদ্দেশে) স্থাপন করেন এবং সেখানে একটি শূকর বলি দেন, এর সঙ্গে আরও অন্যান্য অপবিত্র কার্যও সংঘটিত হয়। এই অবমাননা অনুশাসননিষ্ঠ ইহুদিদের জন্য ছিল শেষ সীমা, কারণ তারা এটিকে মন্দিরের পবিত্রতা এবং ঈশ্বরের ব্যবস্থার চরম লঙ্ঘন বলে মনে করেছিল। এর ফলে তাৎক্ষণিক প্রতিরোধের সূত্রপাত হয়, যখন মাত্তাথিয়াস (মোদেইন-এর একজন যাজক) পৌত্তলিক দেবতাদের উদ্দেশে বলি দিতে এক সেলিউসিড কর্মকর্তার আদেশ মানতে অস্বীকার করেন এবং এক ধর্মত্যাগী ইহুদি ও সেই কর্মকর্তাকে হত্যা করেন, তারপর তাঁর পুত্রদের (ভবিষ্যৎ মাকাবি) সঙ্গে নিয়ে পাহাড়ে পালিয়ে যান। এর ফলে খ্রিস্টপূর্ব ১৬৭–১৬০ অব্দ পর্যন্ত গেরিলা যুদ্ধ ও বিদ্রোহের সূচনা হয়, যার লক্ষ্য ছিল ইহুদি উপাসনা পুনঃস্থাপন করা; এবং এর পরিণতিতে খ্রিস্টপূর্ব ১৬৪ অব্দে জুডাস মাকাবিউসের অধীনে মন্দিরের পুনঃউৎসর্গ (হানুক্কাহ) সম্পন্ন হয়।</w:t>
      </w:r>
    </w:p>
    <w:p>
      <w:pPr>
        <w:pStyle w:val="ArticleBody"/>
        <w:jc w:val="left"/>
      </w:pPr>
      <w:r>
        <w:rPr>
          <w:rFonts w:ascii="Nirmala UI" w:hAnsi="Nirmala UI" w:eastAsia="Nirmala UI" w:cs="Nirmala UI"/>
        </w:rPr>
        <w:t>সেলিউসীয় সাম্রাজ্যের সূচনা ও সমাপ্তিকালে একটি গুরুত্বপূর্ণ সন্ধি ছিল, যা একটি কূটনৈতিক বিবাহের দ্বারা উপস্থাপিত হয়েছিল এবং যার মধ্যে পূর্ব ও পশ্চিম, অথবা উত্তর ও দক্ষিণ—এই বিভাজনের উপাদান বিদ্যমান ছিল। সেলিউসীয় সাম্রাজ্য যখন ক্ষয়িষ্ণু হয়ে পড়ে, তখন আন্তিয়োখুস এপিফানিস ক্রমোন্নতিশীল রোমীয় শক্তির প্রতীক হয়ে ওঠে, এবং মাক্কাবীয়দের ক্ষোভের কেন্দ্রবিন্দুতে পরিণত হয়। পরবর্তীকালে ইতিহাসে সে সেই ভবিষ্যদ্বাণীমূলক প্রতীকের জাল প্রতিরূপে পরিণত হয়, যা দর্শনকে প্রতিষ্ঠা করে। একাদশ অধ্যায়ের বাইশতম পদে যে শক্তির কথা বলা হয়েছে, তা ভঙ্গ করা হয়েছিল যখন চুক্তির রাজপুত্র ভঙ্গ করা হয়েছিল।</w:t>
      </w:r>
    </w:p>
    <w:p>
      <w:pPr>
        <w:pStyle w:val="ArticleScripture"/>
        <w:jc w:val="left"/>
      </w:pPr>
      <w:r>
        <w:rPr>
          <w:rFonts w:ascii="Nirmala UI" w:hAnsi="Nirmala UI" w:eastAsia="Nirmala UI" w:cs="Nirmala UI"/>
        </w:rPr>
        <w:t>আর প্লাবনের বাহুসমূহ দ্বারা তারা তার সম্মুখ থেকে প্লাবিত হয়ে যাবে, এবং ভগ্ন হবে; হ্যাঁ, চুক্তির অধিপতিও। দানিয়েল ১১:২২।</w:t>
      </w:r>
    </w:p>
    <w:p>
      <w:pPr>
        <w:pStyle w:val="ArticleBody"/>
        <w:jc w:val="left"/>
      </w:pPr>
      <w:r>
        <w:rPr>
          <w:rFonts w:ascii="Nirmala UI" w:hAnsi="Nirmala UI" w:eastAsia="Nirmala UI" w:cs="Nirmala UI"/>
        </w:rPr>
        <w:t>অ্যান্টিওখুস এপিফানিসের শাসনের অবসান ঘটে খ্রিষ্টপূর্ব ১৬৪ সালে, খ্রিষ্টের প্রায় দুইশত বছর পূর্বে, যখন “চুক্তির প্রধান” ক্রুশে “ভঙ্গ” হয়েছিলেন। এখানে আমরা যে বিষয়টি লক্ষ করতে চাই তা হলো, সেলিউসিড সাম্রাজ্যের সূচনা এবং সমাপ্তি—উভয়ই—একটি কূটনৈতিক চুক্তিভিত্তিক বিবাহের মাধ্যমে, যেখানে উভয় পক্ষের মধ্যে প্রতারণা ছিল ইতিহাস-লিপিবদ্ধ একটি বিষয়। অ্যান্টিওখুস এপিফানিসের শাসনকালে মাক্কাবীয় বিদ্রোহের সূচনা হয়, যা আমেরিকান বিপ্লবের প্রতিরূপ ছিল। মাক্কাবীয়দের ইতিহাসে, সেলিউসিড শক্তিকে ঝেড়ে ফেলবার জন্য তাদের সংগ্রামের মধ্যে রোমের সঙ্গে একটি গুরুত্বপূর্ণ চুক্তি অন্তর্ভুক্ত ছিল। যে পদটি এই চুক্তিকে সরাসরি শনাক্ত করে, সেটি রোমকেও প্রতারণাপূর্ণভাবে কার্যরত, অর্থাৎ চুক্তির টেবিলে মিথ্যা বলছে, বলে শনাক্ত করে।</w:t>
      </w:r>
    </w:p>
    <w:p>
      <w:pPr>
        <w:pStyle w:val="ArticleScripture"/>
        <w:jc w:val="left"/>
      </w:pPr>
      <w:r>
        <w:rPr>
          <w:rFonts w:ascii="Nirmala UI" w:hAnsi="Nirmala UI" w:eastAsia="Nirmala UI" w:cs="Nirmala UI"/>
        </w:rPr>
        <w:t>আর তার সঙ্গে সন্ধি স্থাপিত হওয়ার পরে সে ছলনা করবে; কারণ সে অগ্রসর হবে, এবং অল্প লোক নিয়ে শক্তিশালী হয়ে উঠবে। দানিয়েল ১১:২৩।</w:t>
      </w:r>
    </w:p>
    <w:p>
      <w:pPr>
        <w:pStyle w:val="ArticleBody"/>
        <w:jc w:val="left"/>
      </w:pPr>
      <w:r>
        <w:rPr>
          <w:rFonts w:ascii="Nirmala UI" w:hAnsi="Nirmala UI" w:eastAsia="Nirmala UI" w:cs="Nirmala UI"/>
        </w:rPr>
        <w:t>চল্লিশতম পদে অন্তকালের পূর্বে যে প্রতিটি ভবিষ্যদ্বাণীমূলক ধারা রয়েছে, তার প্রত্যেকটিতেই একটি ভঙ্গিত সন্ধি অন্তর্ভুক্ত আছে। উরিয়াহ স্মিথ ত্রিশতম পদের “যাহারা পবিত্র সন্ধি পরিত্যাগ করে” কথাটির ব্যাখ্যা করতে গিয়ে নিম্নলিখিতটি লিপিবদ্ধ করেছেন:</w:t>
      </w:r>
    </w:p>
    <w:p>
      <w:pPr>
        <w:pStyle w:val="ArticleScripture"/>
        <w:jc w:val="left"/>
      </w:pPr>
      <w:r>
        <w:rPr>
          <w:rFonts w:ascii="Nirmala UI" w:hAnsi="Nirmala UI" w:eastAsia="Nirmala UI" w:cs="Nirmala UI"/>
        </w:rPr>
        <w:t>“‘চুক্তির বিরুদ্ধে ক্রোধ’; অর্থাৎ, পবিত্র শাস্ত্রসমূহ, চুক্তির গ্রন্থ। এই প্রকৃতির একটি বিপ্লব রোমে সংঘটিত হয়েছিল। হেরুলি, গথ, এবং ভ্যান্ডালরা, যারা রোম জয় করেছিল, আরীয় বিশ্বাস গ্রহণ করেছিল এবং ক্যাথলিক চার্চের শত্রুতে পরিণত হয়েছিল। বিশেষত এই ধর্মদ্রোহিতা নির্মূল করার উদ্দেশ্যেই জাস্টিনিয়ান পোপকে চার্চের প্রধান এবং ধর্মদ্রোহীদের সংশোধক বলে ফরমান জারি করেছিলেন। অচিরেই বাইবেলকে এমন এক বিপজ্জনক গ্রন্থ বলে গণ্য করা হতে লাগল, যা সাধারণ লোকদের পড়া উচিত নয়; বরং সকল বিতর্কিত প্রশ্ন পোপের নিকট উপস্থাপন করা হবে। এইভাবে ঈশ্বরের বাক্যের উপর অবমাননা সঞ্চিত করা হল। আর রোমের সম্রাটরা—যার পূর্বাঞ্চলীয় বিভাগ তখনও বিদ্যমান ছিল—সেই রোমান চার্চের সঙ্গে সমঝোতা করেছিল, বা তার সঙ্গে যোগসাজশে লিপ্ত ছিল, যে চুক্তি পরিত্যাগ করেছিল এবং মহান ধর্মচ্যুতি গঠন করেছিল, ‘ধর্মদ্রোহিতা’ দমন করার উদ্দেশ্যে। পাপের মানুষকে তার দুঃসাহসী সিংহাসনে উন্নীত করা হয়েছিল খ্রিস্টাব্দ ৫৩৮ সালে, যখন আরীয় গথদের—যারা তখন রোমের অধিকারী ছিল—পরাজিত করা হয়।” Uriah Smith, Daniel and the Revelation, 281.</w:t>
      </w:r>
    </w:p>
    <w:p>
      <w:pPr>
        <w:pStyle w:val="ArticleBody"/>
        <w:jc w:val="left"/>
      </w:pPr>
      <w:r>
        <w:rPr>
          <w:rFonts w:ascii="Nirmala UI" w:hAnsi="Nirmala UI" w:eastAsia="Nirmala UI" w:cs="Nirmala UI"/>
        </w:rPr>
        <w:t>দানিয়েল এগারোর পঞ্চম পদ ইতিহাসের সেই রেখাটি চিহ্নিত করে, যেখানে দক্ষিণের রাজা এক কূটনৈতিক কনেকে এমন এক চুক্তির প্রতীকরূপে প্রদান করে, যা পরবর্তীকালে উত্তরের রাজা ভঙ্গ করেছিল। দক্ষিণের রাজার প্রতিশোধ ১৭৯৮ সালে পাপাল উত্তরের রাজার বিরুদ্ধে নেপোলিয়নের আধ্যাত্মিক দক্ষিণের রাজার প্রতিশোধের প্রতিরূপ ছিল। পঞ্চম থেকে নবম পদ পর্যন্ত ভঙ্গিত চুক্তিটি নেপোলিয়নের ভঙ্গিত টোলেন্তিনোর চুক্তির প্রতিরূপ ছিল, যা আবার ন্যাটোর দ্বারা ভঙ্গিত এক চুক্তির বিষয়ে পুতিনের দাবির প্রতিরূপ ছিল। নেপোলিয়নের প্রতিশোধ ২০১৪ সালে ইউক্রেনের বিরুদ্ধে পুতিনের প্রতিশোধের প্রতিরূপ ছিল। দশম পদের প্রতিশোধে অ্যান্টিওকাস ম্যাগনাসের দ্বারা চতুর্থ সিরীয় যুদ্ধের সমাপ্তি ১৭৯৮ সালে নেপোলিয়নের সঙ্গে এবং ২০১৪ সালে পুতিনের সঙ্গেও সামঞ্জস্যপূর্ণ। ২০০ খ্রিস্টপূর্বে পনেরো পদের প্যানিয়ামের যুদ্ধের পর, অ্যান্টিওকাস এমন গোপন অভিপ্রায়ে এক কূটনৈতিক বিবাহের ব্যবস্থা করেছিল যে, মাটিতে সামরিক বুট না নামিয়েই মিশরকে তার কর্তৃত্বাধীন করবে। অ্যান্টিওকাস ম্যাগনাসের সিংহাসন তার পুত্রের নিকট অর্পিত হয়, যিনি নিহত হন; ফলে অ্যান্টিওকাস ম্যাগনাসের কনিষ্ঠ পুত্র, অ্যান্টিওকাস এপিফেনেস, সিংহাসনে আরোহণ করে। গ্রীক রীতিনীতি ও ধর্ম প্রবর্তনে তার কার্যকলাপ মাকাবীয় বিদ্রোহের সূত্রপাত ঘটায়, যা তেইশতম পদে রোমের সঙ্গে সেই ছলনাময় চুক্তির দিকে নিয়ে যায়। চব্বিশতম পদ পৌত্তলিক রোমকে পরিচিত করায় এবং অ্যান্টনি ও অগাস্টাসের মিথ্যার ভোজতালিকা নির্দেশ করে। ত্রিশতম পদে পৌত্তলিক রোম পাপাল গির্জার সঙ্গে সংলাপে প্রবেশ করে, যাদেরকে সেই সকল ব্যক্তি বলে চিহ্নিত করা হয়েছে যারা পবিত্র নিয়ম ভঙ্গ করেছিল।</w:t>
      </w:r>
    </w:p>
    <w:p>
      <w:pPr>
        <w:pStyle w:val="ArticleBody"/>
        <w:jc w:val="left"/>
      </w:pPr>
      <w:r>
        <w:rPr>
          <w:rFonts w:ascii="Nirmala UI" w:hAnsi="Nirmala UI" w:eastAsia="Nirmala UI" w:cs="Nirmala UI"/>
        </w:rPr>
        <w:t>চব্বিশ থেকে ত্রিশ পদ পর্যন্ত পৌত্তলিক রোমের সাক্ষ্য, এবং একত্রিশ থেকে চল্লিশ পদ পর্যন্ত পাপাল রোমের সাক্ষ্য প্রদান করে। দানিয়েল এগারো অধ্যায়ের এক নম্বর পদ থেকে চল্লিশ নম্বর পদ পর্যন্ত প্রতিটি পঙ্ক্তিই এমন এক ভবিষ্যদ্বাণীমূলক পঙ্ক্তিকে উপস্থাপন করে, যা চল্লিশ নম্বর পদের গুপ্ত ইতিহাসে প্রয়োগ করা হয়েছে। সেলেউসীয় রাজ্যের পঙ্ক্তি, টলেমীয় রাজ্যের পঙ্ক্তি, মাকাবীয়দের যিহূদীয় রাজ্যের পঙ্ক্তি, পৌত্তলিক রোমের পঙ্ক্তি এবং পাপাল রোমের পঙ্ক্তি—এই সবই ১৯৮৯ সাল থেকে সানডে আইন পর্যন্ত ইতিহাসকে চিত্রিত করে। ঐ পঙ্ক্তিগুলোর প্রত্যেকটি এই ইতিহাসের একটি প্রধান উপাদান হিসেবে ভঙ্গকৃত চুক্তিকে শনাক্ত করে।</w:t>
      </w:r>
    </w:p>
    <w:p>
      <w:pPr>
        <w:pStyle w:val="ArticleBody"/>
        <w:jc w:val="left"/>
      </w:pPr>
      <w:r>
        <w:rPr>
          <w:rFonts w:ascii="Nirmala UI" w:hAnsi="Nirmala UI" w:eastAsia="Nirmala UI" w:cs="Nirmala UI"/>
        </w:rPr>
        <w:t>রোমই দানিয়েল এগারোর দর্শন প্রতিষ্ঠা করে, এবং পৌত্তলিক ও পাপাল—উভয় রোমের প্রতারণামূলক ভাববাণীমূলক সন্ধিসমূহকে ক্রমোন্নতিশীল হিসেবে এবং তাদের নিজ নিজ স্বতন্ত্র ভাববাণীমূলক সময়কালে রোম সর্বোচ্চভাবে শাসন করার পূর্বেই সংঘটিত হয়েছে বলে চিহ্নিত করা হয়েছে। উভয় শক্তিই তাদের সর্বাধিপত্যের ভাববাণীমূলক সময়ের সূচনাকে সেই সময় থেকে গণ্য করেছে, যখন তাদের তৃতীয় প্রতিবন্ধকতা অতিক্রান্ত হয়েছিল। যুক্তরাষ্ট্রে অতি শীঘ্র আগত রবিবার-আইনের পূর্বে দুই শক্তির মধ্যে একটি প্রতারণামূলক সন্ধি হবে। চার বার এই দুই শক্তি দক্ষিণের ও উত্তরের রাজা হয়েছে—একবার যিহূদার মনোরম দেশের সঙ্গে রোমের মধ্যে, একবার রোমীয় ত্রয়ী-শাসনের দুই অংশের মধ্যে, এবং একবার পৌত্তলিক ও পাপাল রোমের মধ্যে। রোম-সম্পর্কিত উভয় প্রতারণামূলক সন্ধির ক্ষেত্রেই তা মূলত রোমীয় সাম্রাজ্যের এক অর্ধাংশ ও অন্য অর্ধাংশের মধ্যে একটি সন্ধি ছিল—সে পূর্বের অ্যান্টনি ও পশ্চিমের অগাস্টাসই হোক, কিংবা পূর্বের পৌত্তলিক রোম ও পশ্চিমের পাপাল রোমই হোক। উত্তরের ও দক্ষিণের রাজাদের মধ্যে প্রতারণামূলক চারটি সন্ধি; পূর্ব ও পশ্চিমের রাজাদের মধ্যে দুটি; এবং শীঘ্রই-উত্তরের-রাজা-হতে-যাওয়া শক্তি ও মনোরম দেশের মধ্যে একটি।</w:t>
      </w:r>
    </w:p>
    <w:p>
      <w:pPr>
        <w:pStyle w:val="ArticleBody"/>
        <w:jc w:val="left"/>
      </w:pPr>
      <w:r>
        <w:rPr>
          <w:rFonts w:ascii="Nirmala UI" w:hAnsi="Nirmala UI" w:eastAsia="Nirmala UI" w:cs="Nirmala UI"/>
        </w:rPr>
        <w:t>এর মাধ্যমে দানিয়েল গ্রন্থের উপর আমাদের প্রাথমিক উপস্থাপনা সমাপ্ত হলো। প্যানিয়াম ধারাটি দানিয়েল গ্রন্থের উপর ধারাবাহিক আলোচনার উপসংহারকে নির্দেশ করে, যা চল্লিশতম পদ্যের গুপ্ত ইতিহাসের ভূমিকা, এবং আমরা তা পরবর্তী প্রবন্ধে বিবেচনা করা অব্যাহত রাখব।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পানিয়ুম — তেইশ নম্বর</dc:title>
  <dc:subject>মৈত্রী-চুক্তির পর সে ছলনা করে কার্য করবে</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