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সমান্তরাল সতর্কবার্তা - নম্বর দুই</w:t>
      </w:r>
    </w:p>
    <w:p>
      <w:pPr>
        <w:pStyle w:val="ArticleSubtitle"/>
        <w:jc w:val="left"/>
      </w:pPr>
      <w:r>
        <w:rPr>
          <w:rFonts w:ascii="Nirmala UI" w:hAnsi="Nirmala UI" w:eastAsia="Nirmala UI" w:cs="Nirmala UI"/>
        </w:rPr>
        <w:t>ভবিষ্যদ্বাণীময় বস্ত্রচিত্রের উন্মোচন: মিলারবাদী ইতিহাস ও সমকালীন প্রেক্ষাপটে প্রকাশিত বাক্য ১৪-এর বার্তাসমূহের পাঠোদ্ধার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দশ কুমারীর দৃষ্টান্তটি মিলারাইট ইতিহাসে পূর্ণ হয়েছিল, এবং তা দ্বিতীয় স্বর্গদূতের বার্তার সময়েই ঘটেছিল। দ্বিতীয় স্বর্গদূতের বার্তাটি প্রকৃতপক্ষে দুইটি স্বতন্ত্র বার্তার প্রতিনিধিত্ব করে—তারা যে সময়কাল আচ্ছাদিত করে তার দিক থেকেও এবং বার্তার লক্ষিত শ্রোতাদের দিক থেকেও। দ্বিতীয় স্বর্গদূতের বার্তাটি নির্দেশিত ছিল সেই প্রোটেস্ট্যান্ট গির্জাগুলির প্রতি, যারা সদ্য রোমের দিকে ফিরে গিয়ে বাবিলের কন্যা হয়ে উঠেছিল। মধ্যরাত্রির আহ্বানটি ছিল নিদ্রামগ্ন মিলারাইটদের উদ্দেশে। প্রথম বার্তাটি ছিল মিলারাইটদের বাহিরের লোকদের উদ্দেশে, দ্বিতীয়টি ছিল তাদের ভেতরের লোকদের উদ্দেশে। এটি আমাদের দিনেও অক্ষরে অক্ষরে পূর্ণ হবে।</w:t>
      </w:r>
    </w:p>
    <w:p>
      <w:pPr>
        <w:pStyle w:val="ArticleBody"/>
        <w:jc w:val="left"/>
      </w:pPr>
      <w:r>
        <w:rPr>
          <w:rFonts w:ascii="Nirmala UI" w:hAnsi="Nirmala UI" w:eastAsia="Nirmala UI" w:cs="Nirmala UI"/>
        </w:rPr>
        <w:t>আমাদের দিনের পুনরাবৃত্তিতে যে পার্থক্যটি লক্ষ্যযোগ্য, তা হলো অ্যাডভেন্টিজমের শুরুর সময়ে দ্বিতীয় স্বর্গদূতের বার্তা প্রথমে মিলারাইটদের বাইরে গিয়েছিল, তারপর সেই বার্তার দ্বিতীয় অংশটি মিলারাইটদের মধ্যে গিয়েছিল। অ্যাডভেন্টিজমের শেষে, যখন দৃষ্টান্তটি আবার পুনরাবৃত্ত হয়, তখন দ্বিতীয় স্বর্গদূতের বার্তাটিও তেমনি পুনরাবৃত্ত হয়। এ কথা আমাদের সরাসরি একাধিকবার—হাতে গোনার চেয়েও বেশি বার—বলা হয়েছে। কিন্তু শেষের দিকে বার্তার দ্বি-অংশীয় প্রকৃতি উল্টে যায়। প্রথম বার্তাটি যায় অ্যাডভেন্টিজমের মধ্যে, আর দ্বিতীয়টি যায় অ্যাডভেন্টিজমের বাইরের লোকদের কাছে। আমাদের বলা হয়েছে, প্রকাশিত বাক্য অষ্টাদশ অধ্যায়ের স্বর্গদূত যে কাজ ও বার্তার প্রতিনিধিত্ব করে, তা দ্বিতীয় স্বর্গদূতের বার্তারই পুনরাবৃত্তি।</w:t>
      </w:r>
    </w:p>
    <w:p>
      <w:pPr>
        <w:pStyle w:val="ArticleScripture"/>
        <w:jc w:val="left"/>
      </w:pPr>
      <w:r>
        <w:rPr>
          <w:rFonts w:ascii="Nirmala UI" w:hAnsi="Nirmala UI" w:eastAsia="Nirmala UI" w:cs="Nirmala UI"/>
        </w:rPr>
        <w:t>"নবী বলেন, ‘আমি দেখলাম, আরেকজন স্বর্গদূত স্বর্গ থেকে নেমে এলেন, মহান ক্ষমতা নিয়ে; এবং পৃথিবী তাঁর মহিমায় আলোকিত হয়ে উঠল। তিনি উচ্চস্বরে প্রবলভাবে ঘোষণা করলেন, “মহান বাবিল পতিত হয়েছে, পতিত হয়েছে, এবং দুষ্ট আত্মাদের আবাসস্থল হয়ে গেছে।”’ (প্রকাশিত বাক্য ১৮:১, ২)। এটি সেই একই বার্তা যা দ্বিতীয় স্বর্গদূত দিয়েছিলেন। বাবিল পতিত হয়েছে, ‘কারণ সে তার ব্যভিচারের ক্রোধের মদ সব জাতিকে পান করিয়েছে’ (প্রকাশিত বাক্য ১৪:৮)। সে মদটি কী?—তার মিথ্যা মতবাদসমূহ। সে বিশ্বকে চতুর্থ আজ্ঞার বিশ্রামদিনের বদলে একটি মিথ্যা বিশ্রামদিন দিয়েছে, এবং এডেনে শয়তান হাওয়াকে যে মিথ্যাটি প্রথম বলেছিল—আত্মার সহজাত অমরত্ব—সেটিও সে পুনরাবৃত্তি করেছে। এমন আরও বহু সদৃশ ভ্রান্তি সে দূরদূরান্তে ছড়িয়ে দিয়েছে, ‘মানুষের বিধানকে মতবাদরূপে শিক্ষা দিচ্ছে’ (মথি ১৫:৯)।"</w:t>
      </w:r>
    </w:p>
    <w:p>
      <w:pPr>
        <w:pStyle w:val="ArticleScripture"/>
        <w:jc w:val="left"/>
      </w:pPr>
      <w:r>
        <w:rPr>
          <w:rFonts w:ascii="Nirmala UI" w:hAnsi="Nirmala UI" w:eastAsia="Nirmala UI" w:cs="Nirmala UI"/>
        </w:rPr>
        <w:t>যখন যীশু তাঁর প্রকাশ্য সেবাকার্য শুরু করলেন, তিনি মন্দিরকে তার ধর্মনিন্দাপূর্ণ অপবিত্রতা থেকে শুদ্ধ করেছিলেন। তাঁর সেবাকার্যের শেষ কর্মকাণ্ডগুলোর একটি ছিল মন্দিরের দ্বিতীয়বার পরিশোধন। তাই বিশ্বকে সতর্ক করার শেষ কাজে, গির্জাগুলোর প্রতি দুটি পৃথক আহ্বান করা হয়। দ্বিতীয় স্বর্গদূতের বার্তা হল, ‘পতিত হয়েছে, পতিত হয়েছে বাবিল, সেই মহান শহর; কারণ সে তার ব্যভিচারের ক্রোধের মদ সমস্ত জাতিকে পান করিয়েছে’ (প্রকাশিত বাক্য 14:8)। আর তৃতীয় স্বর্গদূতের বার্তার উচ্চ আহ্বানে স্বর্গ থেকে একটি ধ্বনি শোনা যায়: ‘হে আমার লোকেরা, তোমরা তার মধ্য থেকে বেরিয়ে এসো, যাতে তোমরা তার পাপসমূহের সহভাগী না হও, এবং তোমরা তার বিপদসমূহ না পাও। কারণ তার পাপসমূহ স্বর্গ পর্যন্ত পৌঁছেছে, এবং ঈশ্বর তার অপরাধসমূহ স্মরণ করেছেন’ (প্রকাশিত বাক্য 18:4, 5)। নির্বাচিত বার্তাসমূহ, বই 2, 118।</w:t>
      </w:r>
    </w:p>
    <w:p>
      <w:pPr>
        <w:pStyle w:val="ArticleBody"/>
        <w:jc w:val="left"/>
      </w:pPr>
      <w:r>
        <w:rPr>
          <w:rFonts w:ascii="Nirmala UI" w:hAnsi="Nirmala UI" w:eastAsia="Nirmala UI" w:cs="Nirmala UI"/>
        </w:rPr>
        <w:t>অ্যাডভেন্টিজমের সূচনায় দ্বিতীয় স্বর্গদূতের বার্তাটি প্রকাশিত বাক্য আঠারো অধ্যায়ের স্বর্গদূত যে বার্তাকে প্রতিনিধিত্ব করে, সেই একই বার্তা; এবং সেই সতর্কবার্তায় বার্তা ঘোষণাকারী দুটি কণ্ঠস্বর রয়েছে। প্রথম কণ্ঠস্বরটি ঘোষণা করা হয় যখন পৃথিবী তার মহিমায় আলোকিত হয়, এবং চতুর্থ পদে যোহন আরেকটি কণ্ঠস্বর শুনলেন, যা বলছিল, "তার মধ্য থেকে বেরিয়ে আসো।"</w:t>
      </w:r>
    </w:p>
    <w:p>
      <w:pPr>
        <w:pStyle w:val="ArticleBody"/>
        <w:jc w:val="left"/>
      </w:pPr>
      <w:r>
        <w:rPr>
          <w:rFonts w:ascii="Nirmala UI" w:hAnsi="Nirmala UI" w:eastAsia="Nirmala UI" w:cs="Nirmala UI"/>
        </w:rPr>
        <w:t>মিলারাইট ইতিহাসে বাবিল থেকে বেরিয়ে আসার আহ্বান প্রথমে এসেছিল, আর মিলারাইটদের উদ্দেশে বার্তাটি দ্বিতীয়ে এসেছিল। প্রকাশিত বাক্য ১৮ অধ্যায়ে, অ্যাডভেন্টবাদের বাইরে যারা আছেন তাদের সম্বোধন করে যে বার্তা, তা হলো দ্বিতীয় কণ্ঠ বা দ্বিতীয় বার্তা। "গির্জাগুলোর উদ্দেশে দুটি পৃথক আহ্বান দেওয়া হয়েছে"—এই ঘোষণার পাশাপাশি আমরা দেখি, খ্রিস্ট তাঁর সেবাকার্যের শুরু ও শেষে যে দুইবার মন্দির শুদ্ধ করেছিলেন, সেটিও অ্যাডভেন্টবাদের সূচনা ও সমাপ্তির একটি দৃষ্টান্ত।</w:t>
      </w:r>
    </w:p>
    <w:p>
      <w:pPr>
        <w:pStyle w:val="ArticleBody"/>
        <w:jc w:val="left"/>
      </w:pPr>
      <w:r>
        <w:rPr>
          <w:rFonts w:ascii="Nirmala UI" w:hAnsi="Nirmala UI" w:eastAsia="Nirmala UI" w:cs="Nirmala UI"/>
        </w:rPr>
        <w:t>অ্যাডভেন্টবাদের সূচনাকাল কর্মীদের এক শুদ্ধিকরণের দৃষ্টান্ত দেখায়, যা উইলিয়াম মিলারকে দিয়ে প্রতিষ্ঠিত সেই ভিত্তি নির্মাণে সহায়তা করেছিল। দ্বিতীয় দূতের বার্তার উপসংহারে সেই ভিত্তি সম্পূর্ণ হয়; কারণ ২২ অক্টোবর, ১৮৪৪-এ তৃতীয় দূতের আগমনের সঙ্গে সঙ্গে, যারা শুনতে ইচ্ছুক তাদের জন্য অ্যাডভেন্টবাদের ভিত্তি গঠনকারী সত্যগুলো বোঝার জন্য উন্মোচিত হয়।</w:t>
      </w:r>
    </w:p>
    <w:p>
      <w:pPr>
        <w:pStyle w:val="ArticleBody"/>
        <w:jc w:val="left"/>
      </w:pPr>
      <w:r>
        <w:rPr>
          <w:rFonts w:ascii="Nirmala UI" w:hAnsi="Nirmala UI" w:eastAsia="Nirmala UI" w:cs="Nirmala UI"/>
        </w:rPr>
        <w:t>ভিত স্থাপনের কাজ শেষ হয়েছিল দ্বিতীয় স্বর্গদূতের ইতিহাসের শিখরে, যখন "গির্জাগুলিকে দুটি পৃথক আহ্বান জানানো হয়েছিল।" প্রথম আহ্বানটি ছিল মিলারাইটদের বাইরে, দ্বিতীয়টি ছিল মিলারাইটদের জন্য। তবে অ্যাডভেন্টিজমের সূচনার সঙ্গে সঙ্গতিপূর্ণ আরেকটি সূচনা হলো খ্রিস্টের সেই মন্ত্রণাকাল, যখন তিনি প্রথমবার তাঁর মন্দির শুদ্ধ করেছিলেন। মন্দির শুদ্ধ হওয়ার ভবিষ্যদ্বাণীমূলক চিত্রটি তাঁর মন্ত্রণাকালের শুরু ও শেষে এক শুদ্ধিকরণকে চিহ্নিত করে, যা পরবর্তীতে অ্যাডভেন্টিজমের শুরু ও সমাপ্তির শুদ্ধিকরণকে প্রতীকায়িত করে। খ্রিস্টের মন্দির শুদ্ধ করার দুটি ঘটনাই অ্যাডভেন্টিজমের শুরু ও সমাপ্তির সঙ্গে সামঞ্জস্যপূর্ণ, কিন্তু তাঁর বার্তা ছিল কেবল তাঁর চুক্তির জনগণের জন্য, যারা ঈশ্বরের কাছ থেকে চিরতরে বিচ্ছিন্ন হয়ে পড়ার প্রক্রিয়ায় ছিল।</w:t>
      </w:r>
    </w:p>
    <w:p>
      <w:pPr>
        <w:pStyle w:val="ArticleBody"/>
        <w:jc w:val="left"/>
      </w:pPr>
      <w:r>
        <w:rPr>
          <w:rFonts w:ascii="Nirmala UI" w:hAnsi="Nirmala UI" w:eastAsia="Nirmala UI" w:cs="Nirmala UI"/>
        </w:rPr>
        <w:t>অ্যাডভেন্টবাদের সূচনায় এমন এক বার্তা দেওয়া হয়েছিল যা বিচারের সূচনা ঘোষণা করেছিল, আর অ্যাডভেন্টবাদের অন্তে ঘোষণা করা হচ্ছে বিচারের সমাপ্তি। যীশু প্রথমবার মন্দির শুদ্ধ করেছিলেন এবং ইহুদিদের তিরস্কার করেছিলেন তাঁর ঘরটিকে ডাকাতদের গুহায় পরিণত করার জন্য; কিন্তু মন্দিরের দ্বিতীয় শুদ্ধিকরণ ছিল "তাঁর সেবাকার্যের শেষ দিকের কাজগুলোর মধ্যে একটি"। তাঁর সেবাকার্যের শেষভাগে তিনি আর ইহুদিদের বলেননি যে তারা তাঁর পিতার ঘরকে ডাকাতদের গুহায় পরিণত করেছে; তখন তিনি তাদের বলেছিলেন যে তাদের ঘর "তাদের জন্য উজাড় করে রেখে দেওয়া হয়েছে"।</w:t>
      </w:r>
    </w:p>
    <w:p>
      <w:pPr>
        <w:pStyle w:val="ArticleScripture"/>
        <w:jc w:val="left"/>
      </w:pPr>
      <w:r>
        <w:rPr>
          <w:rFonts w:ascii="Nirmala UI" w:hAnsi="Nirmala UI" w:eastAsia="Nirmala UI" w:cs="Nirmala UI"/>
        </w:rPr>
        <w:t>এদিকে প্রত্যেক জাতির উপাসকেরা ঈশ্বরের উপাসনার জন্য উৎসর্গীকৃত সেই মন্দিরের সন্ধান করত। সোনা ও মূল্যবান রত্নে ঝলমল করে, সেটি ছিল সৌন্দর্য ও মহিমার এক অপূর্ব দৃশ্য। কিন্তু সেই সৌন্দর্যের প্রাসাদে আর যিহোবাকে পাওয়া যেত না। একটি জাতি হিসেবে ইস্রায়েল নিজেকে ঈশ্বরের থেকে বিচ্ছিন্ন করে ফেলেছিল। যখন খ্রিষ্ট, তাঁর পার্থিব সেবাকর্মের প্রায় সমাপ্তির সময়, মন্দিরের অন্তরভাগের দিকে শেষবার তাকালেন, তখন তিনি বললেন, 'দেখ, তোমাদের ঘর তোমাদেরই জন্য নির্জন করে রেখে দেওয়া হয়েছে।' মথি ২৩:৩৮। এ পর্যন্ত তিনি মন্দিরটিকে তাঁর পিতার গৃহ বলে ডেকেছিলেন; কিন্তু ঈশ্বরের পুত্র যখন সেই প্রাচীরগুলোর বাইরে চলে গেলেন, তখন তাঁর মহিমার জন্য নির্মিত সেই মন্দির থেকে ঈশ্বরের উপস্থিতি চিরতরে প্রত্যাহার হয়ে গেল। প্রেরিতদের কার্যাবলী, ১৪৫।</w:t>
      </w:r>
    </w:p>
    <w:p>
      <w:pPr>
        <w:pStyle w:val="ArticleBody"/>
        <w:jc w:val="left"/>
      </w:pPr>
      <w:r>
        <w:rPr>
          <w:rFonts w:ascii="Nirmala UI" w:hAnsi="Nirmala UI" w:eastAsia="Nirmala UI" w:cs="Nirmala UI"/>
        </w:rPr>
        <w:t>শুরুর দিকে তিনি যে মন্দির শুচি করেছিলেন, তা শেষের দিকে তিনি যে মন্দির শুচি করেছিলেন তার থেকে ভিন্ন ছিল। প্রথম মন্দিরটি ছিল তাঁর পিতার গৃহ, কিন্তু দ্বিতীয় মন্দিরটি ছিল ইহুদিদের গৃহ। আদিতে প্রভু অ্যাডভেন্টিজমের সঙ্গে চুক্তিতে প্রবেশ করেছিলেন, এবং অ্যাডভেন্টিস্টরা তাঁর মন্দিরে যাজক হয়েছিলেন। অ্যাডভেন্টিজমের শেষে তারা আর যাজক থাকবে না, এবং তাদের গৃহ বিরান হয়ে যাবে।</w:t>
      </w:r>
    </w:p>
    <w:p>
      <w:pPr>
        <w:pStyle w:val="ArticleBody"/>
        <w:jc w:val="left"/>
      </w:pPr>
      <w:r>
        <w:rPr>
          <w:rFonts w:ascii="Nirmala UI" w:hAnsi="Nirmala UI" w:eastAsia="Nirmala UI" w:cs="Nirmala UI"/>
        </w:rPr>
        <w:t>দ্বিতীয় স্বর্গদূত দুটি বার্তার প্রতিনিধিত্ব করে। এটি সেই কারণগুলোর একটি, যার জন্য বার্তাটি বাবিলনের দুইবার পতন হিসেবে উপস্থাপিত হয়। এটি বাবিলনের পতনের দ্বিগুণ ঘোষণার প্রধান কারণ নয়, তবে এটি একটি কারণ। কীভাবে এটি দুটি বার্তা?</w:t>
      </w:r>
    </w:p>
    <w:p>
      <w:pPr>
        <w:pStyle w:val="ArticleBody"/>
        <w:jc w:val="left"/>
      </w:pPr>
      <w:r>
        <w:rPr>
          <w:rFonts w:ascii="Nirmala UI" w:hAnsi="Nirmala UI" w:eastAsia="Nirmala UI" w:cs="Nirmala UI"/>
        </w:rPr>
        <w:t>প্রথম স্বর্গদূতের বার্তা প্রত্যাখ্যানের প্রতিক্রিয়ায় দ্বিতীয় স্বর্গদূত এসে উপস্থিত হলেন। যখন ২৩০০ বছরের ভবিষ্যদ্বাণীর সমাপ্তি হিসেবে ১৮৪৩ নির্ধারণকারী সেই ভবিষ্যদ্বাণী ব্যর্থ হলো, তখন প্রোটেস্ট্যান্ট চার্চসমূহ ওই ভ্রান্ত বার্তাকে ব্যবহার করে মিলারের বার্তাকে প্রত্যাখ্যান করল। মিলারের বার্তাই ছিল প্রথম স্বর্গদূতের বার্তা। এই বার্তাটি প্রত্যাখ্যাত হওয়ার সঙ্গে সঙ্গে, প্রোটেস্ট্যান্ট চার্চসমূহ, যারা ১২৬০ বছরেরও বেশি সময় ধরে অরণ্যে ঈশ্বরের চার্চ ছিল, নিজেরাই প্রত্যাখ্যাত হলো এবং বাবিলের কন্যা হয়ে উঠল। সেই সময়েই দ্বিতীয় স্বর্গদূত তাঁর বার্তা নিয়ে এসে উপস্থিত হলেন।</w:t>
      </w:r>
    </w:p>
    <w:p>
      <w:pPr>
        <w:pStyle w:val="ArticleBody"/>
        <w:jc w:val="left"/>
      </w:pPr>
      <w:r>
        <w:rPr>
          <w:rFonts w:ascii="Nirmala UI" w:hAnsi="Nirmala UI" w:eastAsia="Nirmala UI" w:cs="Nirmala UI"/>
        </w:rPr>
        <w:t>আমরা যে ইতিহাসটি বিবেচনা করছি, তার বিভিন্ন উপাদানের সঙ্গে সংশ্লিষ্ট কিছু অত্যন্ত গুরুত্বপূর্ণ দিক রয়েছে। অন্তত একটি দিক আছে যা ধীরে ধীরে বিশদভাবে উপস্থাপন করা দরকার, কারণ এটি নিশ্চিতভাবেই বর্তমানে উন্মোচিত হতে থাকা যিশু খ্রিস্টের প্রকাশের বার্তা বোঝাতে সহায়তা করে। এই কারণে, আমি সেই ইতিহাস সম্পর্কে একটি অত্যন্ত গুরুত্বপূর্ণ অংশ অন্তর্ভুক্ত করছি। আমি যে অংশটির দিকে ইঙ্গিত করছি, তা দুইটি অধ্যায় নিয়ে গঠিত, তবে ঐ দুই অধ্যায়ের মাঝখানেও একটি তৃতীয় গুরুত্বপূর্ণ অধ্যায় রয়েছে। আমাদের বিবেচনার পরিসর সীমিত রাখতে আমি এটিকে এই মুহূর্তে অন্তর্ভুক্ত করছি না।</w:t>
      </w:r>
    </w:p>
    <w:p>
      <w:pPr>
        <w:pStyle w:val="ArticleBody"/>
        <w:jc w:val="left"/>
      </w:pPr>
      <w:r>
        <w:rPr>
          <w:rFonts w:ascii="Nirmala UI" w:hAnsi="Nirmala UI" w:eastAsia="Nirmala UI" w:cs="Nirmala UI"/>
        </w:rPr>
        <w:t>পড়তে পড়তে খেয়াল করুন, কোন স্বর্গদূতের প্রতি সম্বোধন করা হচ্ছে; ক্রমবর্ধমান পরীক্ষার প্রক্রিয়াটি খুঁজুন; প্রথম অনুচ্ছেদে লক্ষ্য করুন যে প্রকাশিত বাক্যের আঠারো অধ্যায়ের স্বর্গদূতের ভবিষ্যদ্বাণীমূলক বৈশিষ্ট্যগুলোই প্রথম স্বর্গদূতেরও বৈশিষ্ট্য। খেয়াল করুন, বার্তাগুলোর মধ্যে যেকোনো একটিকে ক্রুশবিদ্ধ করা মানে খ্রিস্টকে ক্রুশবিদ্ধ করা; এবং খেয়াল করুন, তিন স্বর্গদূতই একক স্বর্গদূত হিসেবে উপস্থাপিত হলেও, মধ্যরাত্রির আহ্বানের বার্তাটি অসংখ্য স্বর্গদূতের সমাবেশ।</w:t>
      </w:r>
    </w:p>
    <w:p>
      <w:pPr>
        <w:pStyle w:val="ArticleScripture"/>
        <w:jc w:val="left"/>
      </w:pPr>
      <w:r>
        <w:rPr>
          <w:rFonts w:ascii="Nirmala UI" w:hAnsi="Nirmala UI" w:eastAsia="Nirmala UI" w:cs="Nirmala UI"/>
        </w:rPr>
        <w:t>আমাকে দেখানো হলো, পৃথিবীতে যে কাজ চলছিল, তাতে সমগ্র স্বর্গলোক কতটা আগ্রহ নিয়েছিল। যীশু এক শক্তিশালী ও পরাক্রমশালী স্বর্গদূতকে অবতীর্ণ হয়ে পৃথিবীর অধিবাসীদের তাঁর দ্বিতীয় আগমনের জন্য প্রস্তুত হতে সতর্ক করার দায়িত্ব দিলেন। আমি দেখলাম, সেই পরাক্রমশালী স্বর্গদূত স্বর্গে যীশুর সান্নিধ্য থেকে বিদায় নিয়ে রওনা হলো। তার আগে এক অতিশয় উজ্জ্বল ও মহিমাময় আলো অগ্রসর হচ্ছিল। আমাকে বলা হলো, তার কাজ ছিল তার মহিমায় পৃথিবীকে আলোকিত করা এবং ঈশ্বরের আসন্ন ক্রোধ সম্পর্কে মানুষকে সতর্ক করা। অসংখ্য মানুষ সেই আলো গ্রহণ করল। কারও চেহারায় ছিল গভীর গাম্ভীর্য, আবার কেউ ছিল আনন্দিত ও আনন্দোচ্ছ্বাসে অভিভূত। আলোটি সবার উপরই ছড়িয়ে পড়ল, কিন্তু কেউ কেউ কেবল তার প্রভাবে এলো, আন্তরিকভাবে গ্রহণ করল না। কিন্তু যারা তা গ্রহণ করল, তারা মুখ তুলে স্বর্গের দিকে তাকাল এবং ঈশ্বরকে মহিমান্বিত করল। অনেকেই প্রবল ক্রোধে পূর্ণ হয়ে উঠল। যাজক ও সাধারণ লোকেরা অধমদের সঙ্গে একত্রিত হয়ে সেই পরাক্রমশালী স্বর্গদূতের ছড়িয়ে দেওয়া আলোকে दृঢ়ভাবে প্রতিরোধ করল। কিন্তু যারা তা গ্রহণ করল, তারা জগত থেকে নিজেদের সরিয়ে নিল এবং পরস্পরের সঙ্গে ঘনিষ্ঠভাবে ঐক্যবদ্ধ হলো।</w:t>
      </w:r>
    </w:p>
    <w:p>
      <w:pPr>
        <w:pStyle w:val="ArticleScripture"/>
        <w:jc w:val="left"/>
      </w:pPr>
      <w:r>
        <w:rPr>
          <w:rFonts w:ascii="Nirmala UI" w:hAnsi="Nirmala UI" w:eastAsia="Nirmala UI" w:cs="Nirmala UI"/>
        </w:rPr>
        <w:t>শয়তান ও তার স্বর্গদূতরা আলো থেকে যতজনকে পারে তাদের মন টেনে দূরে নিতে প্রাণপণে ব্যস্ত ছিল। যারা তা প্রত্যাখ্যান করেছিল, তারা অন্ধকারে পড়ে রইল। আমি দেখলাম, স্বর্গোদ্ভূত বার্তাটি যখন তাদের কাছে উপস্থাপিত হলো, তখন একজন স্বর্গদূত ঈশ্বরের বলে পরিচয় দেওয়া লোকদের প্রতি গভীর আগ্রহে নজর রাখছিলেন, তারা যে চরিত্র গড়ে তুলছিলেন তা লিপিবদ্ধ করার জন্য। আর অনেকেই, যারা যীশুর প্রতি প্রেমের দাবি করত, উপহাস, তাচ্ছিল্য ও ঘৃণাসহ সেই স্বর্গীয় বার্তা থেকে মুখ ফিরিয়ে নিলে, হাতে চর্মপত্রধারী এক স্বর্গদূত সেই লজ্জাকর বিবরণ লিপিবদ্ধ করল। তাঁর নামে পরিচয় দেওয়া অনুসারীরা যীশুকে অবজ্ঞা করায়, সমগ্র স্বর্গ ক্ষোভে পূর্ণ হয়ে উঠল।</w:t>
      </w:r>
    </w:p>
    <w:p>
      <w:pPr>
        <w:pStyle w:val="ArticleScripture"/>
        <w:jc w:val="left"/>
      </w:pPr>
      <w:r>
        <w:rPr>
          <w:rFonts w:ascii="Nirmala UI" w:hAnsi="Nirmala UI" w:eastAsia="Nirmala UI" w:cs="Nirmala UI"/>
        </w:rPr>
        <w:t>আমি বিশ্বাসীদের হতাশা দেখেছিলাম। তারা প্রত্যাশিত সময়ে তাদের প্রভুকে দেখেনি। ভবিষ্যৎ আড়াল করে রাখা এবং তাঁর লোকদের সিদ্ধান্তের এক সন্ধিক্ষণে এনে দাঁড় করানো ছিল ঈশ্বরেরই উদ্দেশ্য। এই সময়ের নির্দিষ্টতা না থাকলে ঈশ্বর-পরিকল্পিত কাজ সম্পন্ন হতো না। শয়তান অনেকের মনকে বহুদূর ভবিষ্যতের দিকে টেনে নিয়ে যাচ্ছিল। খ্রিস্টের আবির্ভাবের জন্য ঘোষিত এক সময়কাল মনকে এখনই আন্তরিক প্রস্তুতি খুঁজতে বাধ্য করে। সময় গড়াতে থাকলে, যারা দেবদূতের আলো পুরোপুরি গ্রহণ করেনি, তারা স্বর্গীয় বার্তাকে অবজ্ঞা করা লোকদের সাথে একত্র হলো, এবং তারা হতাশাগ্রস্তদের বিরুদ্ধে বিদ্রূপে মুখর হলো। আমি স্বর্গের দেবদূতদের যিশুর সাথে পরামর্শ করতে দেখলাম। তারা খ্রিস্টের অনুসারী বলে যারা দাবি করে, তাদের অবস্থা লক্ষ্য করেছিল। নির্দিষ্ট সময় অতিক্রম হওয়া তাদের পরীক্ষা ও প্রমাণ করে দিল, এবং বহুজন দাঁড়িপাল্লায় ওজন করে কম পাওয়া গেল। তারা সবাই জোর গলায় নিজেদের খ্রিস্টান বলে ঘোষণা করল, তবু খ্রিস্টের অনুসরণে প্রায় প্রতিটি বিষয়ে ব্যর্থ হলো। খ্রিস্টের স্বঘোষিত অনুসারীদের এই অবস্থায় শয়তান উল্লসিত হলো। সে তাদের নিজের ফাঁদে আটকে রেখেছিল। সে অধিকাংশকে সোজা পথ ছেড়ে দিতে প্ররোচিত করেছিল, আর তারা অন্য কোনো পথে স্বর্গে উঠতে চেষ্টা করছিল। দেবদূতেরা দেখল, শুচি, নির্মল ও পবিত্ররা সিয়োনে পাপীদের সঙ্গে, আর জগতপ্রেমী ভণ্ডদের সাথে সব একাকার হয়ে গেছে। তারা যিশুর প্রকৃত প্রেমিকদের ওপর নজর রেখেছিল; কিন্তু দূষিতরা পবিত্রদের ওপর প্রভাব বিস্তার করছিল।</w:t>
      </w:r>
    </w:p>
    <w:p>
      <w:pPr>
        <w:pStyle w:val="ArticleScripture"/>
        <w:jc w:val="left"/>
      </w:pPr>
      <w:r>
        <w:rPr>
          <w:rFonts w:ascii="Nirmala UI" w:hAnsi="Nirmala UI" w:eastAsia="Nirmala UI" w:cs="Nirmala UI"/>
        </w:rPr>
        <w:t>যাদের হৃদয় যিশুকে দেখার প্রবল আকাঙ্ক্ষায় দাউদাউ জ্বলছিল, তাঁদেরকে তাঁর আগমন সম্পর্কে কথা বলতে তাঁদের স্বঘোষিত সহবিশ্বাসীরা নিষেধ করল। স্বর্গদূতেরা সমগ্র দৃশ্যটি দেখলেন, এবং যিশুর আবির্ভাবকে যারা ভালবাসতেন সেই অবশিষ্টদের প্রতি সহানুভূতি প্রকাশ করলেন। আরেক শক্তিশালী স্বর্গদূতকে পৃথিবীতে অবতরণের আদেশ দেওয়া হলো। যিশু তাঁর হাতে একটি লিখিত পত্র তুলে দিলেন, এবং তিনি যখন পৃথিবীতে এলেন, তিনি উচ্চস্বরে ঘোষণা করলেন, “বাবিল পতিত হয়েছে! পতিত হয়েছে!” তারপর আমি দেখলাম, হতাশরা আবার প্রফুল্ল দেখাতে লাগলেন, এবং তাঁরা তাঁদের চোখ স্বর্গের দিকে তুললেন, তাঁদের প্রভুর আবির্ভাবের জন্য বিশ্বাস ও আশায় চেয়ে রইলেন। কিন্তু অনেকেই ঘুমিয়ে পড়ার মতো এক ধরনের বিমূঢ় অবস্থায় রয়ে গেলেন; তবুও তাঁদের মুখমণ্ডলে গভীর দুঃখের চিহ্ন আমি দেখতে পেলাম। হতাশ লোকেরা বাইবেল থেকে বুঝলেন যে তারা অপেক্ষার কালে আছে, এবং দর্শনের পূর্ণতা পর্যন্ত ধৈর্যের সাথে অপেক্ষা করতে হবে। যে একই প্রমাণ ১৮৪৩ সালে তাঁদের প্রভুর আগমন প্রত্যাশা করতে প্রণোদিত করেছিল, সেটিই ১৮৪৪ সালে তাঁর প্রত্যাশায় তাঁদের প্রণোদিত করল। আমি দেখলাম, অধিকাংশের মধ্যে ১৮৪৩ সালে তাঁদের বিশ্বাসকে যে উদ্যম চিহ্নিত করেছিল, সেই উদ্যম আর ছিল না। তাঁদের হতাশা তাঁদের বিশ্বাসকে নিস্তেজ করে দিয়েছিল। কিন্তু হতাশরা যখন দ্বিতীয় স্বর্গদূতের ঘোষণায় একত্র হলেন, স্বর্গীয় বাহিনী গভীর মনোযোগে তাকিয়ে রইল এবং সেই বার্তার প্রভাব লক্ষ্য করল। তারা দেখল, খ্রিস্টান নামধারীরা উপহাস ও তাচ্ছিল্য নিয়ে হতাশদের দিকে ফিরল। বিদ্রূপকারীর ঠোঁট থেকে যখন এই কথা উচ্চারিত হলো, “তোমরা তো এখনও উপরে ওঠোনি!” তখন এক স্বর্গদূত তা লিখে রাখল। স্বর্গদূত বললেন, তারা ঈশ্বরকে বিদ্রূপ করছে।</w:t>
      </w:r>
    </w:p>
    <w:p>
      <w:pPr>
        <w:pStyle w:val="ArticleScripture"/>
        <w:jc w:val="left"/>
      </w:pPr>
      <w:r>
        <w:rPr>
          <w:rFonts w:ascii="Nirmala UI" w:hAnsi="Nirmala UI" w:eastAsia="Nirmala UI" w:cs="Nirmala UI"/>
        </w:rPr>
        <w:t>আমার দৃষ্টি ফেরানো হলো এলিয়ার স্বর্গারোহণের দিকে। তার চাদর এলিশার উপর পড়ল, আর দুষ্ট শিশুেরা (বা যুবকেরা) তাকে অনুসরণ করে বিদ্রূপ করতে করতে চিৎকার করে বলতে লাগল, উঠে যাও, টাকমাথা! উঠে যাও, টাকমাথা! তারা ঈশ্বরকে বিদ্রূপ করেছিল, এবং সেখানেই তারা তাদের শাস্তির সম্মুখীন হয়েছিল। এটি তারা তাদের বাবা-মায়ের কাছ থেকেই শিখেছিল। আর যারা পবিত্রদের তুলে নেওয়ার ধারণাকে নিয়ে ঠাট্টা-বিদ্রূপ করেছে, তাদের উপর ঈশ্বরের মহাদণ্ড নেমে আসবে, এবং তারা বুঝবে যে তাঁকে নিয়ে হেলাফেলা করা কোনো তুচ্ছ বিষয় নয়।</w:t>
      </w:r>
    </w:p>
    <w:p>
      <w:pPr>
        <w:pStyle w:val="ArticleScripture"/>
        <w:jc w:val="left"/>
      </w:pPr>
      <w:r>
        <w:rPr>
          <w:rFonts w:ascii="Nirmala UI" w:hAnsi="Nirmala UI" w:eastAsia="Nirmala UI" w:cs="Nirmala UI"/>
        </w:rPr>
        <w:t>যীশু অন্যান্য স্বর্গদূতদের আদেশ দিলেন দ্রুত উড়ে যেতে, যাতে তাঁর জনগণের নুয়ে পড়া বিশ্বাসকে পুনরুজ্জীবিত ও দৃঢ় করা যায়, এবং তাদের প্রস্তুত করা যায় যাতে তারা দ্বিতীয় স্বর্গদূতের বার্তা এবং স্বর্গে শীঘ্রই নেওয়া হতে চলা গুরুত্বপূর্ণ পদক্ষেপটি বুঝতে পারে। আমি দেখলাম এই স্বর্গদূতরা যীশুর কাছ থেকে মহাশক্তি ও আলো গ্রহণ করল, এবং তাদের দায়িত্ব পালন করতে—দ্বিতীয় স্বর্গদূতের কাজে সহায়তা করতে—দ্রুত পৃথিবীতে উড়ে এল। স্বর্গদূতরা উচ্চস্বরে ঘোষণা করতেই ঈশ্বরের লোকদের উপর এক মহান আলো উদ্ভাসিত হলো। “দেখ, বর আসছেন; তোমরা বেরিয়ে যাও, তাঁকে অভ্যর্থনা করতে।” তারপর আমি দেখলাম সেই হতাশাগ্রস্তরা উঠে দাঁড়ালো এবং দ্বিতীয় স্বর্গদূতের সঙ্গে সুর মিলিয়ে ঘোষণা করল, “দেখ, বর আসছেন; তোমরা বেরিয়ে যাও, তাঁকে অভ্যর্থনা করতে।” স্বর্গদূতদের থেকে আসা আলো সর্বত্র অন্ধকার ভেদ করে প্রবেশ করল। শয়তান ও তার স্বর্গদূতরা এই আলোর বিস্তার এবং এর উদ্দিষ্ট প্রভাব ঘটতে বাধা দিতে চেষ্টা করল। তারা ঈশ্বরের স্বর্গদূতদের সঙ্গে সংঘর্ষে লিপ্ত হলো এবং বলল যে ঈশ্বর জনগণকে প্রতারিত করেছেন, এবং তাদের সমস্ত আলো ও শক্তি নিয়েও তারা মানুষকে বিশ্বাস করাতে পারবে না যে যীশু আসছেন। শয়তান পথ রুদ্ধ করতে এবং মানুষের মনকে সেই আলো থেকে সরিয়ে নিতে চেষ্টা করলেও ঈশ্বরের স্বর্গদূতরা তাদের কাজ চালিয়ে গেল। যারা সেই আলো গ্রহণ করল তারা খুবই আনন্দিত দেখাল। তারা তাদের দৃষ্টি স্বর্গের দিকে স্থির করল এবং যীশুর আবির্ভাবের জন্য ব্যাকুল হলো। কিছুজন মহা কষ্টে কাঁদছিল এবং প্রার্থনা করছিল। তাদের দৃষ্টি যেন নিজেদের দিকেই নিবদ্ধ ছিল, এবং তারা উপরদিকে তাকাতে সাহস করছিল না।</w:t>
      </w:r>
    </w:p>
    <w:p>
      <w:pPr>
        <w:pStyle w:val="ArticleScripture"/>
        <w:jc w:val="left"/>
      </w:pPr>
      <w:r>
        <w:rPr>
          <w:rFonts w:ascii="Nirmala UI" w:hAnsi="Nirmala UI" w:eastAsia="Nirmala UI" w:cs="Nirmala UI"/>
        </w:rPr>
        <w:t>স্বর্গ থেকে এক অমূল্য আলো তাদের কাছ থেকে অন্ধকারকে দূর করে দিল, আর তাদের চোখ, যা হতাশায় নিজেদের দিকেই স্থির ছিল, উর্ধ্বমুখী হলো; প্রতিটি মুখে কৃতজ্ঞতা ও পবিত্র আনন্দের প্রকাশ ফুটে উঠল। যিশু এবং সমস্ত স্বর্গদূতের বাহিনী অনুমোদনের দৃষ্টিতে বিশ্বস্ত, অপেক্ষমাণদের দিকে চাইলেন।</w:t>
      </w:r>
    </w:p>
    <w:p>
      <w:pPr>
        <w:pStyle w:val="ArticleScripture"/>
        <w:jc w:val="left"/>
      </w:pPr>
      <w:r>
        <w:rPr>
          <w:rFonts w:ascii="Nirmala UI" w:hAnsi="Nirmala UI" w:eastAsia="Nirmala UI" w:cs="Nirmala UI"/>
        </w:rPr>
        <w:t>যারা প্রথম স্বর্গদূতের বার্তার আলোর বিরুদ্ধে দাঁড়িয়ে সেটিকে প্রত্যাখ্যান করেছিল, তারা দ্বিতীয়টির আলো হারিয়েছিল, এবং “দেখ, বর আসছে” এই বার্তার সঙ্গে থাকা শক্তি ও মহিমা থেকে তারা কোনো উপকার পায়নি। যীশু ভ্রূকুটি করে তাদের থেকে মুখ ফিরিয়ে নিলেন। তারা তাঁকে তুচ্ছজ্ঞান করে প্রত্যাখ্যান করেছিল। যারা বার্তাটি গ্রহণ করেছিল, তারা মহিমার মেঘে আবৃত ছিল। তারা ঈশ্বরের ইচ্ছা জানতে অপেক্ষা করল, জাগ্রত থাকল এবং প্রার্থনা করল। তাঁকে অসন্তুষ্ট করার ভয় তাদের ছিল প্রবল। আমি দেখলাম শয়তান ও তার স্বর্গদূতেরা ঈশ্বরের লোকদের থেকে এই ঐশ্বরিক আলো বঞ্চিত করতে চাইছে; কিন্তু যতক্ষণ পর্যন্ত অপেক্ষমাণরা এই আলো লালন করছিল এবং তাদের দৃষ্টি পৃথিবী থেকে তুলে যীশুর দিকে স্থির রাখছিল, ততক্ষণ শয়তানের এই মহামূল্য আলো থেকে তাদের বঞ্চিত করার কোনো ক্ষমতা ছিল না। স্বর্গ থেকে প্রদত্ত বার্তাটি শয়তান ও তার স্বর্গদূতদের ক্রুদ্ধ করল, আর যারা মুখে যীশুকে ভালোবাসার কথা বলত কিন্তু তাঁর আগমনকে ঘৃণা করত, তারা বিশ্বস্ত, ভরসাকারীদের তুচ্ছতাচ্ছিল্য ও উপহাস করল। কিন্তু এক স্বর্গদূত তাদের ‘নিজেদের ভাই’ বলে দাবিকারীদের কাছ থেকে তারা যে প্রতিটি অপমান, প্রতিটি অবজ্ঞা, প্রতিটি নির্যাতন পেয়েছিল, সবই চিহ্নিত করে রাখছিল। অসংখ্য মানুষ উচ্চস্বরে ঘোষণা করল, “দেখ, বর আসছে,” এবং যারা যীশুর আবির্ভাবকে ভালোবাসত না, এবং তাঁর দ্বিতীয় আগমন নিয়ে তারা যেন ভাবতে বা বলতে না পারে—এমন বাধা দিত—সেসব ভাইদের ছেড়ে বেরিয়ে এল। আমি দেখলাম, যীশু যারা তাঁর আগমনকে প্রত্যাখ্যান ও তুচ্ছ করেছিল তাদের থেকে মুখ ফিরিয়ে নিলেন; এরপর তিনি স্বর্গদূতদের আদেশ দিলেন, তাঁর লোকদের অপবিত্রদের মধ্য থেকে বের করে আনতে, যাতে তারা অপবিত্র না হয়। যারা বার্তাগুলোর প্রতি অনুগত ছিল, তারা মুক্ত ও ঐক্যবদ্ধভাবে দাঁড়াল। তাদের ওপর এক পবিত্র ও মহিমান্বিত আলো জ্বলজ্বল করছিল। তারা দুনিয়াকে ত্যাগ করল, এর প্রতি তাদের আসক্তি ছিঁড়ে ফেলল, এবং তাদের পার্থিব স্বার্থ বিসর্জন দিল। তারা তাদের পার্থিব ধন-সম্পদ ত্যাগ করল, এবং তাদের উদ্‌বিগ্ন দৃষ্টি স্বর্গের দিকে নিবদ্ধ হলো, প্রিয় মুক্তিদাতাকে দেখার প্রত্যাশায়। তাদের মুখমণ্ডলে এক পবিত্র, সাধু আনন্দ দীপ্ত হচ্ছিল, যা অন্তরে বিরাজমান শান্তি ও আনন্দের কথা জানিয়ে দিচ্ছিল। তাদের পরীক্ষার সময় ঘনিয়ে আসছে বলে যীশু তাঁর স্বর্গদূতদের আদেশ দিলেন, গিয়ে তাদের শক্তি জোগাতে। আমি দেখলাম যে এই অপেক্ষমাণরা যেরূপে পরীক্ষা হওয়া উচিত, সে রূপে এখনো হয়নি। তারা ভুল-ত্রুটি থেকে মুক্ত ছিল না। আর আমি দেখলাম, ঈশ্বরের দয়া ও মঙ্গল এই যে, তিনি পৃথিবীর মানুষের কাছে একটি সতর্কবার্তা পাঠালেন, এবং পুনঃপুনঃ বার্তা পাঠালেন—তাদের একটি নির্দিষ্ট সময়বিন্দুতে নিয়ে আসতে, যাতে তারা নিজেদের আন্তরিকভাবে যাচাই করে দেখে, যেন তারা পৌত্তলিক ও পোপবাদীদের কাছ থেকে উত্তরাধিকারসূত্রে প্রাপ্ত ভুলগুলো থেকে নিজেদের মুক্ত করতে পারে। এই বার্তাগুলোর মাধ্যমে ঈশ্বর তাঁর লোকদের এমন স্থানে এনে রাখছেন, যেখানে তিনি তাদের জন্য অধিক শক্তিতে কাজ করতে পারেন, এবং যেখানে তারা তাঁর সব আজ্ঞা পালন করতে পারে...</w:t>
      </w:r>
    </w:p>
    <w:p>
      <w:pPr>
        <w:pStyle w:val="ArticleScripture"/>
        <w:jc w:val="left"/>
      </w:pPr>
      <w:r>
        <w:rPr>
          <w:rFonts w:ascii="Nirmala UI" w:hAnsi="Nirmala UI" w:eastAsia="Nirmala UI" w:cs="Nirmala UI"/>
        </w:rPr>
        <w:t>যখন পবিত্র স্থানে যীশুর সেবা-কার্য সমাপ্ত হলো এবং তিনি অতিপবিত্র স্থানে প্রবেশ করে ঈশ্বরের আইন ধারণকারী সিন্দুকের সামনে দাঁড়ালেন, তখন তিনি তৃতীয় বার্তা নিয়ে আর-এক শক্তিশালী স্বর্গদূতকে পৃথিবীতে পাঠালেন। তিনি সেই স্বর্গদূতের হাতে একখানি চর্মপত্র দিলেন, আর স্বর্গদূত যখন মহিমা ও ক্ষমতার সাথে পৃথিবীতে অবতীর্ণ হচ্ছিলেন, তখন তিনি এক ভয়ঙ্কর সতর্কবাণী ঘোষণা করলেন—মানুষের কাছে কখনও পৌঁছানো সবচেয়ে ভয়াবহ হুমকি। এই বার্তার উদ্দেশ্য ছিল ঈশ্বরের সন্তানদের সতর্ক করে দেওয়া এবং তাদের সামনে যে প্রলোভন ও যন্ত্রণার সময় আসছে তা দেখানো। স্বর্গদূত বললেন, “তারা পশু ও তার মূর্তির সঙ্গে তীব্র মুখোমুখি সংঘর্ষে জড়িয়ে পড়বে। চিরন্তন জীবনের তাদের একমাত্র আশাই হলো অটল থাকা। জীবন বিপন্ন হলেও, তাদের অবশ্যই সত্যকে দৃঢ়ভাবে আঁকড়ে ধরতে হবে।” তৃতীয় স্বর্গদূত তাঁর বার্তা এই কথাগুলির মাধ্যমে শেষ করেন, “এখানে পবিত্রদের ধৈর্য; এখানে তারা, যারা ঈশ্বরের আজ্ঞাসমূহ পালন করে এবং যীশুর বিশ্বাস ধারণ করে।” তিনি এই কথাগুলি পুনরুচ্চারণ করতে করতে স্বর্গীয় পবিত্রস্থানের দিকে ইঙ্গিত করলেন। যারা এই বার্তাকে গ্রহণ করে তাদের সকলের মন নিবদ্ধ হয় অতিপবিত্র স্থানের দিকে, যেখানে যীশু সিন্দুকের সামনে দাঁড়িয়ে আছেন—যাদের প্রতি করুণা এখনো বিরাজ করছে তাদের সকলের জন্য, এবং যারা অজ্ঞতাবশত ঈশ্বরের আইন ভেঙেছে তাদের জন্য—তিনি তাঁর চূড়ান্ত মধ্যস্থতা করছেন। এই প্রায়শ্চিত্তটি ধার্মিক মৃতদের জন্য যেমন, তেমনি জীবিত ধার্মিকদের জন্যও করা হয়। যারা ঈশ্বরের আজ্ঞাসমূহ সম্বন্ধে আলোকপ্রাপ্তি না পেয়ে অজ্ঞতাবশত পাপ করে মৃত্যুবরণ করেছেন, তাদের জন্য যীশু প্রায়শ্চিত্ত সম্পাদন করেন।</w:t>
      </w:r>
    </w:p>
    <w:p>
      <w:pPr>
        <w:pStyle w:val="ArticleScripture"/>
        <w:jc w:val="left"/>
      </w:pPr>
      <w:r>
        <w:rPr>
          <w:rFonts w:ascii="Nirmala UI" w:hAnsi="Nirmala UI" w:eastAsia="Nirmala UI" w:cs="Nirmala UI"/>
        </w:rPr>
        <w:t>যখন যীশু অতিপবিত্র স্থানের দ্বার খুললেন, তখন বিশ্রামদিনের আলো দেখা গেল, এবং ঈশ্বরের প্রজাদের তাঁর ব্যবস্থা পালন করবে কি না তা দেখার জন্য, যেমন ঈশ্বর প্রাচীনকালে ইস্রায়েলের সন্তানদের পরীক্ষা করেছিলেন, তেমনি পরীক্ষা ও যাচাইয়ের মধ্য দিয়ে যেতে হবে। আমি দেখলাম তৃতীয় স্বর্গদূত উপরের দিকে ইঙ্গিত করছে, হতাশাগ্রস্তদের স্বর্গীয় পবিত্রস্থানের অতিপবিত্র স্থানের পথ দেখাচ্ছে। তারা বিশ্বাসের দ্বারা যীশুকে অনুসরণ করে অতিপবিত্র স্থানে প্রবেশ করল। আবার তারা যীশুকে খুঁজে পেল, আর আনন্দ ও আশা নতুন করে জেগে উঠল। আমি দেখলাম তারা পেছনে ফিরে অতীত পর্যালোচনা করছে—যীশুর দ্বিতীয় আগমনের ঘোষণা থেকে শুরু করে, তাদের পথচলা ধরে ১৮৪৪ সালে নির্ধারিত সময় অতিক্রান্ত হওয়া পর্যন্ত। তারা দেখে তাদের হতাশার ব্যাখ্যা হয়েছে, আর আনন্দ ও নিশ্চয়তা আবার তাদের উদ্দীপ্ত করে। তৃতীয় স্বর্গদূত অতীত, বর্তমান ও ভবিষ্যৎকে আলোকিত করেছে, আর তারা জানে যে ঈশ্বর সত্যিই তাঁর রহস্যময় দৈব বিধানের মাধ্যমে তাদের পরিচালিত করেছেন।</w:t>
      </w:r>
    </w:p>
    <w:p>
      <w:pPr>
        <w:pStyle w:val="ArticleScripture"/>
        <w:jc w:val="left"/>
      </w:pPr>
      <w:r>
        <w:rPr>
          <w:rFonts w:ascii="Nirmala UI" w:hAnsi="Nirmala UI" w:eastAsia="Nirmala UI" w:cs="Nirmala UI"/>
        </w:rPr>
        <w:t>আমাকে দেখানো হয়েছিল যে অবশিষ্টরা যীশুর অনুসরণ করে অতিপবিত্র স্থানে প্রবেশ করল, এবং চুক্তির সিন্দুক ও করুণা-আসন দর্শন করল, এবং তাদের মহিমায় বিমুগ্ধ হলো। যীশু সিন্দুকের ঢাকনা উঠালেন, আর দেখো! পাথরের ফলকসমূহ, যেগুলোর উপর দশ আজ্ঞা লেখা ছিল। তারা সেই জীবন্ত বাণীগুলি এক এক করে পড়ে নামল; কিন্তু দশটি পবিত্র বিধির মধ্যে চতুর্থ আজ্ঞাটিকে জীবন্তরূপে দেখে তারা কাঁপতে কাঁপতে পিছিয়ে যায়, কারণ তার উপর অন্য নয়টির তুলনায় উজ্জ্বলতর আলো জ্বলছে, এবং তার চারপাশে মহিমার জ্যোতির্বলয় ঘিরে আছে। তারা সেখানে কোথাও এমন কিছু খুঁজে পায় না যা তাদের জানায় যে বিশ্রামদিন বিলুপ্ত হয়েছে, অথবা সপ্তাহের প্রথম দিনে পরিবর্তিত হয়েছে। এটি ঠিক তেমনই পড়া যায়, যেমনটি ঈশ্বরের মুখ থেকে পর্বতের উপর গুরুগম্ভীর ও ভয়াল মহিমায় উচ্চারিত হয়েছিল, যখন বিদ্যুৎ চমকেছিল এবং বজ্র গর্জেছিল, এবং যখন তাঁর নিজের পবিত্র আঙুলে পাথরের ফলকে লেখা হয়েছিল: ছয় দিন তুমি পরিশ্রম করবে এবং তোমার সমস্ত কাজ করবে; কিন্তু সপ্তম দিনটি তোমার পরমেশ্বর যিহোবার বিশ্রামদিন। দশ আজ্ঞার প্রতি যে যত্ন নেওয়া হয়েছে তা দেখে তারা বিস্মিত হয়। তারা দেখে, সেগুলো যিহোবার একেবারে সন্নিকটে স্থাপিত, তাঁর পবিত্রতা দ্বারা আচ্ছাদিত ও রক্ষিত। তারা দেখে যে তারা দশবিধির চতুর্থ আজ্ঞাকে পদদলিত করেছে, এবং যিহোবা কর্তৃক পবিত্র করা দিনের পরিবর্তে মূর্তিপূজক ও পাপিস্টদের পরম্পরায় নেমে আসা একটি দিন পালন করেছে। তারা ঈশ্বরের সামনে নিজেদের দীন করে, এবং তাদের অতীত অপরাধের জন্য শোক করে।</w:t>
      </w:r>
    </w:p>
    <w:p>
      <w:pPr>
        <w:pStyle w:val="ArticleScripture"/>
        <w:jc w:val="left"/>
      </w:pPr>
      <w:r>
        <w:rPr>
          <w:rFonts w:ascii="Nirmala UI" w:hAnsi="Nirmala UI" w:eastAsia="Nirmala UI" w:cs="Nirmala UI"/>
        </w:rPr>
        <w:t>আমি দেখলাম, যিশু তাঁদের স্বীকারোক্তি ও প্রার্থনা তাঁর পিতার কাছে নিবেদন করছিলেন, আর ধূপপাত্রের ধূপ ধোঁয়া হয়ে উঠছিল। ধোঁয়াটি উপরে উঠতেই এক উজ্জ্বল আলো যিশুর উপর ও করুণা-আসনের উপর স্থির হলো; আর যারা আন্তরিকভাবে প্রার্থনা করছিলেন এবং ঈশ্বরের আইন লঙ্ঘনকারী হিসেবে নিজেদের চিনে উদ্বিগ্ন ছিলেন, তারা আশীর্বাদিত হলেন, এবং তাদের মুখমণ্ডল আশা ও আনন্দে উজ্জ্বল হয়ে উঠল। তারা তৃতীয় স্বর্গদূতের কাজের সঙ্গে যুক্ত হলেন, কণ্ঠ উঁচু করে গম্ভীর সাবধানবাণী ঘোষণা করলেন। প্রথমে অল্প কয়েকজনই বার্তাটি গ্রহণ করল, তবু তারা উদ্যমের সঙ্গে সেই সাবধানবাণী প্রচার করতে থাকল। তারপর আমি দেখলাম, অনেকে তৃতীয় স্বর্গদূতের বার্তাকে গ্রহণ করছে এবং যারা প্রথমে সাবধানবাণী ঘোষণা করেছিল তাদের সঙ্গে কণ্ঠ মিলিয়ে নিচ্ছে; আর তারা তাঁর পবিত্র বিশ্রামের দিন পালন করে ঈশ্বরকে উচ্চে তুলে ধরল এবং তাঁকে মহিমান্বিত করল।</w:t>
      </w:r>
    </w:p>
    <w:p>
      <w:pPr>
        <w:pStyle w:val="ArticleScripture"/>
        <w:jc w:val="left"/>
      </w:pPr>
      <w:r>
        <w:rPr>
          <w:rFonts w:ascii="Nirmala UI" w:hAnsi="Nirmala UI" w:eastAsia="Nirmala UI" w:cs="Nirmala UI"/>
        </w:rPr>
        <w:t>যারা তৃতীয় বার্তাকে গ্রহণ করেছিল, তাদের অনেকেরই প্রথম দুই বার্তার কোনো অভিজ্ঞতা ছিল না। শয়তান এ কথা বুঝেছিল, এবং তাদের পতন ঘটাতে তার দুষ্ট দৃষ্টি তাদের ওপর ছিল; কিন্তু তৃতীয় স্বর্গদূত তাদেরকে অতিপবিত্র স্থানের দিকে নির্দেশ করছিলেন, এবং যারা পূর্ববর্তী বার্তাগুলিতে অভিজ্ঞতা অর্জন করেছিল তারা তাদেরকে স্বর্গীয় পবিত্রস্থানের পথ দেখাচ্ছিল। অনেকেই স্বর্গদূতদের বার্তাগুলোতে সত্যের নিখুঁত শৃঙ্খল দেখল এবং আনন্দের সঙ্গে তা গ্রহণ করল। তারা সেগুলোকে যথাযথ ক্রমানুসারে গ্রহণ করল এবং বিশ্বাসের দ্বারা যীশুকে অনুসরণ করে স্বর্গীয় পবিত্রস্থানে প্রবেশ করল। এই বার্তাগুলোকে আমাকে সমগ্র দলকে ধরে রাখার নোঙর হিসেবে দেখানো হয়েছিল। এবং ব্যক্তি ব্যক্তি যখন এগুলো গ্রহণ করে ও বোঝে, তখন তারা শয়তানের বহু প্রতারণা থেকে সুরক্ষিত থাকে।</w:t>
      </w:r>
    </w:p>
    <w:p>
      <w:pPr>
        <w:pStyle w:val="ArticleScripture"/>
        <w:jc w:val="left"/>
      </w:pPr>
      <w:r>
        <w:rPr>
          <w:rFonts w:ascii="Nirmala UI" w:hAnsi="Nirmala UI" w:eastAsia="Nirmala UI" w:cs="Nirmala UI"/>
        </w:rPr>
        <w:t>১৮৪৪ সালের সেই মহা হতাশার পর, শয়তান ও তার স্বর্গদূতেরা দলের বিশ্বাস অস্থির করার জন্য ফাঁদ পাতায় ব্যস্ত ছিল। যাদের এ বিষয়গুলিতে ব্যক্তিগত অভিজ্ঞতা ছিল, তাদের মনেও সে প্রভাব বিস্তার করছিল। তাদের মধ্যে নম্রতার একটি বাহ্যিকতা ছিল। তারা প্রথম ও দ্বিতীয় বার্তাগুলিকে বদলে দিল, এবং সেগুলির পরিপূর্তির জন্য ভবিষ্যতের দিকে ইঙ্গিত করল; আর অন্যরা বহু পেছনের অতীতে ইঙ্গিত করে ঘোষণা করল যে, সেগুলি তখনই পূর্ণ হয়েছে। এরা অভিজ্ঞতাহীনদের মন সরিয়ে নিচ্ছিল এবং তাদের বিশ্বাস অস্থির করে দিচ্ছিল। কেউ কেউ বাইবেল অনুসন্ধান করছিল, যেন দলের ওপর নির্ভর না করে স্বতন্ত্রভাবে নিজেদের একটি বিশ্বাস গড়ে তুলতে পারে। শয়তান এতে উল্লসিত হলো; কারণ সে জানত, যারা নোঙর ছিঁড়ে বেরিয়ে আসে, তাদের নানান ভ্রান্তির দ্বারা প্রভাবিত করে মতবাদের বাতাসে এদিক-সেদিক তাড়াতে পারবে। যারা প্রথম ও দ্বিতীয় বার্তায় নেতৃত্ব দিয়েছিল, তাদের অনেকেই সেগুলিকে অস্বীকার করল, আর সমগ্র দলে বিভাজন ও ছত্রভঙ্গ দেখা দিল। তারপর আমি Wm. Miller-কে দেখলাম। তাঁকে হতবুদ্ধি দেখাল, এবং তাঁর লোকদের জন্য শোক ও বেদনায় তিনি ন্যুব্জ ছিলেন। তিনি দেখলেন, ১৮৪৪ সালে যারা ঐক্যবদ্ধ ও পরস্পরপ্রেমী ছিল সেই দল, তারা পরস্পরের প্রতি ভালোবাসা হারাচ্ছে এবং একে অপরের বিরোধিতা করছে। তিনি দেখলেন, তারা এক শীতল, পশ্চাদপতিত অবস্থায় ফিরে যাচ্ছে। শোক তাঁর শক্তি ক্ষয় করছিল। আমি দেখলাম, নেতৃস্থানীয় ব্যক্তিরা Wm. Miller-কে নজরে রাখছে এবং এই ভয়ে আছে যে তিনি যেন তৃতীয় স্বর্গদূতের বার্তা ও ঈশ্বরের আজ্ঞাসমূহ গ্রহণ না করেন। আর তিনি যখন স্বর্গীয় আলোর দিকে ঝুঁকতেন, তখন এরা তাঁর মন সরিয়ে নিতে কোনো না কোনো পরিকল্পনা আঁটত। আমি দেখলাম, তাঁর মনকে অন্ধকারে রাখতে এবং তাঁদের মধ্যে তাঁর প্রভাব বজায় রাখতে মানুষের প্রভাব খাটানো হচ্ছে। অবশেষে Wm. Miller স্বর্গীয় আলোর বিরুদ্ধে কণ্ঠ তুললেন। তিনি সেই বার্তাটি গ্রহণ করতে ব্যর্থ হলেন, যা তাঁর হতাশাকে সম্পূর্ণ ব্যাখ্যা করত এবং অতীতের উপর আলো ও মহিমা ছড়িয়ে দিত—যা তাঁর ক্ষয়প্রাপ্ত শক্তিকে পুনরুজ্জীবিত করত, তাঁর আশা উজ্জ্বল করত এবং তাঁকে ঈশ্বরকে মহিমা দিতে প্রণোদিত করত। কিন্তু তিনি ঐশী জ্ঞানের বদলে মানবীয় জ্ঞানের দিকে ঝুঁকলেন; এবং প্রভুর কাজে কঠোর পরিশ্রমে ও বার্ধক্যে ভেঙে পড়েছিলেন বলে, যারা তাঁকে সত্য থেকে বিরত রেখেছিল তাদের মতো তিনি ততটা দায়ী ছিলেন না। দায় তাদেরই, এবং পাপ তাদেরই ওপর বর্তায়। যদি Wm. Miller তৃতীয় বার্তার আলো দেখতে পেতেন, তবে তাঁর কাছে অন্ধকার ও রহস্যময় মনে হওয়া বহু বিষয় ব্যাখ্যাত হতো। তাঁর ভাইয়েরা তাঁর প্রতি এমন গভীর ভালোবাসা ও আগ্রহ প্রকাশ করত যে, তিনি ভাবতেন, তাঁদের থেকে নিজেকে ছিঁড়ে আলাদা করতে পারবেন না। তাঁর মন সত্যের দিকে ঝুঁকত; কিন্তু তখন তিনি তাঁর ভাইয়েদের দিকে তাকাতেন। তারা এর বিরোধিতা করত। যারা যীশুর আগমন ঘোষণা করতে তাঁর সঙ্গে কাঁধে কাঁধ মিলিয়ে দাঁড়িয়েছিল, তাদের থেকে কি তিনি নিজেকে ছিঁড়ে আলাদা করতে পারতেন? তিনি ভাবতেন, তারা নিশ্চয়ই তাঁকে ভ্রান্ত পথে নিয়ে যাবে না।</w:t>
      </w:r>
    </w:p>
    <w:p>
      <w:pPr>
        <w:pStyle w:val="ArticleScripture"/>
        <w:jc w:val="left"/>
      </w:pPr>
      <w:r>
        <w:rPr>
          <w:rFonts w:ascii="Nirmala UI" w:hAnsi="Nirmala UI" w:eastAsia="Nirmala UI" w:cs="Nirmala UI"/>
        </w:rPr>
        <w:t>ঈশ্বর তাকে শয়তানের ক্ষমতার অধীনে আসতে দিয়েছিলেন, এবং মৃত্যুকে তার ওপর আধিপত্য করতে দিয়েছিলেন। তিনি তাকে কবরের মধ্যে লুকিয়ে রাখলেন, তাদের থেকে দূরে, যারা অবিরত তাকে ঈশ্বর থেকে টেনে সরিয়ে দিচ্ছিল। প্রতিশ্রুত দেশে প্রবেশের মুখে মোশি ভুল করেছিলেন। তেমনই, আমি দেখলাম যে Wm. Miller স্বর্গীয় কানানে প্রবেশ করতে চলার ঠিক সময়ে ভুল করেছিলেন—সত্যের বিরুদ্ধে তার প্রভাবকে যেতে দিতে গিয়ে। অন্যরা তাকে এতে পরিচালিত করেছিল। এর জন্য অন্যদেরই জবাব দিতে হবে। কিন্তু স্বর্গদূতেরা ঈশ্বরের এই দাসের মূল্যবান ধূলির ওপর নজর রাখছেন, এবং শেষ তূরীর ধ্বনিতে তিনি উঠে আসবেন।</w:t>
      </w:r>
    </w:p>
    <w:p>
      <w:pPr>
        <w:pStyle w:val="ArticleScripture"/>
        <w:jc w:val="left"/>
      </w:pPr>
      <w:r>
        <w:rPr>
          <w:rFonts w:ascii="Nirmala UI" w:hAnsi="Nirmala UI" w:eastAsia="Nirmala UI" w:cs="Nirmala UI"/>
        </w:rPr>
        <w:t>আমি একদল লোককে দেখলাম যারা সতর্ক প্রহরায় ও দৃঢ়ভাবে দাঁড়িয়ে ছিল, এবং যারা সমাজের প্রতিষ্ঠিত বিশ্বাস টালিয়ে দিতে চাইত তাদের কোনো প্রশ্রয় দিত না। ঈশ্বর তাদের প্রতি প্রসন্ন দৃষ্টিতে চাইলেন। আমাকে তিনটি ধাপ দেখানো হলো—এক, দুই ও তিন—প্রথম, দ্বিতীয় ও তৃতীয় স্বর্গদূতের বার্তাসমূহ। স্বর্গদূত বললেন, ধ্বংস সেই ব্যক্তির, যে এই বার্তাগুলিতে একটি ইটও সরাবে কিংবা একটি পিনও নাড়াবে। এই বার্তাগুলোর সঠিক অনুধাবন অত্যন্ত গুরুত্বপূর্ণ। এগুলো যেভাবে গ্রহণ করা হয় তার উপর আত্মাদের পরিণতি নির্ভর করছে। আমাকে আবার এই বার্তাগুলোর মধ্য দিয়ে নিয়ে যাওয়া হলো, এবং দেখলাম ঈশ্বরের লোকেরা কী বিরাট মূল্য দিয়ে তাদের অভিজ্ঞতা অর্জন করেছেন। এটি অর্জিত হয়েছে অনেক দুঃখ-কষ্ট ও তীব্র সংঘাতের মধ্য দিয়ে। ধাপে ধাপে ঈশ্বর তাদের এগিয়ে এনেছেন, যতক্ষণ না তিনি তাদের এক দৃঢ়, অচল প্ল্যাটফর্মের উপর স্থাপন করেন। তারপর দেখলাম, কেউ কেউ প্ল্যাটফর্মটির কাছে এসে, তাতে পা রাখার আগে তার ভিত্তি পরীক্ষা করছে। কেউ কেউ আনন্দের সাথে সঙ্গে সঙ্গে তাতে উঠে দাঁড়াল। অন্যরা প্ল্যাটফর্মটির ভিত্তি কিভাবে রাখা হয়েছে তার খুঁত ধরা শুরু করল। তারা চাইল উন্নতি সাধন করা হোক, তাহলেই প্ল্যাটফর্মটি আরও পরিপূর্ণ হবে, আর লোকেরা আরও সুখী হবে। কেউ কেউ প্ল্যাটফর্ম থেকে নেমে সেটি পরীক্ষা করল, তারপর তাতে খুঁত ধরল, বলল যে এটি ভুলভাবে স্থাপন করা হয়েছে। আমি দেখলাম, প্রায় সবাই প্ল্যাটফর্মের উপর দৃঢ়ভাবে দাঁড়িয়ে আছে, এবং যারা নেমে গিয়েছিল তাদের অভিযোগ থামাতে উপদেশ দিচ্ছে; কারণ ঈশ্বরই প্রধান নির্মাতা, আর তারা তাঁরই বিরুদ্ধে লড়াই করছে। তারা ঈশ্বরের আশ্চর্য কাজগুলোর কথা বর্ণনা করল, যা তাদেরকে এই দৃঢ় প্ল্যাটফর্মে এনে দাঁড় করিয়েছিল; এবং প্রায় সবাই একসঙ্গে আকাশের দিকে চোখ তুলে উচ্চস্বরে ঈশ্বরকে মহিমা দিল। এতে যারা অভিযোগ করেছিল এবং প্ল্যাটফর্ম ছেড়ে গিয়েছিল তাদের মধ্যে কিছু লোক প্রভাবিত হলো, এবং তারা আবার বিনীত মুখে তাতে উঠে দাঁড়াল।</w:t>
      </w:r>
    </w:p>
    <w:p>
      <w:pPr>
        <w:pStyle w:val="ArticleScripture"/>
        <w:jc w:val="left"/>
      </w:pPr>
      <w:r>
        <w:rPr>
          <w:rFonts w:ascii="Nirmala UI" w:hAnsi="Nirmala UI" w:eastAsia="Nirmala UI" w:cs="Nirmala UI"/>
        </w:rPr>
        <w:t>আমার দৃষ্টি খ্রিস্টের প্রথম আগমনের ঘোষণার দিকে ফেরানো হলো। যিশুর আগমনের পথ প্রস্তুত করতে যোহনকে এলিয়ার আত্মা ও শক্তিতে প্রেরণ করা হয়েছিল। যারা যোহনের সাক্ষ্য প্রত্যাখ্যান করেছিল, তারা যিশুর শিক্ষার দ্বারা উপকৃত হয়নি। তাঁর প্রথম আগমনের ঘোষণার প্রতি তাদের বিরোধিতা তাদের এমন অবস্থায় ফেলেছিল যে, তিনি মশীহ—এই বিষয়ে সবচেয়ে শক্তিশালী প্রমাণও তারা সহজে গ্রহণ করতে পারেনি। যোহনের বার্তা যারা প্রত্যাখ্যান করেছিল, শয়তান তাদেরকে আরও দূরে নিয়ে গেল, যাতে তারা যিশুকেও প্রত্যাখ্যান করে তাঁকে ক্রুশবিদ্ধ করে। এটি করতে গিয়ে তারা নিজেদের এমন অবস্থায় এনে ফেলল যে, পেন্টেকোস্টের দিনে নেমে আসা যে আশীর্বাদ—যা তাদের স্বর্গীয় পবিত্রস্থানে প্রবেশের পথ শিখিয়ে দিত—তা তারা গ্রহণ করতে পারল না। মন্দিরের পর্দা ছিঁড়ে যাওয়া দেখিয়ে দিল যে ইহুদিদের বলিদান ও বিধানাবলি আর গ্রহণ করা হবে না। মহা বলিদান অর্পিত হয়েছিল এবং গৃহীতও হয়েছে; আর পেন্টেকোস্টের দিনে অবতীর্ণ পবিত্র আত্মা শিষ্যদের মনকে পার্থিব পবিত্রস্থান থেকে স্বর্গীয় পবিত্রস্থানের দিকে নিয়ে গেল, যেখানে যিশু নিজ রক্তের দ্বারা প্রবেশ করেছিলেন এবং তাঁর প্রায়শ্চিত্তের সুফল তাঁর শিষ্যদের উপর বর্ষিত করেছিলেন। ইহুদিরা সম্পূর্ণ ভ্রান্তি ও ঘোর অন্ধকারে রেখে দেওয়া হলো। পরিত্রাণের পরিকল্পনা সম্পর্কে তারা যে আলো পেতে পারত, তা সবই তারা হারিয়ে ফেলল, তবুও তাদের নিষ্ফল বলিদান ও উৎসর্গের উপরই ভরসা করতে থাকল। পবিত্রস্থানে খ্রিস্টের মধ্যস্থতার দ্বারা তারা উপকৃত হতে পারল না। স্বর্গীয় পবিত্রস্থান পার্থিবটির স্থান নিয়েছিল, তবুও স্বর্গীয়টিতে পৌঁছানোর পথ সম্পর্কে তাদের কোনো জ্ঞান ছিল না।</w:t>
      </w:r>
    </w:p>
    <w:p>
      <w:pPr>
        <w:pStyle w:val="ArticleScripture"/>
        <w:jc w:val="left"/>
      </w:pPr>
      <w:r>
        <w:rPr>
          <w:rFonts w:ascii="Nirmala UI" w:hAnsi="Nirmala UI" w:eastAsia="Nirmala UI" w:cs="Nirmala UI"/>
        </w:rPr>
        <w:t>যিশুকে প্রত্যাখ্যান করে তাঁকে ক্রুশবিদ্ধ করার যে পথ ইহুদিরা অবলম্বন করেছিল, তা দেখে অনেকে আতঙ্কিত হয়। আর তাঁর ওপর সংঘটিত লজ্জাজনক নির্যাতনের ইতিহাস পড়তে পড়তে তারা ভাবে যে তারা খ্রিস্টকে ভালোবাসে, এবং পিতরের মতো তাঁকে অস্বীকার করত না, কিংবা ইহুদিদের মতো তাঁকে ক্রুশবিদ্ধও করত না। কিন্তু ঈশ্বর, যিনি তাঁর পুত্রের প্রতি তাদের ঘোষিত সহানুভূতির সাক্ষী, তাদের পরীক্ষা করেছেন এবং যিশুর প্রতি যে প্রেম তারা দাবি করে, সেটিকে পরীক্ষার মুখে দাঁড় করিয়েছেন।</w:t>
      </w:r>
    </w:p>
    <w:p>
      <w:pPr>
        <w:pStyle w:val="ArticleScripture"/>
        <w:jc w:val="left"/>
      </w:pPr>
      <w:r>
        <w:rPr>
          <w:rFonts w:ascii="Nirmala UI" w:hAnsi="Nirmala UI" w:eastAsia="Nirmala UI" w:cs="Nirmala UI"/>
        </w:rPr>
        <w:t>সমস্ত স্বর্গ গভীরতম আগ্রহ নিয়ে বার্তাটি কেমনভাবে গ্রহণ করা হচ্ছে তা লক্ষ্য করছিল। কিন্তু অনেকেই, যারা যিশুকে ভালবাসার দাবি করে এবং ক্রুশের কাহিনি পড়ে চোখের জল ফেলে, তারা আনন্দের সঙ্গে বার্তাটি গ্রহণ করার বদলে ক্রোধে উত্তেজিত হয়, যিশুর আগমনের সুসমাচারকে উপহাস-বিদ্রূপ করে, এবং একে ভ্রান্তি বলে ঘোষণা করে। তাঁরা তাঁর আবির্ভাবকে যারা ভালবাসত, তাদের সঙ্গে সহভাগিতা করত না; বরং তাদের ঘৃণা করত এবং চার্চগুলি থেকে বহিষ্কার করত। যারা প্রথম বার্তাকে প্রত্যাখ্যান করেছিল তারা দ্বিতীয় বার্তায় উপকৃত হতে পারেনি, এবং সেই মধ্যরাত্রির আহ্বানেও উপকার পায়নি, যা তাদেরকে বিশ্বাসের দ্বারা যিশুর সঙ্গে স্বর্গীয় পবিত্রস্থানের অতিপবিত্র স্থানে প্রবেশের জন্য প্রস্তুত করার কথা ছিল। এবং আগের দুটি বার্তাকে প্রত্যাখ্যান করার ফলে তারা তৃতীয় স্বর্গদূতের বার্তায় কোনো আলো দেখতে পায় না, যা অতিপবিত্র স্থানে যাওয়ার পথ দেখায়। আমি দেখলাম যে নামমাত্র চার্চগুলি, যেমন ইহুদিরা যিশুকে ক্রুশবিদ্ধ করেছিল, তেমনি এই বার্তাগুলিকেও ক্রুশবিদ্ধ করেছে; অতএব স্বর্গে যে পদক্ষেপ নেওয়া হয়েছে বা অতিপবিত্র স্থানে যাওয়ার পথ সম্বন্ধে তাদের কোনো জ্ঞান নেই, এবং সেখানে যিশুর মধ্যস্থতা থেকেও তারা কোনো উপকার পেতে পারে না। যেমন ইহুদিরা তাদের নিষ্ফল বলিদান নিবেদন করত, তেমনি তারা যিশু যে কক্ষটি ছেড়ে গেছেন, সেইখানে তাদের নিরর্থক প্রার্থনা নিবেদন করে; আর খ্রিস্টের অনুগামী বলে যারা দাবি করে, তাদের এই প্রতারণা দেখে শয়তান সন্তুষ্ট হয়, তাদেরকে নিজের ফাঁদে আবদ্ধ করে, ধর্মীয় রূপ ধারণ করে, এবং এই নামমাত্র খ্রিস্টানদের মনকে নিজের দিকে টেনে নিয়ে যায়, এবং তার শক্তি, তার চিহ্ন ও মিথ্যা আশ্চর্য কাজের দ্বারা কাজ করে। কাউকে সে একভাবে প্রতারিত করে, কাউকে আরেকভাবে। ভিন্ন ভিন্ন মানসিকতাকে প্রভাবিত করার জন্য তার প্রস্তুত রাখা নানা ভ্রান্তি আছে। কেউ একটি প্রতারণার দিকে ভয়ে তাকায়, কিন্তু আরেকটি সহজেই গ্রহণ করে। শয়তান কিছু লোককে আত্মবাদ দ্বারা প্রতারিত করে। সে আলোর স্বর্গদূত রূপেও আসে এবং সারা দেশে তার প্রভাব বিস্তার করে। আমি সর্বত্র মিথ্যা সংস্কার-আন্দোলন দেখলাম। চার্চগুলি উৎফুল্ল হয়ে মনে করল যে ঈশ্বর আশ্চর্যভাবে তাদের জন্য কাজ করছেন, অথচ তা ছিল অন্য এক আত্মা। এটি ক্রমে মিলিয়ে যাবে এবং পৃথিবী ও চার্চকে আগের চেয়ে আরও খারাপ অবস্থায় রেখে যাবে।</w:t>
      </w:r>
    </w:p>
    <w:p>
      <w:pPr>
        <w:pStyle w:val="ArticleScripture"/>
        <w:jc w:val="left"/>
      </w:pPr>
      <w:r>
        <w:rPr>
          <w:rFonts w:ascii="Nirmala UI" w:hAnsi="Nirmala UI" w:eastAsia="Nirmala UI" w:cs="Nirmala UI"/>
        </w:rPr>
        <w:t>"আমি দেখলাম যে ঈশ্বরের সৎ সন্তানরা নামমাত্র অ্যাডভেন্টিস্টদের মধ্যে এবং পতিত গির্জাগুলোর মধ্যে আছেন; এবং পাদরি ও সাধারণ লোকদেরও এই গির্জাগুলো থেকে, বিপদগুলো ঢেলে দেওয়ার আগে, ডেকে বের করা হবে, এবং তারা আনন্দের সঙ্গে সত্যকে গ্রহণ করবে। শয়তান এটা জানে, এবং তৃতীয় স্বর্গদূতের উচ্চ আহ্বানের আগে সে এই ধর্মীয় সংস্থাগুলোর মধ্যে একপ্রকার উত্তেজনা সৃষ্টি করে, যাতে যারা সত্য প্রত্যাখ্যান করেছে তারা ভাবতে পারে যে ঈশ্বর তাঁদের সঙ্গে আছেন। সে আশা করে সৎদের প্রতারিত করতে, এবং তাদের এমনটা ভাবতে প্ররোচিত করতে যে ঈশ্বর এখনও গির্জাগুলোর মধ্যে কাজ করছেন। কিন্তু আলো প্রকাশ পাবে, এবং প্রত্যেক সৎ ব্যক্তি পতিত গির্জাগুলো ত্যাগ করবে, এবং অবশিষ্টদের সঙ্গে অবস্থান নেবে।" Spiritual Gifts, খণ্ড ১, ১৫১-১৭২।</w:t>
      </w:r>
    </w:p>
    <w:p>
      <w:pPr>
        <w:pStyle w:val="ArticleBody"/>
        <w:jc w:val="left"/>
      </w:pPr>
      <w:r>
        <w:rPr>
          <w:rFonts w:ascii="Nirmala UI" w:hAnsi="Nirmala UI" w:eastAsia="Nirmala UI" w:cs="Nirmala UI"/>
        </w:rPr>
        <w:t>এই অংশে বহু গুরুত্বপূর্ণ সত্য রয়েছে, কিন্তু আমাদের ইতিহাসকে কীভাবে সেগুলো প্রতিরূপ করে তা বুঝতে আমি মিলারাইট ইতিহাসের বার্তাগুলোর কিছু বৈশিষ্ট্য আলাদা করে দেখাতে এই অংশটিকেই ব্যবহার করছি। প্রকাশিত বাক্য ১৪-এর তিনজন স্বর্গদূতের প্রত্যেকের হাতেই একটি বার্তা আছে। দ্বিতীয় ও তৃতীয় স্বর্গদূতকে তাঁদের বার্তা নিয়ে অবতরণ করার সময় সঙ্গে "চর্মপত্র" আছে বলে চিহ্নিত করা হয়েছে। প্রতিটি স্বর্গদূত একটি বার্তার প্রতিনিধিত্ব করে, এবং প্রতিটি বার্তার আগমন একটি প্রভাব সৃষ্টি করে।</w:t>
      </w:r>
    </w:p>
    <w:p>
      <w:pPr>
        <w:pStyle w:val="ArticleBody"/>
        <w:jc w:val="left"/>
      </w:pPr>
      <w:r>
        <w:rPr>
          <w:rFonts w:ascii="Nirmala UI" w:hAnsi="Nirmala UI" w:eastAsia="Nirmala UI" w:cs="Nirmala UI"/>
        </w:rPr>
        <w:t>আমরা এই বিষয়টি পরবর্তী প্রবন্ধে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সমান্তরাল সতর্কবার্তা - নম্বর দুই</dc:title>
  <dc:subject>ভবিষ্যদ্বাণীময় বস্ত্রচিত্রের উন্মোচন: মিলারবাদী ইতিহাস ও সমকালীন প্রেক্ষাপটে প্রকাশিত বাক্য ১৪-এর বার্তাসমূহের পাঠোদ্ধার</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