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প্রকাশ - সংখ্যা ছয়</w:t>
      </w:r>
    </w:p>
    <w:p>
      <w:pPr>
        <w:pStyle w:val="ArticleSubtitle"/>
        <w:jc w:val="left"/>
      </w:pPr>
      <w:r>
        <w:rPr>
          <w:rFonts w:ascii="Nirmala UI" w:hAnsi="Nirmala UI" w:eastAsia="Nirmala UI" w:cs="Nirmala UI"/>
        </w:rPr>
        <w:t>নিদ্রিত মৃতদের পুনরুত্থান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আমরা ইশাইয়ার শেষ ভবিষ্যদ্বাণীকে ভিত্তি করে অগ্রসর হচ্ছি; এই ভবিষ্যদ্বাণী চল্লিশতম অধ্যায়ে সেই বিলম্বের সময়ের সনাক্তকরণের মাধ্যমে শুরু হয়, যা ১৮ জুলাই, ২০২০-এর হতাশা দিয়ে শুরু হয়েছিল। আমরা প্রকাশিত বাক্যের দুই সাক্ষীর মৃত্যুকে সাঁইত্রিশতম অধ্যায়ে ইজেকিয়েলের শুষ্ক অস্থিতে পূর্ণ উপত্যকার মৃতদের সঙ্গে মিলিয়ে দেখছি। আমরা পুনরাবৃত্তির মাধ্যমে অতল গহ্বর থেকে উঠে আসা পশু যে রাস্তায় হত্যা করেছিল, তাদের পুনরুত্থানের সঙ্গে সম্পর্কিত অত্যন্ত নির্দিষ্ট ঘটনাক্রম প্রতিষ্ঠা করতে সচেষ্ট।</w:t>
      </w:r>
    </w:p>
    <w:p>
      <w:pPr>
        <w:pStyle w:val="ArticleBody"/>
        <w:jc w:val="left"/>
      </w:pPr>
      <w:r>
        <w:rPr>
          <w:rFonts w:ascii="Nirmala UI" w:hAnsi="Nirmala UI" w:eastAsia="Nirmala UI" w:cs="Nirmala UI"/>
        </w:rPr>
        <w:t>আমরা যখন এই ভবিষ্যদ্বাণীমূলক অংশগুলোকে মিলিয়ে দেখি, তখন আমরা প্রকাশিত বাক্যের এমন সব অংশের মোহর খুলছি, যা এতদিন পর্যন্ত কখনও অনুধাবন করা হয়নি; কারণ এই বার্তাটিই হলো যিশু খ্রিষ্টের প্রকাশের সেই উন্মোচন, যা মানবজাতির পরীক্ষাকাল সমাপ্ত হওয়ার ঠিক আগে ঘটে। আমরা এ কাজ করছি, কারণ “সময় সন্নিকটে।” প্রকাশিত বাক্যের যে সত্যগুলো এখন পূরণ হওয়ার প্রক্রিয়ায় আছে, সেগুলোর মোহর খুলতে গিয়ে আমরা সেই কাজটিই সম্পন্ন করছি, যা প্রকাশিত বাক্যে যোহনের কাজ হিসেবে নির্ধারিত ছিল। তাকে বলা হয়েছিল তিনি যা দেখেছেন—যেগুলো তখন বিদ্যমান ছিল—সেগুলো লিখতে, এবং সেগুলো লিপিবদ্ধ করতে গিয়ে যোহন একই সঙ্গে ভবিষ্যতে যা হবে তাও লিখছিলেন।</w:t>
      </w:r>
    </w:p>
    <w:p>
      <w:pPr>
        <w:pStyle w:val="ArticleScripture"/>
        <w:jc w:val="left"/>
      </w:pPr>
      <w:r>
        <w:rPr>
          <w:rFonts w:ascii="Nirmala UI" w:hAnsi="Nirmala UI" w:eastAsia="Nirmala UI" w:cs="Nirmala UI"/>
        </w:rPr>
        <w:t>তুমি যা দেখেছ, যা আছে, এবং যা এরপর হবে, সেগুলো লিখ। প্রকাশিত বাক্য ১:১৯।</w:t>
      </w:r>
    </w:p>
    <w:p>
      <w:pPr>
        <w:pStyle w:val="ArticleBody"/>
        <w:jc w:val="left"/>
      </w:pPr>
      <w:r>
        <w:rPr>
          <w:rFonts w:ascii="Nirmala UI" w:hAnsi="Nirmala UI" w:eastAsia="Nirmala UI" w:cs="Nirmala UI"/>
        </w:rPr>
        <w:t>সেভেন্থ-ডে অ্যাডভেন্টিস্টদের জন্য একটি যুক্তিগত হোঁচট খুব সম্ভবত হতে পারে প্রকাশিত বাক্য গ্রন্থ সম্পর্কে তাদের ঐতিহ্যগত বোঝাপড়া। যখন কেউ একটি প্রতিষ্ঠিত সত্য গ্রহণ করে, কিন্তু এটি দেখতে ব্যর্থ হয় যে সেই প্রতিষ্ঠিত সত্যটি সময়ের সঙ্গে সঙ্গে বিকশিত হওয়ার জন্য পরিকল্পিত ছিল, তখন সত্য সম্পর্কে তার প্রাথমিক সঠিক বোঝাপড়া একটি ঐতিহ্য বা প্রথায় পরিণত হতে পারে। ঐতিহ্যে পরিণত হওয়া সেই সত্যটি লাওদিকিয়ার প্রতি বার্তায় উল্লেখিত অন্ধত্বই খুব সম্ভবত সৃষ্টি করতে পারে। মূল সত্য এখনও সত্যই, কিন্তু সেই সত্য যে সময়ের সঙ্গে সঙ্গে বিকশিত হয়, তা দেখতে না পারাই অন্ধত্ব সৃষ্টি করে। সত্য তাদের অন্ধত্বের কারণ নয়; অন্ধত্ব কেবলমাত্র কারণের একটি লক্ষণ। কারণ হলো ঐতিহ্য ও প্রথার আরামে আত্মতুষ্টদের মধ্যে—শুনবে না এমন কান, দেখবে না এমন চোখ, এবং পরিবর্তিত হবে না এমন হৃদয়।</w:t>
      </w:r>
    </w:p>
    <w:p>
      <w:pPr>
        <w:pStyle w:val="ArticleScripture"/>
        <w:jc w:val="left"/>
      </w:pPr>
      <w:r>
        <w:rPr>
          <w:rFonts w:ascii="Nirmala UI" w:hAnsi="Nirmala UI" w:eastAsia="Nirmala UI" w:cs="Nirmala UI"/>
        </w:rPr>
        <w:t>খ্রিস্ট তাঁর শিক্ষায় এমন প্রাচীন সত্যগুলো উপস্থাপন করেছিলেন, যেগুলোর প্রবর্তক তিনিই ছিলেন—সেই সত্যগুলো, যা তিনি পিতৃপুরুষ ও ভবিষ্যদ্বক্তাদের মাধ্যমে বলেছিলেন; কিন্তু এখন তিনি সেগুলোর ওপর নতুন আলো ফেললেন। তাদের অর্থ কত ভিন্নরূপে প্রতিভাত হলো! তাঁর ব্যাখ্যার মাধ্যমে আলো ও আধ্যাত্মিকতার এক প্লাবন এসে গেল। আর তিনি প্রতিশ্রুতি দিলেন যে পবিত্র আত্মা শিষ্যদের আলোকিত করবেন, যাতে ঈশ্বরের বাক্য তাদের কাছে সর্বদা আরও আরও উন্মোচিত হতে থাকে। তারা এর সত্যগুলোকে নতুন সৌন্দর্যে উপস্থাপন করতে সক্ষম হবে।</w:t>
      </w:r>
    </w:p>
    <w:p>
      <w:pPr>
        <w:pStyle w:val="ArticleScripture"/>
        <w:jc w:val="left"/>
      </w:pPr>
      <w:r>
        <w:rPr>
          <w:rFonts w:ascii="Nirmala UI" w:hAnsi="Nirmala UI" w:eastAsia="Nirmala UI" w:cs="Nirmala UI"/>
        </w:rPr>
        <w:t>এডেনে মুক্তির প্রথম প্রতিশ্রুতি উচ্চারিত হওয়ার পর থেকেই, খ্রিস্টের জীবন, চরিত্র এবং মধ্যস্থতাকারী কাজ মানব মনের অধ্যয়নের বিষয় হয়ে এসেছে। তবুও যাঁদের মাধ্যমে পবিত্র আত্মা কাজ করেছেন, প্রত্যেকেই এসব বিষয়কে এমন এক আলোকেই উপস্থাপন করেছেন, যা সদা সতেজ ও নতুন। মুক্তির সত্যসমূহ নিরন্তর বিকাশ ও বিস্তারের সামর্থ্য রাখে। পুরোনো হলেও, তারা সর্বদা নতুন—সত্যের অনুসন্ধানীর কাছে ক্রমাগত আরও বৃহত্তর মহিমা এবং আরও প্রবল শক্তি উন্মোচন করে।</w:t>
      </w:r>
    </w:p>
    <w:p>
      <w:pPr>
        <w:pStyle w:val="ArticleScripture"/>
        <w:jc w:val="left"/>
      </w:pPr>
      <w:r>
        <w:rPr>
          <w:rFonts w:ascii="Nirmala UI" w:hAnsi="Nirmala UI" w:eastAsia="Nirmala UI" w:cs="Nirmala UI"/>
        </w:rPr>
        <w:t>প্রত্যেক যুগে সত্যের এক নতুন বিকাশ ঘটে, সেই প্রজন্মের মানুষের জন্য ঈশ্বরের একটি বার্তা। পুরোনো সত্যসমূহ সবই অপরিহার্য; নতুন সত্য পুরোনো থেকে স্বাধীন নয়, বরং তারই উন্মোচন। কেবলমাত্র যখন পুরোনো সত্যগুলি বোঝা হয়, তখনই আমরা নতুনটিকে উপলব্ধি করতে পারি। যখন খ্রিস্ট তাঁর শিষ্যদের কাছে তাঁর পুনরুত্থানের সত্য প্রকাশ করতে চাইলেন, তিনি ‘মোশি ও সকল নবীদের’ থেকে শুরু করে ‘সমস্ত শাস্ত্রে নিজের সম্বন্ধে যা আছে তা তাদের ব্যাখ্যা করলেন।’ লূক ২৪:২৭। কিন্তু সত্যের নতুন উন্মোচনে যে আলো উদ্ভাসিত হয়, সেটিই পুরোনোকে মহিমান্বিত করে। যে ব্যক্তি নতুনকে প্রত্যাখ্যান করে বা উপেক্ষা করে, সে বাস্তবে পুরোনোটির অধিকারী নয়। তার জন্য এটি তার জীবনীশক্তি হারায় এবং নিছক প্রাণহীন এক আকারে পরিণত হয়।</w:t>
      </w:r>
    </w:p>
    <w:p>
      <w:pPr>
        <w:pStyle w:val="ArticleScripture"/>
        <w:jc w:val="left"/>
      </w:pPr>
      <w:r>
        <w:rPr>
          <w:rFonts w:ascii="Nirmala UI" w:hAnsi="Nirmala UI" w:eastAsia="Nirmala UI" w:cs="Nirmala UI"/>
        </w:rPr>
        <w:t>কিছু লোক আছে যারা দাবি করে যে তারা পুরাতন নিয়মের সত্যগুলিতে বিশ্বাস করে এবং তা শিক্ষা দেয়, অথচ তারা নতুন নিয়মকে প্রত্যাখ্যান করে। কিন্তু খ্রিস্টের শিক্ষা গ্রহণে অস্বীকার করে তারা দেখায় যে পিতৃপুরুষ ও নবীরা যা বলেছেন, তাতে তারা বিশ্বাস করে না। “তোমরা যদি মোশিকে বিশ্বাস করতে,” খ্রিস্ট বললেন, “তবে তোমরা আমাকেও বিশ্বাস করতে; কারণ তিনি আমার সম্পর্কে লিখেছেন।” যোহন ৫:৪৬। অতএব তাদের পুরাতন নিয়মের শিক্ষাতেও কোনো প্রকৃত শক্তি নেই।</w:t>
      </w:r>
    </w:p>
    <w:p>
      <w:pPr>
        <w:pStyle w:val="ArticleScripture"/>
        <w:jc w:val="left"/>
      </w:pPr>
      <w:r>
        <w:rPr>
          <w:rFonts w:ascii="Nirmala UI" w:hAnsi="Nirmala UI" w:eastAsia="Nirmala UI" w:cs="Nirmala UI"/>
        </w:rPr>
        <w:t>"অনেকে, যারা সুসমাচারে বিশ্বাস করে এবং তা শিক্ষা দেয় বলে দাবি করে, একই ধরনের ভুলে আছে। তারা পুরাতন নিয়মের শাস্ত্রসমূহকে একপাশে সরিয়ে রাখে, যেগুলি সম্পর্কে খ্রিস্ট ঘোষণা করেছিলেন, ‘এগুলিই আমার বিষয়ে সাক্ষ্য দেয়।’ যোহন ৫:৩৯। পুরাতনটিকে প্রত্যাখ্যান করতে গিয়ে তারা কার্যত নতুনটিকেও প্রত্যাখ্যান করে; কারণ দুটিই অবিচ্ছেদ্য এক সমগ্রের অংশ। কেউই সুসমাচার ছাড়া ঈশ্বরের ব্যবস্থা যথাযথভাবে উপস্থাপন করতে পারে না, বা ব্যবস্থাছাড়া সুসমাচারও উপস্থাপন করতে পারে না। ব্যবস্থা হলো সুসমাচারের মূর্ত রূপ, আর সুসমাচার হলো উন্মোচিত ব্যবস্থা। ব্যবস্থা হলো মূল; সুসমাচার হলো তারই সুগন্ধি ফুল ও ফল।" খ্রিস্টের দৃষ্টান্তসমূহ, ১২৭.</w:t>
      </w:r>
    </w:p>
    <w:p>
      <w:pPr>
        <w:pStyle w:val="ArticleBody"/>
        <w:jc w:val="left"/>
      </w:pPr>
      <w:r>
        <w:rPr>
          <w:rFonts w:ascii="Nirmala UI" w:hAnsi="Nirmala UI" w:eastAsia="Nirmala UI" w:cs="Nirmala UI"/>
        </w:rPr>
        <w:t>যারা পুরাতনটিতে বিশ্বাস করার দাবি করে কিন্তু নতুনটিকে প্রত্যাখ্যান করে—এই কথা আরও জোরালোভাবে প্রযোজ্য সেই সপ্তম দিবস অ্যাডভেন্টিস্টদের ক্ষেত্রে, যারা দাবি করে যে তারা বাইবেলকে সম্পূর্ণরূপে বিশ্বাস করে, কিন্তু ‘ভবিষ্যদ্বাণীর আত্মা’র রচনাবলীকে প্রত্যাখ্যান করে। প্রকাশিত বাক্যে যোহন শেষ দিনের ঈশ্বরের জনগণের প্রতীক, যারা বাইবেল ও ‘ভবিষ্যদ্বাণীর আত্মা’—উভয়কেই গ্রহণ করার জন্য নির্যাতিত হচ্ছে।</w:t>
      </w:r>
    </w:p>
    <w:p>
      <w:pPr>
        <w:pStyle w:val="ArticleScripture"/>
        <w:jc w:val="left"/>
      </w:pPr>
      <w:r>
        <w:rPr>
          <w:rFonts w:ascii="Nirmala UI" w:hAnsi="Nirmala UI" w:eastAsia="Nirmala UI" w:cs="Nirmala UI"/>
        </w:rPr>
        <w:t>আমি যোহন, তোমাদের ভ্রাতা এবং দুঃখভোগে, আর যীশু খ্রীষ্টে রাজ্য ও ধৈর্যে তোমাদের সহভাগী, ঈশ্বরের বাক্যের জন্য এবং যীশু খ্রীষ্টের সাক্ষ্যের জন্য পাত্মোস নামে যে দ্বীপ আছে সেখানে ছিলাম। প্রকাশিত বাক্য ১:৯।</w:t>
      </w:r>
    </w:p>
    <w:p>
      <w:pPr>
        <w:pStyle w:val="ArticleBody"/>
        <w:jc w:val="left"/>
      </w:pPr>
      <w:r>
        <w:rPr>
          <w:rFonts w:ascii="Nirmala UI" w:hAnsi="Nirmala UI" w:eastAsia="Nirmala UI" w:cs="Nirmala UI"/>
        </w:rPr>
        <w:t>যদি কেউ যিশুর সাক্ষ্য গ্রহণ করে—যা ভবিষ্যদ্বাণীর আত্মা, অর্থাৎ এলেন হোয়াইটের রচনাবলি—তাহলে তাঁর রচনাবলি থেকে পূর্ববর্তী অংশটি আমি যে বিষয়টি তুলে ধরছি, তা চিহ্নিত করে। তিনি লিখেছিলেন যে, “মুক্তির সত্যসমূহ নিরবচ্ছিন্নভাবে বিকশিত ও সম্প্রসারিত হতে সক্ষম। পুরোনো হলেও, তারা সদা নতুন—সত্যসন্ধানীর কাছে নিরন্তর এক বৃহত্তর মহিমা ও অধিকতর শক্তি উন্মোচন করে,” এবং আরও যে, “প্রতিটি যুগে সত্যের একটি নতুন বিকাশ ঘটে—ঐ প্রজন্মের মানুষের প্রতি ঈশ্বরের একটি বার্তা।”</w:t>
      </w:r>
    </w:p>
    <w:p>
      <w:pPr>
        <w:pStyle w:val="ArticleBody"/>
        <w:jc w:val="left"/>
      </w:pPr>
      <w:r>
        <w:rPr>
          <w:rFonts w:ascii="Nirmala UI" w:hAnsi="Nirmala UI" w:eastAsia="Nirmala UI" w:cs="Nirmala UI"/>
        </w:rPr>
        <w:t>যদিও প্রকাশিত বাক্য গ্রন্থ সম্পর্কে একটি সাধারণ সেভেন্থ-ডে অ্যাডভেন্টিস্টের প্রচলিত বোধটি সত্য, তবুও পুরো প্রকাশিত বাক্য গ্রন্থটি শেষ দিনগুলোর সাক্ষ্য। আমরা বর্তমানে এমন এক সত্য প্রয়োগ করছি, যা এখন উন্মোচিত হচ্ছে; আর এই সত্যটি তারা স্বীকৃত করবেন না, যারা এ কথা মানতে অনিচ্ছুক যে প্রকাশিত বাক্য গ্রন্থের সব পাঠ্যাংশই যিশু খ্রিস্টের সেই প্রকাশের অংশ, যা শেষ দিনগুলোতে উন্মোচিত হয়।</w:t>
      </w:r>
    </w:p>
    <w:p>
      <w:pPr>
        <w:pStyle w:val="ArticleBody"/>
        <w:jc w:val="left"/>
      </w:pPr>
      <w:r>
        <w:rPr>
          <w:rFonts w:ascii="Nirmala UI" w:hAnsi="Nirmala UI" w:eastAsia="Nirmala UI" w:cs="Nirmala UI"/>
        </w:rPr>
        <w:t>প্রকাশিত বাক্যের একাদশ অধ্যায়কে ফরাসি বিপ্লবের পরিপূর্তি হিসেবে যে ধারণা অ্যাডভেন্টবাদ ধরে এসেছে, তা সঠিক, এবং সিস্টার হোয়াইট সেই সঠিক মতকেই সমর্থন করেন। তবে সেই সত্যটি কেবল একটি ইতিহাসমাত্র, যা শেষ দিনগুলিকে চিত্রিত করার জন্য লিপিবদ্ধ হয়েছে। প্রকাশিত বাক্য গ্রন্থটি সমগ্রটাই এই ভবিষ্যদ্বাণীমূলক প্রপঞ্চের অধীন।</w:t>
      </w:r>
    </w:p>
    <w:p>
      <w:pPr>
        <w:pStyle w:val="ArticleBody"/>
        <w:jc w:val="left"/>
      </w:pPr>
      <w:r>
        <w:rPr>
          <w:rFonts w:ascii="Nirmala UI" w:hAnsi="Nirmala UI" w:eastAsia="Nirmala UI" w:cs="Nirmala UI"/>
        </w:rPr>
        <w:t>আমরা সাতটি বজ্রধ্বনির গোপন ইতিহাসের ওপর ভিত্তি করে এটিকে দিশারি হিসেবে ব্যবহার করছি, যাতে ইহেজকিয়েল ৩৭, ইশাইয়া ৪০ ও প্রকাশিত বাক্য ১১-কে মথি ২৫ অধ্যায়ের দশ কুমারীর দৃষ্টান্তের সঙ্গে একত্র করা যায়। আমরা যে ভবিষ্যদ্বাণীমূলক ঘটনাক্রমের প্রয়োগ নিয়ে আলোচনা করছি, তা সমর্থন করে এমন আরেকটি ভবিষ্যদ্বাণীমূলক ধারা খ্রিস্টের জীবনের ধারাতেও পাওয়া যায়, যেখানে একটি গৌণ সাক্ষ্যও অন্তর্ভুক্ত রয়েছে। যিশু ত্রিশ বছর বয়সে বাপ্তিস্ম গ্রহণ করেছিলেন এবং তখন তিনি যিশু খ্রিস্ট হলেন, কারণ নতুন নিয়মের গ্রিক ভাষায় ‘খ্রিস্ট’ এবং পুরাতন নিয়মের হিব্রু ভাষায় ‘মশীহ’—উভয়েরই অর্থ ‘অভিষিক্ত’।</w:t>
      </w:r>
    </w:p>
    <w:p>
      <w:pPr>
        <w:pStyle w:val="ArticleScripture"/>
        <w:jc w:val="left"/>
      </w:pPr>
      <w:r>
        <w:rPr>
          <w:rFonts w:ascii="Nirmala UI" w:hAnsi="Nirmala UI" w:eastAsia="Nirmala UI" w:cs="Nirmala UI"/>
        </w:rPr>
        <w:t>সেই কথাটি, আমি বলি, তোমরা জানো, যা সমগ্র যিহূদিয়া জুড়ে প্রচারিত হয়েছিল এবং যোহনের প্রচারিত বাপ্তিস্মের পরে গালিল থেকে আরম্ভ হয়েছিল; কীভাবে ঈশ্বর নাসরতীয় যীশুকে পবিত্র আত্মা ও শক্তি দিয়ে অভিষিক্ত করেছিলেন, যিনি সর্বত্র সৎকর্ম করতেন এবং শয়তানের দ্বারা পীড়িত সকলকে আরোগ্য করতেন; কারণ ঈশ্বর তাঁর সঙ্গে ছিলেন। প্রেরিতদের কাজ ১০:৩৭, ৩৮।</w:t>
      </w:r>
    </w:p>
    <w:p>
      <w:pPr>
        <w:pStyle w:val="ArticleBody"/>
        <w:jc w:val="left"/>
      </w:pPr>
      <w:r>
        <w:rPr>
          <w:rFonts w:ascii="Nirmala UI" w:hAnsi="Nirmala UI" w:eastAsia="Nirmala UI" w:cs="Nirmala UI"/>
        </w:rPr>
        <w:t>ত্রিশ বছর ধরে যিশু অভিষিক্ত হওয়ার জন্য প্রস্তুতি নিয়েছিলেন, এবং তাঁর বাপ্তিস্মে তিনি অভিষিক্ত হওয়ার পর, তিনি খ্রিস্ট হিসেবে ভবিষ্যদ্বাণীমূলক সাড়ে তিন দিন ধরে তাঁর বার্তা প্রচার করেন। এরপর তাঁকে হত্যা করা হয়, কবর দেওয়া হয়, তিনি পুনরুত্থিত হন এবং পরে স্বর্গে আরোহণ করেন। তাঁর সাড়ে তিন বছরের পরিচর্যার সূচনা ছিল তাঁর বাপ্তিস্ম, যা তাঁর মৃত্যু ও পুনরুত্থানের প্রতিনিধিত্ব করে; এবং তাঁর এক হাজার দুই শত ষাট দিনের পরিচর্যার শেষে তাঁকে ক্রুশবিদ্ধ করা হয় এবং তারপর তিনি পুনরুত্থিত হন—কারণ তিনিই আদি ও অন্ত। তাঁর মৃত্যু ও পুনরুত্থানের ঘটনায় এক শক্তিশালী বাহিনীর উদ্ভব ঘটে, যারা আরও সাড়ে তিন বছর ইহুদিদের কাছে সুসমাচার নিয়ে যায়, এবং এরপর সারা বিশ্বের কাছে।</w:t>
      </w:r>
    </w:p>
    <w:p>
      <w:pPr>
        <w:pStyle w:val="ArticleBody"/>
        <w:jc w:val="left"/>
      </w:pPr>
      <w:r>
        <w:rPr>
          <w:rFonts w:ascii="Nirmala UI" w:hAnsi="Nirmala UI" w:eastAsia="Nirmala UI" w:cs="Nirmala UI"/>
        </w:rPr>
        <w:t>ক্যাথলিক চার্চ—যা বাইবেলের ভবিষ্যদ্বাণী অনুযায়ী খ্রিস্টবিরোধী—ক্ষমতা দিয়ে অভিষিক্ত হওয়ার আগে ত্রিশ বছর ধরে প্রস্তুতির মধ্য দিয়ে গিয়েছিল। ৫০৮ সালে "the daily" অপসারিত করা হয়েছিল। সিস্টার হোয়াইট সরাসরি আমাদের জানান যে মিলারাইটরা দানিয়েলের বইয়ে "the daily" সম্পর্কে সঠিক বোঝাপড়া রাখতেন, যদিও লাওদিকীয় সপ্তম-দিবস অ্যাডভেন্টিস্ট চার্চ ১৯৩০-এর দশকে "the daily" সম্পর্কে ধর্মত্যাগী প্রোটেস্ট্যান্টবাদের শয়তানীয় দৃষ্টিভঙ্গিতে ফিরে গিয়েছিল।</w:t>
      </w:r>
    </w:p>
    <w:p>
      <w:pPr>
        <w:pStyle w:val="ArticleScripture"/>
        <w:jc w:val="left"/>
      </w:pPr>
      <w:r>
        <w:rPr>
          <w:rFonts w:ascii="Nirmala UI" w:hAnsi="Nirmala UI" w:eastAsia="Nirmala UI" w:cs="Nirmala UI"/>
        </w:rPr>
        <w:t>"তখন আমি ‘daily’ (দানিয়েল ৮:১২) সম্পর্কে দেখলাম যে ‘sacrifice’ শব্দটি মানুষের জ্ঞান দ্বারা সংযোজিত হয়েছিল এবং তা মূল পাঠ্যের অংশ নয়, এবং যারা বিচার-ঘণ্টার ধ্বনি দিয়েছিলেন, প্রভু তাঁদেরকে এর সঠিক ধারণা দিয়েছিলেন।" Early Writings, 74.</w:t>
      </w:r>
    </w:p>
    <w:p>
      <w:pPr>
        <w:pStyle w:val="ArticleBody"/>
        <w:jc w:val="left"/>
      </w:pPr>
      <w:r>
        <w:rPr>
          <w:rFonts w:ascii="Nirmala UI" w:hAnsi="Nirmala UI" w:eastAsia="Nirmala UI" w:cs="Nirmala UI"/>
        </w:rPr>
        <w:t>"daily" পৌত্তলিকতাকে বোঝায়, এবং পৌত্তলিক রোমই ছিল সেই শক্তি যা পোপতন্ত্রকে পৃথিবীর সিংহাসনে আরোহন করতে বাধা ও নিবৃত্ত করেছিল। দানিয়েলের গ্রন্থে যেমন ভবিষ্যদ্বাণী করা হয়েছিল, পরে ইতিহাসে তার নিশ্চিতকরণ ঘটে, পরে স্বর্গদূতদের মাধ্যমে উইলিয়াম মিলারকে তা প্রকাশ করা হয় এবং পরে এলেন হোয়াইট তা নিশ্চিত করেন; ৫০৮ সালে পোপতন্ত্রের উত্থানের ওপর থাকা পৌত্তলিক বাধা অপসারিত হয়। খ্রিষ্টের মতোই, প্রতিখ্রিষ্ট ৫৩৮ সালে ক্ষমতাপ্রাপ্ত হওয়ার জন্য ত্রিশ বছর প্রস্তুতি নিয়েছিল। খ্রিষ্ট এবং প্রতিখ্রিষ্ট উভয়েই ক্ষমতাপ্রাপ্ত হওয়ার পূর্বে ত্রিশ বছর প্রস্তুতি নিয়েছিলেন। ৫৩৮ সালে পোপতন্ত্র ক্ষমতাপ্রাপ্ত হওয়ার পর, খ্রিষ্ট যেভাবে সাড়ে তিন বছর জীবনের বার্তা প্রচার করেছিলেন, তেমনি পোপতন্ত্র সাড়ে তিন ভবিষ্যদ্বাণীমূলক বছর ধরে মৃত্যুর বার্তা প্রচার করেছিল। প্রকাশিত বাক্য একাদশ অধ্যায়ের দুই সাক্ষী, যারা ফরাসি বিপ্লবের ইতিহাসে পুরাতন ও নতুন নিয়মকে প্রতিনিধিত্ব করেছিল, তাদেরও সাড়ে তিন ভবিষ্যদ্বাণীমূলক দিন ভবিষ্যদ্বাণী করার ক্ষমতা দেওয়া হয়েছিল।</w:t>
      </w:r>
    </w:p>
    <w:p>
      <w:pPr>
        <w:pStyle w:val="ArticleScripture"/>
        <w:jc w:val="left"/>
      </w:pPr>
      <w:r>
        <w:rPr>
          <w:rFonts w:ascii="Nirmala UI" w:hAnsi="Nirmala UI" w:eastAsia="Nirmala UI" w:cs="Nirmala UI"/>
        </w:rPr>
        <w:t>আর আমি আমার দুই সাক্ষীকে ক্ষমতা দেব, এবং তারা চটের বস্ত্র পরিহিত হয়ে এক হাজার দুইশ ষাট দিন ভবিষ্যদ্বাণী করবে। প্রকাশিত বাক্য ১১:৩।</w:t>
      </w:r>
    </w:p>
    <w:p>
      <w:pPr>
        <w:pStyle w:val="ArticleBody"/>
        <w:jc w:val="left"/>
      </w:pPr>
      <w:r>
        <w:rPr>
          <w:rFonts w:ascii="Nirmala UI" w:hAnsi="Nirmala UI" w:eastAsia="Nirmala UI" w:cs="Nirmala UI"/>
        </w:rPr>
        <w:t>১৭৯৮ সালে, এক হাজার দুইশো ষাট ভবিষ্যদ্বাণীমূলক দিনের পর, খ্রিস্টবিরোধী মরণঘাতী ক্ষত পেয়েছিল, ঠিক যেমন খ্রিস্ট এক হাজার দুইশো ষাট দিনের পর ক্রুশে মৃত্যুবরণ করেছিলেন, এবং ঠিক যেমন ঈশ্বরের বাক্যকে প্রতিনিধিত্বকারী দুই সাক্ষী এক হাজার দুইশো ষাট দিনের পর রাস্তায় নিহত হয়েছিলেন।</w:t>
      </w:r>
    </w:p>
    <w:p>
      <w:pPr>
        <w:pStyle w:val="ArticleBody"/>
        <w:jc w:val="left"/>
      </w:pPr>
      <w:r>
        <w:rPr>
          <w:rFonts w:ascii="Nirmala UI" w:hAnsi="Nirmala UI" w:eastAsia="Nirmala UI" w:cs="Nirmala UI"/>
        </w:rPr>
        <w:t>তৃতীয় দিনে খ্রিস্ট পুনরুত্থিত হয়েছিলেন, এবং প্রকাশিত বাক্যে খ্রিস্টবিরোধী সম্পর্কিত প্রধান বিষয়গুলোর একটি হলো তার প্রাণঘাতী ক্ষত সেরে ওঠা, অর্থাৎ তার পুনরুত্থান। খ্রিস্টের পুনরুত্থান তৃতীয় দিনে ঘটেছিল, এবং দুই সাক্ষীর পুনরুত্থান সাড়ে তিন দিন পরে ঘটেছিল। খ্রিস্টবিরোধী প্রতীকীভাবে তৃতীয় দিনে পুনরুত্থিত হয়, কারণ কয়েকটি ভবিষ্যদ্বাণীমূলক সাক্ষ্যের ভিত্তিতে তৃতীয় দিনটি রবিবারের আইনের প্রতীক। রবিবারের আইন কার্যকর হলে, প্রকাশিত বাক্যের ত্রয়োদশ অধ্যায়ের সমুদ্র-পশু পুনরুত্থিত হয়, এবং সমুদ্র-পশুর চিহ্ন একটি পরীক্ষা হয়ে দাঁড়ায়। তারপর জাতিসংঘ, প্রকাশিত বাক্যের সতেরো অধ্যায়ের দশ রাজা, যুক্তরাষ্ট্রের নির্দেশনায়—যে দশ রাজার মধ্যে প্রধান—খ্রিস্টবিরোধীকে ত্রিবিধ জোটের প্রধান হিসেবে তুলে ধরবে, যখন পোপতন্ত্র পৃথিবীর সিংহাসনে আরোহণ করবে।</w:t>
      </w:r>
    </w:p>
    <w:p>
      <w:pPr>
        <w:pStyle w:val="ArticleScripture"/>
        <w:jc w:val="left"/>
      </w:pPr>
      <w:r>
        <w:rPr>
          <w:rFonts w:ascii="Nirmala UI" w:hAnsi="Nirmala UI" w:eastAsia="Nirmala UI" w:cs="Nirmala UI"/>
        </w:rPr>
        <w:t>যখন আমরা চূড়ান্ত সংকটের দিকে এগোচ্ছি, তখন প্রভুর কর্মীদের মধ্যে সঙ্গতি ও ঐক্য থাকা অত্যন্ত জরুরি। পৃথিবী ঝড়, যুদ্ধ ও বিভেদে পরিপূর্ণ। তবু এক নেতার অধীনে—পোপীয় ক্ষমতার অধীনে—লোকেরা তাঁর সাক্ষিদের মাধ্যমে ঈশ্বরের বিরোধিতা করতে ঐক্যবদ্ধ হবে। এই ঐক্যকে সুদৃঢ় করে মহা ধর্মত্যাগী। সত্যের বিরুদ্ধে যুদ্ধ করতে সে যেমন তার সহকারীদের একত্রিত করার চেষ্টা করে, তেমনি সত্যের সমর্থকদের বিভক্ত ও ছত্রভঙ্গ করতেও কাজ করবে। ঈর্ষা, কুমানসিক অনুমান, কুৎসা-রটনা—এসব সে উসকে দেয়, যাতে বিরোধ ও বিভেদ সৃষ্টি হয়। টেস্টিমোনিজ, ভলিউম ৭, ১৮২।</w:t>
      </w:r>
    </w:p>
    <w:p>
      <w:pPr>
        <w:pStyle w:val="ArticleBody"/>
        <w:jc w:val="left"/>
      </w:pPr>
      <w:r>
        <w:rPr>
          <w:rFonts w:ascii="Nirmala UI" w:hAnsi="Nirmala UI" w:eastAsia="Nirmala UI" w:cs="Nirmala UI"/>
        </w:rPr>
        <w:t>যখন খ্রিস্টবিরোধী পুনরুত্থিত হয়, তখন সে পৃথিবীর সিংহাসনে আরোহণ করে এবং আর্মাগেডনের দিকে অগ্রযাত্রায় ত্রিমুখী জোটকে নেতৃত্ব দেয়, যেমন ইযেবেল আহাবকে কার্মেল পর্বতে নিয়ে গিয়েছিল। গীতিকার আসাফ জাতিসংঘকে প্রতিনিধিত্বকারী দশটি জাতিকে ঈশ্বরের শত্রুদের এক অশুভ জোট হিসেবে চিহ্নিত করেন, যারা তাদের 'মাথা' উঁচু করে তোলে, যা হলো 'পোপীয় ক্ষমতা'।</w:t>
      </w:r>
    </w:p>
    <w:p>
      <w:pPr>
        <w:pStyle w:val="ArticleScripture"/>
        <w:jc w:val="left"/>
      </w:pPr>
      <w:r>
        <w:rPr>
          <w:rFonts w:ascii="Nirmala UI" w:hAnsi="Nirmala UI" w:eastAsia="Nirmala UI" w:cs="Nirmala UI"/>
        </w:rPr>
        <w:t>আসাফের একটি গান বা গীত। হে ঈশ্বর, তুমি নীরব থেকো না; চুপ থেকো না, এবং স্থির থেকো না, হে ঈশ্বর। কারণ দেখ, তোমার শত্রুরা হট্টগোল করছে; আর যারা তোমাকে ঘৃণা করে তারা মাথা উঁচু করেছে। তারা তোমার জাতির বিরুদ্ধে কপট পরামর্শ করেছে, এবং তোমার রক্ষিতদের বিরুদ্ধে ষড়যন্ত্র করেছে। তারা বলেছে, ‘আস, আমরা তাদের জাতি হিসেবেই উচ্ছেদ করি, যাতে ইস্রায়েলের নাম আর স্মরণে না থাকে।’ কারণ তারা একমত হয়ে একসঙ্গে পরামর্শ করেছে; তারা তোমার বিরুদ্ধে জোট বেঁধেছে— এদোমের তাঁবুগুলি ও ইশ্মাইলীয়রা; মোয়াব ও হাগ্রীয়রা; গেবাল, আম্মোন ও আমালেক; ফিলিস্তীয়রা টাইরের অধিবাসীদের সঙ্গে; আশূরও তাদের সঙ্গে যুক্ত হয়েছে; তারা লোতের সন্তানদের সাহায্য করেছে। সেলা। গীতসংহিতা ৮৩:১–৮।</w:t>
      </w:r>
    </w:p>
    <w:p>
      <w:pPr>
        <w:pStyle w:val="ArticleBody"/>
        <w:jc w:val="left"/>
      </w:pPr>
      <w:r>
        <w:rPr>
          <w:rFonts w:ascii="Nirmala UI" w:hAnsi="Nirmala UI" w:eastAsia="Nirmala UI" w:cs="Nirmala UI"/>
        </w:rPr>
        <w:t>তখন তিন স্বর্গদূতের পতাকা আকাশের মাঝখানে উড়ছে।</w:t>
      </w:r>
    </w:p>
    <w:p>
      <w:pPr>
        <w:pStyle w:val="ArticleScripture"/>
        <w:jc w:val="left"/>
      </w:pPr>
      <w:r>
        <w:rPr>
          <w:rFonts w:ascii="Nirmala UI" w:hAnsi="Nirmala UI" w:eastAsia="Nirmala UI" w:cs="Nirmala UI"/>
        </w:rPr>
        <w:t>আর আমি আরেকজন স্বর্গদূতকে আকাশের মধ্যভাগে উড়তে দেখলাম, যার কাছে ছিল চিরন্তন সুসমাচার, যাতে সে তা পৃথিবীতে বসবাসকারীদের, এবং প্রত্যেক জাতি, গোত্র, ভাষা ও লোকদের কাছে প্রচার করে। সে উচ্চ স্বরে বলছিল, ঈশ্বরকে ভয় কর, এবং তাঁকে মহিমা দাও; কারণ তাঁর বিচারের সময় এসে গেছে; এবং আকাশ, পৃথিবী, সমুদ্র এবং জলের উৎসসমূহ যিনি সৃষ্টি করেছেন, তাঁকে উপাসনা কর। আর তার পরে আরেকজন স্বর্গদূত এল, বলল, বাবিল পতিত হয়েছে, পতিত হয়েছে, সেই মহান নগরী; কারণ তার ব্যভিচারের ক্রোধের মদ সে সকল জাতিকে পান করিয়েছে। আর তৃতীয় স্বর্গদূতও তাদের অনুসরণ করল, উচ্চ স্বরে বলল, যদি কেউ পশু ও তার মূর্তিকে উপাসনা করে, এবং তার চিহ্নটি নিজের কপালে বা হাতে গ্রহণ করে, তবে সেও ঈশ্বরের ক্রোধের সেই মদ পান করবে, যা অমিশ্রিত অবস্থায় তাঁর ক্ষোভের পাত্রে ঢালা হয়েছে; এবং পবিত্র স্বর্গদূতদের উপস্থিতিতে এবং মেষশাবকের উপস্থিতিতে সে আগুন ও গন্ধকে দ্বারা যন্ত্রণা ভোগ করবে। এবং তাদের যন্ত্রণার ধোঁয়া চিরকাল চিরকাল ঊর্ধ্বে উঠতে থাকবে; এবং যারা পশু ও তার মূর্তিকে উপাসনা করে, এবং যে কেউ তার নামের চিহ্ন গ্রহণ করে, তাদের দিনরাত বিশ্রাম থাকবে না। এখানে পবিত্রদের ধৈর্য আছে: এখানে তারা আছে, যারা ঈশ্বরের আজ্ঞাসমূহ পালন করে, এবং যীশুর বিশ্বাস ধারণ করে। প্রকাশিত বাক্য 14:6-12।</w:t>
      </w:r>
    </w:p>
    <w:p>
      <w:pPr>
        <w:pStyle w:val="ArticleBody"/>
        <w:jc w:val="left"/>
      </w:pPr>
      <w:r>
        <w:rPr>
          <w:rFonts w:ascii="Nirmala UI" w:hAnsi="Nirmala UI" w:eastAsia="Nirmala UI" w:cs="Nirmala UI"/>
        </w:rPr>
        <w:t>তখন তিন স্বর্গদূতের পতাকা মধ্য আকাশে উড়তে থাকবে, কিন্তু শীঘ্রই জাতিসংঘের দশ রাজা খ্রিস্টবিরোধীকে স্বর্গে তুলে ধরবে। তখন সেই পতাকা "সত্য"র বার্তা ঘোষণা করবে, আর খ্রিস্টবিরোধী ঘোষণা করবে প্রথা ও রীতিনীতির বার্তা। তিন স্বর্গদূত মানবজাতিকে পোপতন্ত্রের চিহ্ন গ্রহণ না করতে সতর্ক করছে, কিন্তু মিথ্যা নবী হিসেবে যুক্তরাষ্ট্রই বিশ্বকে ঠিক সেই চিহ্ন গ্রহণ করতে বাধ্য করবে।</w:t>
      </w:r>
    </w:p>
    <w:p>
      <w:pPr>
        <w:pStyle w:val="ArticleBody"/>
        <w:jc w:val="left"/>
      </w:pPr>
      <w:r>
        <w:rPr>
          <w:rFonts w:ascii="Nirmala UI" w:hAnsi="Nirmala UI" w:eastAsia="Nirmala UI" w:cs="Nirmala UI"/>
        </w:rPr>
        <w:t>আমরা এখানেই শেষ করছি, এবং আমাদের পরবর্তী প্রবন্ধে বিষয়টি আবার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প্রকাশ - সংখ্যা ছয়</dc:title>
  <dc:subject>নিদ্রিত মৃতদের পুনরুত্থান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