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খ্রিস্টের উদ্ঘাটন - সংখ্যা আট</w:t>
      </w:r>
    </w:p>
    <w:p>
      <w:pPr>
        <w:pStyle w:val="ArticleSubtitle"/>
        <w:jc w:val="left"/>
      </w:pPr>
      <w:r>
        <w:rPr>
          <w:rFonts w:ascii="Nirmala UI" w:hAnsi="Nirmala UI" w:eastAsia="Nirmala UI" w:cs="Nirmala UI"/>
        </w:rPr>
        <w:t>এক জাতির জন্ম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2023-10-31</w:t>
      </w:r>
    </w:p>
    <w:p>
      <w:pPr>
        <w:pStyle w:val="ArticleBody"/>
        <w:jc w:val="left"/>
      </w:pPr>
      <w:r>
        <w:rPr>
          <w:rFonts w:ascii="Nirmala UI" w:hAnsi="Nirmala UI" w:eastAsia="Nirmala UI" w:cs="Nirmala UI"/>
        </w:rPr>
        <w:t>আরম্ভে মধ্যরাত্রির আহ্বানের বার্তা শেষ হয়েছিল তদন্তমূলক বিচার শুরু হওয়ার সময়; এবং মধ্যরাত্রির আহ্বানের বার্তা শেষ হয় কার্যকরী বিচার শুরু হওয়ার সময়। ইসলামের তৃতীয় ‘হায়’ রবিবারের আইন পাস করার কারণে যুক্তরাষ্ট্রের উপর বিচার নিয়ে আসে, এবং এটি নাগরিক নিপীড়নকারী ক্ষমতার চাপে নিজেদের রবিবারের আইন গ্রহণের জন্য সমগ্র বিশ্বের উপর অব্যাহত ও ক্রমবর্ধমান বিচারকে নির্দেশ করে—যে নাগরিক নিপীড়নকারী ক্ষমতা জেজেবেল, টাইরের বেশ্যার সঙ্গে ব্যভিচার করা দশ রাজার দ্বারা প্রতিনিধিত্ব করা হয়।</w:t>
      </w:r>
    </w:p>
    <w:p>
      <w:pPr>
        <w:pStyle w:val="ArticleScripture"/>
        <w:jc w:val="left"/>
      </w:pPr>
      <w:r>
        <w:rPr>
          <w:rFonts w:ascii="Nirmala UI" w:hAnsi="Nirmala UI" w:eastAsia="Nirmala UI" w:cs="Nirmala UI"/>
        </w:rPr>
        <w:t>"যখন আমেরিকা, ধর্মীয় স্বাধীনতার দেশ, বিবেকের ওপর জোর খাটাতে এবং মানুষকে মিথ্যা বিশ্রামদিনকে মান্য করতে বাধ্য করতে পোপতন্ত্রের সঙ্গে ঐক্যবদ্ধ হবে, তখন পৃথিবীর প্রতিটি দেশের মানুষ তার উদাহরণ অনুসরণে পরিচালিত হবে।" সাক্ষ্যসমূহ, খণ্ড ৬, ১৮।</w:t>
      </w:r>
    </w:p>
    <w:p>
      <w:pPr>
        <w:pStyle w:val="ArticleBody"/>
        <w:jc w:val="left"/>
      </w:pPr>
      <w:r>
        <w:rPr>
          <w:rFonts w:ascii="Nirmala UI" w:hAnsi="Nirmala UI" w:eastAsia="Nirmala UI" w:cs="Nirmala UI"/>
        </w:rPr>
        <w:t>মহাসংঘর্ষে রবিবারের আইনকে কেন্দ্র করে যে যুদ্ধ, তা তখন পুরোদমে শুরু হয়। এরপর শয়তান খ্রিষ্টের ছদ্মবেশে আবির্ভূত হয়।</w:t>
      </w:r>
    </w:p>
    <w:p>
      <w:pPr>
        <w:pStyle w:val="ArticleScripture"/>
        <w:jc w:val="left"/>
      </w:pPr>
      <w:r>
        <w:rPr>
          <w:rFonts w:ascii="Nirmala UI" w:hAnsi="Nirmala UI" w:eastAsia="Nirmala UI" w:cs="Nirmala UI"/>
        </w:rPr>
        <w:t>"ঈশ্বরের বিধির লঙ্ঘন করে পোপতন্ত্রের প্রতিষ্ঠানকে বলবৎ করার ফরমানের দ্বারা, আমাদের জাতি ধার্মিকতা থেকে সম্পূর্ণভাবে বিচ্ছিন্ন হয়ে পড়বে। যখন প্রোটেস্ট্যান্টবাদ সেই ব্যবধানের ওপারে হাত বাড়িয়ে রোমান শক্তির হাত আঁকড়ে ধরবে, যখন সে অতল গহ্বরের ওপর দিয়ে হাত বাড়িয়ে আত্মবাদের সঙ্গে হাত মেলাবে, যখন এই ত্রিবিধ ঐক্যের প্রভাবে আমাদের দেশ প্রোটেস্ট্যান্ট ও প্রজাতান্ত্রিক সরকার হিসেবে তার সংবিধানের প্রতিটি নীতিকে অস্বীকার করবে এবং পোপতান্ত্রিক মিথ্যা ও ভ্রান্তির প্রসারের জন্য ব্যবস্থা করবে, তখন আমরা জানতে পারব যে শয়তানের আশ্চর্য কার্য সংঘটিত হওয়ার সময় এসে গেছে এবং শেষ ঘনিয়ে এসেছে।" টেস্টিমোনিস, খণ্ড ৫, ৪৫১।</w:t>
      </w:r>
    </w:p>
    <w:p>
      <w:pPr>
        <w:pStyle w:val="ArticleBody"/>
        <w:jc w:val="left"/>
      </w:pPr>
      <w:r>
        <w:rPr>
          <w:rFonts w:ascii="Nirmala UI" w:hAnsi="Nirmala UI" w:eastAsia="Nirmala UI" w:cs="Nirmala UI"/>
        </w:rPr>
        <w:t>জাতীয় ধর্মত্যাগের পর আসে জাতীয় সর্বনাশ।</w:t>
      </w:r>
    </w:p>
    <w:p>
      <w:pPr>
        <w:pStyle w:val="ArticleScripture"/>
        <w:jc w:val="left"/>
      </w:pPr>
      <w:r>
        <w:rPr>
          <w:rFonts w:ascii="Nirmala UI" w:hAnsi="Nirmala UI" w:eastAsia="Nirmala UI" w:cs="Nirmala UI"/>
        </w:rPr>
        <w:t>মার্কিন যুক্তরাষ্ট্রের জনগণ বিশেষভাবে অনুগ্রহপ্রাপ্ত হয়ে এসেছে; কিন্তু যখন তারা ধর্মীয় স্বাধীনতাকে সীমিত করে, প্রোটেস্ট্যান্টবাদ ত্যাগ করে, এবং পোপতন্ত্রকে সমর্থন দেয়, তখন তাদের অপরাধের পরিমাণ পূর্ণতা পাবে, এবং 'জাতীয় ধর্মত্যাগ' স্বর্গীয় গ্রন্থসমূহে নথিভুক্ত হবে। এই ধর্মত্যাগের ফল হবে জাতীয় ধ্বংস। Review and Herald, May 2, 1893.</w:t>
      </w:r>
    </w:p>
    <w:p>
      <w:pPr>
        <w:pStyle w:val="ArticleBody"/>
        <w:jc w:val="left"/>
      </w:pPr>
      <w:r>
        <w:rPr>
          <w:rFonts w:ascii="Nirmala UI" w:hAnsi="Nirmala UI" w:eastAsia="Nirmala UI" w:cs="Nirmala UI"/>
        </w:rPr>
        <w:t>মূর্খ লাওদিকীয় অ্যাডভেন্টিস্টরা পোপীয় ক্ষমতার সঙ্গে হাত মিলিয়ে উৎখাত হয়ে যায়, আর বাবিলে এখনও থাকা খ্রিস্টের অন্য পাল পোপতন্ত্রের হাত থেকে রক্ষা পায়।</w:t>
      </w:r>
    </w:p>
    <w:p>
      <w:pPr>
        <w:pStyle w:val="ArticleScripture"/>
        <w:jc w:val="left"/>
      </w:pPr>
      <w:r>
        <w:rPr>
          <w:rFonts w:ascii="Nirmala UI" w:hAnsi="Nirmala UI" w:eastAsia="Nirmala UI" w:cs="Nirmala UI"/>
        </w:rPr>
        <w:t>তিনি গৌরবময় দেশেও প্রবেশ করবেন, আর অনেক দেশ পরাভূত হবে; কিন্তু এরা তার হাত থেকে রক্ষা পাবে: এদোম, মোয়াব, এবং আম্মোনের সন্তানদের প্রধান। দানিয়েল ১১:৪১।</w:t>
      </w:r>
    </w:p>
    <w:p>
      <w:pPr>
        <w:pStyle w:val="ArticleBody"/>
        <w:jc w:val="left"/>
      </w:pPr>
      <w:r>
        <w:rPr>
          <w:rFonts w:ascii="Nirmala UI" w:hAnsi="Nirmala UI" w:eastAsia="Nirmala UI" w:cs="Nirmala UI"/>
        </w:rPr>
        <w:t>ইসলাম হঠাৎ যুক্তরাষ্ট্রের ওপর আঘাত হানে, যখন সপ্তম তূর্যধ্বনি রবিবারের আইন পাস হওয়ার কারণে বিচারস্বরূপ এক দুর্ভোগ নিয়ে আসে।</w:t>
      </w:r>
    </w:p>
    <w:p>
      <w:pPr>
        <w:pStyle w:val="ArticleScripture"/>
        <w:jc w:val="left"/>
      </w:pPr>
      <w:r>
        <w:rPr>
          <w:rFonts w:ascii="Nirmala UI" w:hAnsi="Nirmala UI" w:eastAsia="Nirmala UI" w:cs="Nirmala UI"/>
        </w:rPr>
        <w:t>আর আমি দেখলাম, এবং স্বর্গমণ্ডলের মধ্যভাগ দিয়ে উড়ে চলা এক স্বর্গদূতের কথা শুনলাম, যে উচ্চস্বরে বলছিল, ‘হায়, হায়, হায়, পৃথিবীর অধিবাসীদের জন্য—তিন স্বর্গদূতের তূরীর বাকি ধ্বনিগুলোর কারণে, যারা এখনও তূরী বাজাবে!’ প্রকাশিত বাক্য ৮:১৩।</w:t>
      </w:r>
    </w:p>
    <w:p>
      <w:pPr>
        <w:pStyle w:val="ArticleBody"/>
        <w:jc w:val="left"/>
      </w:pPr>
      <w:r>
        <w:rPr>
          <w:rFonts w:ascii="Nirmala UI" w:hAnsi="Nirmala UI" w:eastAsia="Nirmala UI" w:cs="Nirmala UI"/>
        </w:rPr>
        <w:t>প্রকাশিত বাক্যের একাদশ অধ্যায়ে দুই সাক্ষীর প্রতিনিধিত্বকারী যে প্রতীকটি, জন তা পরে প্রকাশিত বাক্যের দ্বাদশ অধ্যায়ে সূর্য-বস্ত্র পরিহিতা এক নারী হিসেবে চিত্রিত করেছেন এবং আদি ও অন্তের প্রতীক দিয়ে ভবিষ্যদ্বাণীমূলকভাবে চিত্রিত করেছেন।</w:t>
      </w:r>
    </w:p>
    <w:p>
      <w:pPr>
        <w:pStyle w:val="ArticleScripture"/>
        <w:jc w:val="left"/>
      </w:pPr>
      <w:r>
        <w:rPr>
          <w:rFonts w:ascii="Nirmala UI" w:hAnsi="Nirmala UI" w:eastAsia="Nirmala UI" w:cs="Nirmala UI"/>
        </w:rPr>
        <w:t>এবং স্বর্গে একটি মহা নিদর্শন দেখা গেল; সূর্যে আবৃত এক নারী, তার পায়ের তলে চাঁদ, আর তার মস্তকে বারোটি তারার মুকুট। এবং সে গর্ভবতী হয়ে প্রসবের বেদনায় চিৎকার করছিল, প্রসব করতে গিয়ে যন্ত্রণায় কষ্ট পাচ্ছিল। এবং স্বর্গে আরেকটি নিদর্শন দেখা গেল; দেখো, এক মহা লাল ড্রাগন, যার সাতটি মাথা ও দশটি শিং, এবং তার মাথাগুলোর উপর সাতটি মুকুট। আর তার লেজ স্বর্গের তারাদের তৃতীয়াংশকে টেনে নিয়ে পৃথিবীতে নিক্ষেপ করল; এবং ড্রাগনটি সেই নারীর সামনে দাঁড়িয়ে রইল, যে প্রসবের জন্য প্রস্তুত ছিল, যাতে তার সন্তান জন্মামাত্রই সেটিকে গ্রাস করতে পারে। এবং সে একটি পুত্রসন্তান প্রসব করল, যে লোহার রাজদণ্ড দিয়ে সমস্ত জাতিকে শাসন করবে; এবং তার সন্তানকে ঈশ্বরের কাছে ও তাঁর সিংহাসনের কাছে তুলে নেওয়া হলো। প্রকাশিত বাক্য ১২:১-৫।</w:t>
      </w:r>
    </w:p>
    <w:p>
      <w:pPr>
        <w:pStyle w:val="ArticleBody"/>
        <w:jc w:val="left"/>
      </w:pPr>
      <w:r>
        <w:rPr>
          <w:rFonts w:ascii="Nirmala UI" w:hAnsi="Nirmala UI" w:eastAsia="Nirmala UI" w:cs="Nirmala UI"/>
        </w:rPr>
        <w:t>তিনি চাঁদের উপর দাঁড়িয়ে, সূর্যকে বস্ত্ররূপে পরিহিত আছেন। চাঁদ সূর্যের প্রতিফলন, অতএব তা ভবিষ্যদ্বাণীমূলকভাবে সূর্যকে প্রতীকায়িত করে। তার মুকুটের বারোটি নক্ষত্র প্রাচীন ইস্রায়েলের সূচনায় সেই জাতির বারো গোত্রকে প্রতিনিধিত্ব করে, যেগুলি প্রাচীন ইস্রায়েলের অন্তে বারো শিষ্যকে প্রতীকায়িত করে। প্রাচীন ইস্রায়েলের অন্তে বারো শিষ্য হিসেবে চিহ্নিত বারো নক্ষত্রই আধুনিক ইস্রায়েলের সূচনায় বারো প্রেরিতও বটে। অতএব তারা আধুনিক ইস্রায়েলের অন্তে সেই এক লক্ষ চুয়াল্লিশ হাজারকে প্রতীকায়িত করে, যারা শিষ্য ও প্রেরিত। ইতিহাসের সেই সূচনা-পর্বে, যেখানে শিষ্যরা প্রাচীন ইস্রায়েলের সমাপ্তিকে এবং প্রেরিতরা আধুনিক ইস্রায়েলের সূচনাকে প্রতিনিধিত্ব করেন, গির্জা-রূপী নারী খ্রিস্টকে গর্ভে ধারণ করেছিলেন। তিনিই সেই "পুত্রসন্তান", যিনি তাঁর মৃত্যু ও পুনরুত্থানের পর ঈশ্বরের কাছে তুলে নেওয়া হবেন।</w:t>
      </w:r>
    </w:p>
    <w:p>
      <w:pPr>
        <w:pStyle w:val="ArticleBody"/>
        <w:jc w:val="left"/>
      </w:pPr>
      <w:r>
        <w:rPr>
          <w:rFonts w:ascii="Nirmala UI" w:hAnsi="Nirmala UI" w:eastAsia="Nirmala UI" w:cs="Nirmala UI"/>
        </w:rPr>
        <w:t>অতএব, সেই নারী এক লক্ষ চুয়াল্লিশ হাজারের জন্মকেও প্রতীকায়িত করেন, যারা মৃত্যুর উপত্যকা থেকে পুনরুত্থিত হয়ে স্বর্গে আরোহণ করে। তারা স্বর্গে পৌঁছালে, তিনি আরেকটি সন্তানেরও জন্ম দেবেন, যে রবিবারের আইন জারি হলে বাবিল থেকে বেরিয়ে আসা অন্য পালের প্রতিনিধিত্ব করে।</w:t>
      </w:r>
    </w:p>
    <w:p>
      <w:pPr>
        <w:pStyle w:val="ArticleScripture"/>
        <w:jc w:val="left"/>
      </w:pPr>
      <w:r>
        <w:rPr>
          <w:rFonts w:ascii="Nirmala UI" w:hAnsi="Nirmala UI" w:eastAsia="Nirmala UI" w:cs="Nirmala UI"/>
        </w:rPr>
        <w:t>সে প্রসববেদনা পাওয়ার আগেই সন্তান জন্ম দিল; তার যন্ত্রণা আসার আগেই সে এক পুত্রসন্তান প্রসব করল। এমন কথা কে শুনেছে? এমন ঘটনা কে দেখেছে? এক দিনে কি ভূমি সন্তান প্রসব করতে পারে? অথবা একটি জাতি কি এক মুহূর্তেই জন্ম নিতে পারে? কারণ সিয়োন প্রসববেদনা পাওয়া মাত্রই সে তার সন্তানদের জন্ম দিল। আমি কি প্রসবের দ্বারপ্রান্তে এনে জন্ম না ঘটাব? — প্রভু বলেন। আমি কি জন্ম ঘটাই এবং জঠর বন্ধ করে দিই? — তোমার ঈশ্বর বলেন। ইশাইয়া ৬৬:৭-৯।</w:t>
      </w:r>
    </w:p>
    <w:p>
      <w:pPr>
        <w:pStyle w:val="ArticleBody"/>
        <w:jc w:val="left"/>
      </w:pPr>
      <w:r>
        <w:rPr>
          <w:rFonts w:ascii="Nirmala UI" w:hAnsi="Nirmala UI" w:eastAsia="Nirmala UI" w:cs="Nirmala UI"/>
        </w:rPr>
        <w:t>পৃথিবীর পশুর শাসনের সময়, এক মুহূর্তে একটি জাতির জন্ম হয়। সে জাতিই হলো এক লক্ষ চুয়াল্লিশ হাজার, কারণ তারা খ্রিস্টের চরিত্রকে নিখুঁতভাবে প্রতিফলিত করে। তাঁরাই 'পুত্রসন্তান' যিশুর প্রতিরূপে চিহ্নিত। তাঁরাই ইশাইয়ার 'পুত্রসন্তান', যে নারীর প্রসববেদনা শুরু হওয়ার আগেই জন্মায়। অতল গহ্বর থেকে আসা পশু যখন তাদের হত্যা করেছিল, তখন পৃথিবী যাদের নিয়ে আনন্দ করেছিল—সেই মৃত, শুষ্ক অস্থিরা ইয়েরুশালেমে সান্ত্বনা পাবে, এবং তখন তারা 'পুত্রসন্তান' প্রসবকারী সেই নারীর সঙ্গে মিলিত হয়ে আনন্দ করবে। তিনি প্রসববেদনায় পড়ার আগেই তাদের জন্ম হয়; তারপর তিনি বেদনা ভোগ করে তাঁর অন্য 'সন্তানদের' জন্ম দেন, কারণ তখন অন্যজাতিরা তৃতীয় স্বর্গদূতের বার্তাকে বহমান নদীর মতো গ্রহণ করে, আর সেই বার্তা জলোচ্ছ্বাসের মতো ভূমিজুড়ে বয়ে যায়। তাঁদের জন্ম হয় এক মহাসংকটে, যা তাঁর প্রসববেদনাকে প্রতিনিধিত্ব করে। প্রকাশিত বাক্য বারোর সেই নারী মূলত যমজ সন্তানের মা হন। প্রথমজাত হলো এক লক্ষ চুয়াল্লিশ হাজার, যাদের প্রথম ফল হিসেবে চিহ্নিত করা হয়েছে; আর অন্যজাতিরা হলো গ্রীষ্মকালীন ফসলের মহাসংগ্রহ।</w:t>
      </w:r>
    </w:p>
    <w:p>
      <w:pPr>
        <w:pStyle w:val="ArticleScripture"/>
        <w:jc w:val="left"/>
      </w:pPr>
      <w:r>
        <w:rPr>
          <w:rFonts w:ascii="Nirmala UI" w:hAnsi="Nirmala UI" w:eastAsia="Nirmala UI" w:cs="Nirmala UI"/>
        </w:rPr>
        <w:t>যিরূশালেমের সঙ্গে আনন্দ করো, যারা তাকে ভালোবাসো তোমরা সকলে তার সঙ্গে উল্লসিত হও; যারা তার জন্য শোক করেছ, তোমরাও তার সঙ্গে আনন্দ করো। যাতে তোমরা তার সান্ত্বনার স্তনদ্বয় থেকে দুধ পান করে তৃপ্ত হও, এবং যাতে তোমরা পরিপূর্ণভাবে পান করে তার গৌরবের প্রাচুর্যে আনন্দিত হও। কারণ প্রভু এভাবেই বলেন: দেখো, আমি তার প্রতি শান্তিকে নদীর মতো প্রবাহিত করব, আর জাতিদের গৌরবকে প্রবহমান স্রোতের মতো; তখন তোমরা দুধ পান করবে, তোমরা তার কোমরে তুলে বহন করা হবে, আর তার হাঁটুর উপর আদরে দোলানো হবে। যেমন মাতা তার সন্তানকে সান্ত্বনা দেয়, তেমনি আমি তোমাদের সান্ত্বনা দেব; আর তোমরা যিরূশালেমে সান্ত্বনা পাবে। তোমরা যখন এটি দেখবে, তোমাদের হৃদয় আনন্দ করবে, আর তোমাদের অস্থি ঘাসের মতো সতেজ হবে; প্রভুর হাত তাঁর দাসদের প্রতি প্রকাশিত হবে, আর তাঁর ক্রোধ তাঁর শত্রুদের বিরুদ্ধে। ইশাইয় ৬৬:১০-১৪।</w:t>
      </w:r>
    </w:p>
    <w:p>
      <w:pPr>
        <w:pStyle w:val="ArticleBody"/>
        <w:jc w:val="left"/>
      </w:pPr>
      <w:r>
        <w:rPr>
          <w:rFonts w:ascii="Nirmala UI" w:hAnsi="Nirmala UI" w:eastAsia="Nirmala UI" w:cs="Nirmala UI"/>
        </w:rPr>
        <w:t>যারা যিরূশালেমের জন্য "শোক" করে, তারা হলো তারা যারা তার ভিতরে সংঘটিত ঘৃণ্য কাজগুলোর জন্য দীর্ঘশ্বাস ফেলে ও ক্রন্দন করে এবং যারা সিলমোহরপ্রাপ্ত; এবং রবিবারের আইন আসার আগেই তাদের সিলমোহর করা হয়। আমরা এখন "কলিসিয়ার জন্য সমাপনী কাজ"-এ আছি, যা এক লক্ষ চুয়াল্লিশ হাজারের সিলমোহরকরণের শেষ মুহূর্তসমূহ।</w:t>
      </w:r>
    </w:p>
    <w:p>
      <w:pPr>
        <w:pStyle w:val="ArticleScripture"/>
        <w:jc w:val="left"/>
      </w:pPr>
      <w:r>
        <w:rPr>
          <w:rFonts w:ascii="Nirmala UI" w:hAnsi="Nirmala UI" w:eastAsia="Nirmala UI" w:cs="Nirmala UI"/>
        </w:rPr>
        <w:t>ঈশ্বরের সত্যিকারের লোকেরা, যাদের হৃদয়ে প্রভুর কাজের আত্মা এবং আত্মার পরিত্রাণের তাগিদ আছে, তারা পাপকে সর্বদা তার প্রকৃত, পাপী চরিত্রেই দেখবে। ঈশ্বরের লোকদের যেসব পাপ সহজেই পেঁচিয়ে ধরে, সেসব পাপের ব্যাপারে তারা সর্বদা সত্যনিষ্ঠ ও অকপটভাবে মোকাবিলার পক্ষেই থাকবে। বিশেষত মণ্ডলীর সমাপনী কাজের সময়ে—যে সিলমোহর দেওয়ার সময়ে এক লক্ষ চুয়াল্লিশ হাজার জনকে সিলমোহর করা হবে, যারা ঈশ্বরের সিংহাসনের সামনে নির্দোষভাবে দাঁড়াবে—তখন তারা যারা নিজেকে ঈশ্বরের লোক বলে দাবি করে তাদের অন্যায় সবচেয়ে গভীরভাবে অনুভব করবে। এটি ভবিষ্যদ্বক্তার সেই চিত্রণে জোরালোভাবে তুলে ধরা হয়েছে, যেখানে শেষ কাজকে এমন মানুষদের মাধ্যমে দেখানো হয়েছে, যাদের প্রত্যেকের হাতে বধের অস্ত্র আছে। তাদের মধ্যে একজন সূক্ষ্ম সন্ন বস্ত্র পরিহিত ছিল, তার পাশে লেখকের দোয়াত ছিল। ‘আর প্রভু তাকে বললেন, শহরের মধ্য দিয়ে, যিরূশালেমের মধ্য দিয়ে যাও, এবং যারা তার মধ্যে সংঘটিত সকল জঘন্যতার জন্য হাহাকার করে ও ক্রন্দন করে, তাদের কপালে একটি চিহ্ন আঁকো।’ টেস্টিমোনিজ, খণ্ড ৩, ২৬৬।</w:t>
      </w:r>
    </w:p>
    <w:p>
      <w:pPr>
        <w:pStyle w:val="ArticleBody"/>
        <w:jc w:val="left"/>
      </w:pPr>
      <w:r>
        <w:rPr>
          <w:rFonts w:ascii="Nirmala UI" w:hAnsi="Nirmala UI" w:eastAsia="Nirmala UI" w:cs="Nirmala UI"/>
        </w:rPr>
        <w:t>যারা "দীর্ঘশ্বাস ফেলে আর্তনাদ করে" তাদের সিলমোহর করা হয় ধ্বংসকারী স্বর্গদূতেরা বধের অস্ত্র নিয়ে গির্জার মধ্য দিয়ে যাওয়ার আগে, যা যিরূশালেম হিসেবে উপস্থাপিত হয়।</w:t>
      </w:r>
    </w:p>
    <w:p>
      <w:pPr>
        <w:pStyle w:val="ArticleScripture"/>
        <w:jc w:val="left"/>
      </w:pPr>
      <w:r>
        <w:rPr>
          <w:rFonts w:ascii="Nirmala UI" w:hAnsi="Nirmala UI" w:eastAsia="Nirmala UI" w:cs="Nirmala UI"/>
        </w:rPr>
        <w:t>আদেশটি হলো: 'শহরের মাঝখান দিয়ে, যিরূশালেমের মধ্যভাগ দিয়ে যাও, এবং যারা তার মধ্যে সংঘটিত সব জঘন্যতার জন্য দীর্ঘশ্বাস ফেলে ও ক্রন্দন করে, তাদের কপালে একটি চিহ্ন বসাও।' এই দীর্ঘশ্বাস-ফেলা, ক্রন্দনকারী লোকেরা জীবনের বাক্য তুলে ধরে আসছিল; তারা তিরস্কার করছিল, উপদেশ দিচ্ছিল, এবং মিনতি করছিল। যারা ঈশ্বরকে অসম্মান করে আসছিল, তাদের মধ্যে কেউ কেউ অনুতপ্ত হয়ে তাঁর সামনে নিজের হৃদয় নম্র করেছিল। কিন্তু প্রভুর মহিমা ইস্রায়েল থেকে সরে গিয়েছিল; যদিও অনেকে এখনও ধর্মের বাহ্যরূপ চালিয়ে যাচ্ছিল, তাঁর শক্তি ও উপস্থিতি সেখানে ছিল না।</w:t>
      </w:r>
    </w:p>
    <w:p>
      <w:pPr>
        <w:pStyle w:val="ArticleScripture"/>
        <w:jc w:val="left"/>
      </w:pPr>
      <w:r>
        <w:rPr>
          <w:rFonts w:ascii="Nirmala UI" w:hAnsi="Nirmala UI" w:eastAsia="Nirmala UI" w:cs="Nirmala UI"/>
        </w:rPr>
        <w:t>যখন তাঁর ক্রোধ বিচারকর্মের মাধ্যমে প্রকাশিত হবে, তখন খ্রিষ্টের এই বিনয়ী, নিবেদিত অনুসারীরা তাদের আত্মিক যন্ত্রণার দ্বারা পৃথিবীর বাকি লোকদের থেকে পৃথক হয়ে উঠবে; এই যন্ত্রণা বিলাপ ও কান্না, তিরস্কার ও সতর্কবাণীর মাধ্যমে প্রকাশ পায়। অন্যরা যেখানে বিদ্যমান মন্দকে ঢেকে রাখতে এবং সর্বত্র বিস্তৃত মহা দুষ্কর্মের জন্য অজুহাত দাঁড় করাতে চেষ্টা করে, সেখানে ঈশ্বরের সম্মানের জন্য উদ্‌গ্র আগ্রহ ও আত্মাদের প্রতি প্রেম যাদের আছে, তারা কারও অনুগ্রহ পেতে নীরব থাকবে না। অধার্মিকদের অপবিত্র কাজকর্ম ও কথাবার্তায় তাদের ধার্মিক আত্মা দিন দিন পীড়িত হয়। অধার্মিকতার বেগবান স্রোত থামাতে তারা অক্ষম; তাই তারা শোক ও আতঙ্কে পরিপূর্ণ। যারা মহান আলো পেয়েছে, তাদেরই ঘরে ধর্মকে তুচ্ছ করা হচ্ছে—এ দৃশ্য দেখে তারা ঈশ্বরের সামনে শোক করে। গির্জার মধ্যে অহংকার, লোভ, স্বার্থপরতা এবং প্রায় সব ধরনের প্রতারণা বিদ্যমান—এই কারণে তারা বিলাপ করে এবং তাদের আত্মাকে ক্লিষ্ট করে। যে ঈশ্বরের আত্মা তিরস্কারে প্রেরণা দেন, তাঁকেই পদদলিত করা হয়, আর শয়তানের দাসেরা বিজয়ী হয়। ঈশ্বর অসম্মানিত হন, সত্যকে অকার্যকর করে তোলা হয়।</w:t>
      </w:r>
    </w:p>
    <w:p>
      <w:pPr>
        <w:pStyle w:val="ArticleScripture"/>
        <w:jc w:val="left"/>
      </w:pPr>
      <w:r>
        <w:rPr>
          <w:rFonts w:ascii="Nirmala UI" w:hAnsi="Nirmala UI" w:eastAsia="Nirmala UI" w:cs="Nirmala UI"/>
        </w:rPr>
        <w:t>যে শ্রেণী নিজেদের আত্মিক অবনতি নিয়ে দুঃখ অনুভব করে না এবং অন্যদের পাপের জন্য শোকও করে না, তাদেরকে ঈশ্বরের সিলমোহর ছাড়া রেখে দেওয়া হবে। প্রভু তাঁর দূতদের, যাদের হাতে বধের অস্ত্র, আদেশ করেন: ‘তোমরা তার পিছু পিছু শহর জুড়ে যাও, এবং প্রহার করো; তোমাদের চোখ যেন রেহাই না দেয়, তোমরা করুণা কোরো না; বৃদ্ধ ও যুবক, কুমারী, ছোট শিশু এবং নারী—সবাইকে সম্পূর্ণভাবে হত্যা করো; কিন্তু যার উপর চিহ্ন আছে, এমন কোনো মানুষের কাছে যেয়ো না; এবং আমার পবিত্রস্থান থেকে শুরু করো।’ তখন তারা গৃহের সামনে যে জ্যেষ্ঠ পুরুষেরা ছিল, তাদের থেকেই শুরু করল।</w:t>
      </w:r>
    </w:p>
    <w:p>
      <w:pPr>
        <w:pStyle w:val="ArticleScripture"/>
        <w:jc w:val="left"/>
      </w:pPr>
      <w:r>
        <w:rPr>
          <w:rFonts w:ascii="Nirmala UI" w:hAnsi="Nirmala UI" w:eastAsia="Nirmala UI" w:cs="Nirmala UI"/>
        </w:rPr>
        <w:t>এখানে আমরা দেখি যে গির্জা—প্রভুর পবিত্রস্থান—সবার আগে ঈশ্বরের ক্রোধের আঘাত অনুভব করেছিল। প্রবীণ পুরুষেরা, যাদেরকে ঈশ্বর মহান আলোক দিয়েছিলেন এবং যারা জনগণের আধ্যাত্মিক স্বার্থের রক্ষক হিসেবে দাঁড়িয়েছিলেন, তারা তাদের অর্পিত আস্থার সঙ্গে বিশ্বাসঘাতকতা করেছিল। তারা এমন অবস্থান নিয়েছিল যে পূর্বদিনের মতো আর আমাদের অলৌকিক ঘটনা এবং ঈশ্বরের শক্তির সুস্পষ্ট প্রকাশ প্রত্যাশা করার দরকার নেই। সময় বদলেছে। এই কথাগুলি তাদের অবিশ্বাসকে শক্তিশালী করে, এবং তারা বলে: "প্রভু না ভালো করবেন, না মন্দ করবেন।" তিনি অতিমাত্রায় দয়ালু; তাই তিনি বিচারের মাধ্যমে তাঁর লোকদের কাছে আসবেন না। এইভাবে 'শান্তি ও নিরাপত্তা'—এই ডাক ওঠে সেই সব লোকদের কাছ থেকে, যারা আর কখনও শিঙ্গার ন্যায় তাদের কণ্ঠ উচ্চ করে ঈশ্বরের লোকদের তাদের অপরাধ এবং যাকোবের গৃহকে তাদের পাপ দেখাবে না। এই বোবা কুকুরগুলি, যারা ঘেউ ঘেউ করত না, তারাই অপমানিত ঈশ্বরের ন্যায়সঙ্গত প্রতিশোধ অনুভব করে। পুরুষেরা, কুমারীরা এবং ছোট ছোট শিশুরা—সবাই একসঙ্গে বিনাশ পায়। Testimonies, খণ্ড ৫, ২১০, ২১১.</w:t>
      </w:r>
    </w:p>
    <w:p>
      <w:pPr>
        <w:pStyle w:val="ArticleBody"/>
        <w:jc w:val="left"/>
      </w:pPr>
      <w:r>
        <w:rPr>
          <w:rFonts w:ascii="Nirmala UI" w:hAnsi="Nirmala UI" w:eastAsia="Nirmala UI" w:cs="Nirmala UI"/>
        </w:rPr>
        <w:t>ইশাইয়ার চল্লিশতম অধ্যায় দ্বিত্বের প্রতীকবাদ ব্যবহার করে শুরু হয়; এটি “মধ্যরাত্রির আহ্বান” বার্তার একটি ভবিষ্যদ্বাণীমূলক চিহ্ন, যা বাবিলের পতনের বার্তার সঙ্গে যুক্ত হওয়া দ্বিতীয় বার্তা। ভবিষ্যদ্বাণীমূলকভাবে প্রকাশ করলে বাবিলের পতন দ্বিরুক্তভাবে উচ্চারিত হয়। উক্তিটি হলো: “বাবিল পতিত হয়েছে, পতিত হয়েছে।”</w:t>
      </w:r>
    </w:p>
    <w:p>
      <w:pPr>
        <w:pStyle w:val="ArticleScripture"/>
        <w:jc w:val="left"/>
      </w:pPr>
      <w:r>
        <w:rPr>
          <w:rFonts w:ascii="Nirmala UI" w:hAnsi="Nirmala UI" w:eastAsia="Nirmala UI" w:cs="Nirmala UI"/>
        </w:rPr>
        <w:t>এবং আরেক স্বর্গদূত অনুসরণ করল, বলল, বাবিলন পতিত হয়েছে, পতিত হয়েছে, সেই মহান শহর, কারণ সে তার ব্যভিচারের ক্রোধের মদ সমস্ত জাতিকে পান করিয়েছে। প্রকাশিত বাক্য ১৪:৮।</w:t>
      </w:r>
    </w:p>
    <w:p>
      <w:pPr>
        <w:pStyle w:val="ArticleBody"/>
        <w:jc w:val="left"/>
      </w:pPr>
      <w:r>
        <w:rPr>
          <w:rFonts w:ascii="Nirmala UI" w:hAnsi="Nirmala UI" w:eastAsia="Nirmala UI" w:cs="Nirmala UI"/>
        </w:rPr>
        <w:t>বাইবেলে উল্লিখিত আক্ষরিক বাবিলের দুটি পতন আছে, এবং বাইবেলে উল্লিখিত আধ্যাত্মিক বাবিলেরও দুটি পতন আছে। এগুলো একত্রে চারটি ঐতিহাসিক সাক্ষ্যকে উপস্থাপন করে, যা বাবিলের পতনের ভাববাদী বৈশিষ্ট্যগুলো চিহ্নিত করে।</w:t>
      </w:r>
    </w:p>
    <w:p>
      <w:pPr>
        <w:pStyle w:val="ArticleScripture"/>
        <w:jc w:val="left"/>
      </w:pPr>
      <w:r>
        <w:rPr>
          <w:rFonts w:ascii="Nirmala UI" w:hAnsi="Nirmala UI" w:eastAsia="Nirmala UI" w:cs="Nirmala UI"/>
        </w:rPr>
        <w:t>তিনি উচ্চ কণ্ঠে প্রবলভাবে চিৎকার করে বললেন, মহান বাবিলন পতিত হয়েছে, পতিত হয়েছে, এবং তা দুষ্ট আত্মাদের বাসস্থান হয়েছে, এবং প্রত্যেক অশুচি আত্মার আশ্রয়স্থল, এবং প্রত্যেক অশুচি ও ঘৃণ্য পক্ষীর খাঁচা। প্রকাশিত বাক্য ১৮:২।</w:t>
      </w:r>
    </w:p>
    <w:p>
      <w:pPr>
        <w:pStyle w:val="ArticleBody"/>
        <w:jc w:val="left"/>
      </w:pPr>
      <w:r>
        <w:rPr>
          <w:rFonts w:ascii="Nirmala UI" w:hAnsi="Nirmala UI" w:eastAsia="Nirmala UI" w:cs="Nirmala UI"/>
        </w:rPr>
        <w:t>আক্ষরিক বাবিল নিমরোদের সময় বাবেল হিসেবে পতিত হয়েছিল, এবং আক্ষরিক বাবিল বেলশাজারের সময়ও পতিত হয়েছিল। আধ্যাত্মিক বাবিল ১৭৯৮ সালে পতিত হয়েছিল, এবং তার চূড়ান্ত পতন শাস্ত্রে বারবার চিত্রিত হয়েছে। এই কারণে, বাবিলের পতনের বার্তায় দ্বিগুণতার ভবিষ্যদ্বাণীমূলক প্রতীকবাদ নিহিত আছে। বাবিলের পতনের সঙ্গে একটি দ্বিগুণতা থাকে, তবে এই দ্বিগুণতার প্রপঞ্চের আরও দুটি প্রধান ভবিষ্যদ্বাণীমূলক কারণও রয়েছে।</w:t>
      </w:r>
    </w:p>
    <w:p>
      <w:pPr>
        <w:pStyle w:val="ArticleBody"/>
        <w:jc w:val="left"/>
      </w:pPr>
      <w:r>
        <w:rPr>
          <w:rFonts w:ascii="Nirmala UI" w:hAnsi="Nirmala UI" w:eastAsia="Nirmala UI" w:cs="Nirmala UI"/>
        </w:rPr>
        <w:t>দ্বিতীয় কারণ হলো, একটি বার্তা হিসেবে এটি এমন এক বার্তাকে বোঝায় যা দ্বিতীয় এক বার্তার সঙ্গে যুক্ত। এটি দুটি বার্তাকে উপস্থাপন করে। দ্বিতীয় স্বর্গদূতের বার্তার অর্থ ও গঠনের সঙ্গে আরও গুরুত্বপূর্ণ সত্য জড়িত আছে, কিন্তু আমরা শুধু লক্ষ করছি যে যিশাইয়ার শেষ ভবিষ্যদ্বাণীমূলক বর্ণনা, যা চল্লিশতম অধ্যায়ে শুরু হয়, তা সান্ত্বনাকারীর প্রতীকের দ্বিগুণ পুনরাবৃত্তির মাধ্যমে শুরু হয়—যে সান্ত্বনাকারীকে খ্রিস্ট তাঁর লোকদের দেওয়ার প্রতিশ্রুতি দিয়েছিলেন, যখন তিনি স্বর্গীয় পবিত্রস্থানে অবস্থান করছিলেন।</w:t>
      </w:r>
    </w:p>
    <w:p>
      <w:pPr>
        <w:pStyle w:val="ArticleScripture"/>
        <w:jc w:val="left"/>
      </w:pPr>
      <w:r>
        <w:rPr>
          <w:rFonts w:ascii="Nirmala UI" w:hAnsi="Nirmala UI" w:eastAsia="Nirmala UI" w:cs="Nirmala UI"/>
        </w:rPr>
        <w:t>সান্ত্বনা দাও, সান্ত্বনা দাও আমার জনগণকে, তোমাদের ঈশ্বর বলেন। যিরূশালেমকে সান্ত্বনার কথা বল, এবং তাকে ঘোষণা কর যে তার যুদ্ধ সমাপ্ত হয়েছে, যে তার অপরাধ ক্ষমা করা হয়েছে; কারণ তার সব পাপের জন্য সে প্রভুর হাত থেকে দ্বিগুণ পেয়েছে। ইশাইয়া ৪০:১, ২।</w:t>
      </w:r>
    </w:p>
    <w:p>
      <w:pPr>
        <w:pStyle w:val="ArticleBody"/>
        <w:jc w:val="left"/>
      </w:pPr>
      <w:r>
        <w:rPr>
          <w:rFonts w:ascii="Nirmala UI" w:hAnsi="Nirmala UI" w:eastAsia="Nirmala UI" w:cs="Nirmala UI"/>
        </w:rPr>
        <w:t>বাইবেলে এমন আর কোনো অংশ নেই যা খ্রিস্টের ‘আলফা ও ওমেগা’ পরিচয় সম্পর্কে ‘ইশাইয়া’ গ্রন্থের চল্লিশতম অধ্যায় থেকে শেষ পর্যন্ত অংশটির মতো আরও নির্দিষ্টভাবে বলে। আলফা ও ওমেগা হিসেবে, খ্রিস্ট এই অংশটির উপর তাঁর নামের স্বাক্ষর আলফা ও ওমেগা হিসেবে বসিয়ে দেন, কারণ ইশাইয়ার শেষে পৌঁছালে তিনি আবারও সান্ত্বনাকারীর উল্লেখ করেন; কেননা খ্রিস্টই বাক্য, এবং তিনিই আদি ও অন্ত।</w:t>
      </w:r>
    </w:p>
    <w:p>
      <w:pPr>
        <w:pStyle w:val="ArticleScripture"/>
        <w:jc w:val="left"/>
      </w:pPr>
      <w:r>
        <w:rPr>
          <w:rFonts w:ascii="Nirmala UI" w:hAnsi="Nirmala UI" w:eastAsia="Nirmala UI" w:cs="Nirmala UI"/>
        </w:rPr>
        <w:t>প্রভু এভাবে বলেন: স্বর্গ আমার সিংহাসন, আর পৃথিবী আমার পাদপীঠ; তোমরা যে ঘর আমার জন্য নির্মাণ করছ, তা কোথায়? আর আমার বিশ্রামের স্থান কোথায়? কারণ এই সবকিছু আমার হাতেই সৃষ্টি হয়েছে, এবং এই সবই অস্তিত্বে এসেছে, প্রভু বলেন; কিন্তু যাঁর দিকে আমি দৃষ্টি দিই, তিনি সেইজন, যে দরিদ্র ও ভগ্নচিত্ত, এবং আমার বাক্যে কাঁপে। যে গরু হত্যা করে, সে যেন একজন মানুষকে হত্যা করল; যে মেষশাবক উৎসর্গ করে, সে যেন কুকুরের গলা কাটল; যে অর্ঘ্য নিবেদন করে, সে যেন শূকরের রক্ত নিবেদন করল; যে ধূপ জ্বালায়, সে যেন কোনো মূর্তিকে আশীর্বাদ করল। হ্যাঁ, তারা নিজেদের পথই বেছে নিয়েছে, এবং তাদের প্রাণ তাদের ঘৃণ্য কাজে আনন্দ পায়। আমিও তাদের জন্য বিভ্রম বেছে নেব এবং তাদের ভয় তাদের উপর আনব; কারণ আমি যখন ডেকেছিলাম, কেউ উত্তর দেয়নি; আমি যখন বলেছিলাম, তারা শোনেনি; বরং তারা আমার চোখের সামনে মন্দ কাজ করেছে, এবং যে বিষয়টিতে আমি আনন্দ পাই না, সেটিই তারা বেছে নিয়েছে। ইশাইয়া 66:1-4।</w:t>
      </w:r>
    </w:p>
    <w:p>
      <w:pPr>
        <w:pStyle w:val="ArticleBody"/>
        <w:jc w:val="left"/>
      </w:pPr>
      <w:r>
        <w:rPr>
          <w:rFonts w:ascii="Nirmala UI" w:hAnsi="Nirmala UI" w:eastAsia="Nirmala UI" w:cs="Nirmala UI"/>
        </w:rPr>
        <w:t>প্রশ্ন ওঠে, ঈশ্বরের লোকেরা তাঁর জন্য কোন ঘর নির্মাণ করেছিল? তারা কি পিতরের "আধ্যাত্মিক গৃহ" স্থাপন করেছিল, নাকি "শয়তানের সভা"? ঈশ্বর জানান যে তিনি যে ঘর নির্মাণ করেছেন, তা গঠিত তাদের দ্বারা যারা "দরিদ্র ও ভগ্নাত্মা", এবং যারা ঈশ্বরের "বাক্য" শুনে "কাঁপে"। তিনি তাঁর বাক্য শুনে যারা কাঁপে তাদের বিপরীতে আরেক শ্রেণির কথা বলেন—যারা অশুচি উৎসর্গ দেয়, যারা নিজেদের পথ বেছে নিয়েছে। অশুচি উৎসর্গ প্রদানকারীদের সেই শ্রেণি ইহুদিদের মতোই দেখবে যে, তাদের ঘর তাদের জন্য পরিত্যক্ত রেখে দেওয়া হবে।</w:t>
      </w:r>
    </w:p>
    <w:p>
      <w:pPr>
        <w:pStyle w:val="ArticleBody"/>
        <w:jc w:val="left"/>
      </w:pPr>
      <w:r>
        <w:rPr>
          <w:rFonts w:ascii="Nirmala UI" w:hAnsi="Nirmala UI" w:eastAsia="Nirmala UI" w:cs="Nirmala UI"/>
        </w:rPr>
        <w:t>সমস্ত নবী জগতের শেষ সম্পর্কে কথা বলেন, এবং এটি জ্ঞানীদের—যারা তাঁর বাক্যের প্রতি কাঁপে—ও মূর্খদের—যারা ঈশ্বরের কাছে ঘৃণ্য বস্তু উৎসর্গ করে, যেসব ঘৃণ্য বস্তুতে তাদের আত্মা আনন্দ পায়—তাদের মধ্যে পার্থক্যের একটি উদাহরণ। এই কারণে ঈশ্বর মূর্খ লাওদিকিয়ার কুমারীদের জন্য ভ্রান্তি নির্বাচন করবেন—সেই ভ্রান্তি, যেটিকে প্রেরিত পৌল "মিথ্যা" গ্রহণ করার কারণে আগত বলে চিহ্নিত করেছেন।</w:t>
      </w:r>
    </w:p>
    <w:p>
      <w:pPr>
        <w:pStyle w:val="ArticleBody"/>
        <w:jc w:val="left"/>
      </w:pPr>
      <w:r>
        <w:rPr>
          <w:rFonts w:ascii="Nirmala UI" w:hAnsi="Nirmala UI" w:eastAsia="Nirmala UI" w:cs="Nirmala UI"/>
        </w:rPr>
        <w:t>“মিথ্যা”টি অ্যাডভেন্টবাদের ইতিহাসে একটি নির্দিষ্ট প্রতীক, এবং এটি ১৮৬৩ সালে নির্মাতারা গ্রহণ করেছিল, এবং অ্যাডভেন্ট ইতিহাস জুড়ে তারা তার ওপর ভিত্তি করে নির্মাণ করেছে। এটি এমন এক মিথ্যা ছিল যা একটি মিথ্যা ভিত্তি সৃষ্টি করেছিল, এবং সেখানেই তারা একটি নকল মিথ্যা মন্দির নির্মাণ করতে শুরু করেছিল। সত্যিকারের মন্দিরের নকল করার তাদের কাজ “শেষ দিন” পর্যন্ত চলতে থাকে। ইসায়া জ্ঞানী ও মূর্খ কুমারীদের বিচ্ছেদের প্রেক্ষাপটে ছেষট্টি অধ্যায়ের প্রসঙ্গ স্থাপন করেন। ইসায়া চল্লিশের প্রথম পদে তিনি যে ভবিষ্যদ্বাণীমূলক ইতিহাস চিহ্নিত করেছিলেন, সেটিই তিনি নির্দেশ করছেন, যখন খ্রিস্ট ১৮ জুলাই, ২০২০-এর হতাশার সাড়ে তিন প্রতীকী দিন পরে সান্ত্বনাকারী পাঠানোর প্রতিশ্রুতি দিয়েছিলেন।</w:t>
      </w:r>
    </w:p>
    <w:p>
      <w:pPr>
        <w:pStyle w:val="ArticleScripture"/>
        <w:jc w:val="left"/>
      </w:pPr>
      <w:r>
        <w:rPr>
          <w:rFonts w:ascii="Nirmala UI" w:hAnsi="Nirmala UI" w:eastAsia="Nirmala UI" w:cs="Nirmala UI"/>
        </w:rPr>
        <w:t>তোমরা যারা তাঁর বাক্যে কাঁপ, প্রভুর বাক্য শোনো; তোমাদের ভাইয়েরা, যারা তোমাদের ঘৃণা করেছিল এবং আমার নামের জন্য তোমাদের বহিষ্কার করেছিল, তারা বলেছিল, ‘প্রভু মহিমান্বিত হোন’; কিন্তু তিনি তোমাদের আনন্দের জন্য প্রকাশিত হবেন, আর তারা লজ্জিত হবে। শহর থেকে কোলাহলের ধ্বনি, মন্দির থেকে একটি স্বর, প্রভুর স্বর—যিনি তাঁর শত্রুদের প্রতিদান দেন। ইশাইয়া ৬৬:৫, ৬।</w:t>
      </w:r>
    </w:p>
    <w:p>
      <w:pPr>
        <w:pStyle w:val="ArticleBody"/>
        <w:jc w:val="left"/>
      </w:pPr>
      <w:r>
        <w:rPr>
          <w:rFonts w:ascii="Nirmala UI" w:hAnsi="Nirmala UI" w:eastAsia="Nirmala UI" w:cs="Nirmala UI"/>
        </w:rPr>
        <w:t>১৭৯৮ থেকে ১৮৪৪ সাল পর্যন্ত, মিলারাইটদের আন্দোলনে, প্রভু একটি আত্মিক মন্দির স্থাপন করেছিলেন, যে মন্দিরে তিনি চুক্তির দূত হিসেবে ১৮৪৪ সালে হঠাৎ এসে উপস্থিত হয়েছিলেন। প্রভু এক লক্ষ চুয়াল্লিশ হাজারের আন্দোলনে একটি আত্মিক মন্দির স্থাপন করেন, যাতে তিনি হঠাৎ এসে সেই মন্দিরের সঙ্গে চুক্তিতে প্রবেশ করতে পারেন। পিতর, তাঁর প্রথম পত্রের দ্বিতীয় অধ্যায়ে, সেই মন্দিরকে 'আত্মিক গৃহ' বলেছেন। যারা 'প্রভুর বাক্য শোনে', তাদেরই যোহন প্রকাশিত বাক্যে উল্লেখ করেন, যখন তিনি বলেন যে যারা শোনে তারা 'ধন্য'। তারা সেই নিশান, কারণ সেই নিশান 'ইস্রায়েলের বহিষ্কৃতদের' দিয়েই গঠিত। মূর্খ লাওদিকিয়াবাসীরা লজ্জিত হবে, যখন প্রভু তাঁর বাক্যের সামনে কাঁপে এমন ফিলাদেলফিয়াবাসীদের মধ্যে নিজেকে মহিমান্বিত করবেন, এবং তাঁর বাক্য 'সত্য'।</w:t>
      </w:r>
    </w:p>
    <w:p>
      <w:pPr>
        <w:pStyle w:val="ArticleBody"/>
        <w:jc w:val="left"/>
      </w:pPr>
      <w:r>
        <w:rPr>
          <w:rFonts w:ascii="Nirmala UI" w:hAnsi="Nirmala UI" w:eastAsia="Nirmala UI" w:cs="Nirmala UI"/>
        </w:rPr>
        <w:t>জ্ঞানী ও মূর্খদের অন্য শ্রেণি থেকে পৃথক করার সময় যে তিনটি কণ্ঠস্বর শোনা যায়, সেগুলো আসে "শহর" থেকে, "মন্দির" থেকে এবং "যিনি প্রতিদান দেন সেই প্রভু" থেকে। শহর থেকে আসা প্রথম "কণ্ঠস্বর"টি হলো "কোলাহলের আওয়াজ", এবং সেই "কোলাহল"ই হলো হঠাৎ এসে উপস্থিত হওয়া সান্ত্বনাকারীর আগমন।</w:t>
      </w:r>
    </w:p>
    <w:p>
      <w:pPr>
        <w:pStyle w:val="ArticleScripture"/>
        <w:jc w:val="left"/>
      </w:pPr>
      <w:r>
        <w:rPr>
          <w:rFonts w:ascii="Nirmala UI" w:hAnsi="Nirmala UI" w:eastAsia="Nirmala UI" w:cs="Nirmala UI"/>
        </w:rPr>
        <w:t>পেন্টেকোস্টের দিন পূর্ণ হলে, তারা সকলেই এক মনে এক জায়গায় ছিল। আর হঠাৎ স্বর্গ থেকে প্রবল বেগে ধাবিত হওয়া ঝড়ো বাতাসের মতো এক শব্দ এল, এবং তারা যেখানে বসে ছিল সেই সমগ্র ঘরটি তা পূর্ণ করল। আর তাদের কাছে আগুনের মতো বিভক্ত জিহ্বাসদৃশ শিখাগুলি দেখা দিল, এবং সেগুলো প্রত্যেকের উপর এসে বসল। প্রেরিতদের কাজ ২:১–৩।</w:t>
      </w:r>
    </w:p>
    <w:p>
      <w:pPr>
        <w:pStyle w:val="ArticleBody"/>
        <w:jc w:val="left"/>
      </w:pPr>
      <w:r>
        <w:rPr>
          <w:rFonts w:ascii="Nirmala UI" w:hAnsi="Nirmala UI" w:eastAsia="Nirmala UI" w:cs="Nirmala UI"/>
        </w:rPr>
        <w:t>প্রেরিতদের কার্য গ্রন্থের দ্বিতীয় অধ্যায়, দ্বিতীয় পদে "sound" হিসেবে অনূদিত শব্দটির অর্থ "noise" এবং "rumor"। "rumor" হলো একটি ভবিষ্যদ্বাণী। "শহর" থেকে যে "sound" বা "noise" আসে, তা "প্রচণ্ড বায়ু" দ্বারা প্রতীকায়িত হয়েছে। "শহর থেকে কোলাহলের শব্দ" হলো ইসলামের "rumor" বা ভবিষ্যদ্বাণীমূলক বার্তা, যা শুকনো অস্থির উপত্যকায় সান্ত্বনাকারীর আগমনের ইঙ্গিত দেয়—যারা নিহত হয়েছিল "মহান নগরের রাস্তা, যা আত্মিকভাবে সদোম ও মিশর নামে পরিচিত, যেখানে আমাদের প্রভুও ক্রুশবিদ্ধ হয়েছিলেন"-এ।</w:t>
      </w:r>
    </w:p>
    <w:p>
      <w:pPr>
        <w:pStyle w:val="ArticleBody"/>
        <w:jc w:val="left"/>
      </w:pPr>
      <w:r>
        <w:rPr>
          <w:rFonts w:ascii="Nirmala UI" w:hAnsi="Nirmala UI" w:eastAsia="Nirmala UI" w:cs="Nirmala UI"/>
        </w:rPr>
        <w:t>যিশাইয়াহ গ্রন্থের চল্লিশতম অধ্যায়ে, 'চুক্তির দূত'-এর জন্য পথ প্রস্তুত করতে যে 'কণ্ঠস্বর' ছিল, সে জিজ্ঞাসা করল, সে কোন বার্তা উচ্চস্বরে 'ঘোষণা' করবে। তাকে ইসলামের বার্তাই উচ্চস্বরে 'ঘোষণা' করতে বলা হয়েছিল। প্রেরিতদের কার্য গ্রন্থে যে 'শব্দ' পিতরের আধ্যাত্মিক 'গৃহ' পূর্ণ করেছিল, তা ছিল 'প্রচণ্ড বেগে ধাবমান এক প্রবল বাতাস', যা ইজেকিয়েল গ্রন্থের সাঁইত্রিশতম অধ্যায়ে ইসলামের চার দিকের বাতাস থেকে এসেছিল।</w:t>
      </w:r>
    </w:p>
    <w:p>
      <w:pPr>
        <w:pStyle w:val="ArticleScripture"/>
        <w:jc w:val="left"/>
      </w:pPr>
      <w:r>
        <w:rPr>
          <w:rFonts w:ascii="Nirmala UI" w:hAnsi="Nirmala UI" w:eastAsia="Nirmala UI" w:cs="Nirmala UI"/>
        </w:rPr>
        <w:t>শহর থেকে কোলাহলের শব্দ, মন্দির থেকে এক শব্দ, প্রভুর কণ্ঠস্বর—যিনি তাঁর শত্রুদের প্রতিফল প্রদান করেন। যিশাইয় ৬৬:৬।</w:t>
      </w:r>
    </w:p>
    <w:p>
      <w:pPr>
        <w:pStyle w:val="ArticleBody"/>
        <w:jc w:val="left"/>
      </w:pPr>
      <w:r>
        <w:rPr>
          <w:rFonts w:ascii="Nirmala UI" w:hAnsi="Nirmala UI" w:eastAsia="Nirmala UI" w:cs="Nirmala UI"/>
        </w:rPr>
        <w:t>যে রাস্তায় আমাদের প্রভুকে ক্রুশবিদ্ধ করা হয়েছিল, সেই স্থান থেকেই সান্ত্বনাকারী প্রথমে মরুভূমিতে যে জন চিৎকার করে, তার 'কণ্ঠস্বর'-কে জানিয়ে দেন বার্তাটি কী হবে। তারপর স্থাপিত মন্দির—যা ১৭৯৮ থেকে ১৮৪৪ পর্যন্ত প্রাথমিক আন্দোলনে প্রতিরূপ হিসেবে দেখানো হয়েছিল—অর্থাৎ সেই পরাক্রান্ত সৈন্যবাহিনী, সেই আহ্বানকে আরও জোরালো করে তোলে। ইসলামের আহ্বান ঘোষণা করতে করতে ঐ পরাক্রান্ত বাহিনীর আন্দোলন তৃতীয় 'কণ্ঠস্বর'-এর দিকে নিয়ে যায়, যা রবিবারের আইন প্রণয়নের কারণে যুক্তরাষ্ট্রের উপর ঈশ্বরের বিচারধ্বনিকে শনাক্ত করে। সেখানেই প্রভু প্রতিদান দেন। সাত বজ্রধ্বনির গোপন ইতিহাসের কাঠামোর মধ্যে এই তিনটি কণ্ঠস্বর পরিচালিত হয়, যা বিস্ময়কর ভাষাবিদের সৃষ্ট এবং 'সত্য' হিসেবে অনূদিত একটি হিব্রু শব্দের শুরু, মধ্য ও শেষ অক্ষরকে প্রতিনিধিত্ব করে। এসব বানিয়ে বলা যায় না!</w:t>
      </w:r>
    </w:p>
    <w:p>
      <w:pPr>
        <w:pStyle w:val="ArticleBody"/>
        <w:jc w:val="left"/>
      </w:pPr>
      <w:r>
        <w:rPr>
          <w:rFonts w:ascii="Nirmala UI" w:hAnsi="Nirmala UI" w:eastAsia="Nirmala UI" w:cs="Nirmala UI"/>
        </w:rPr>
        <w:t>আমরা যে ভবিষ্যদ্বাণীমূলক ইতিহাস চিহ্নিত করে আসছি তার সঙ্গে সামঞ্জস্য রেখে, ইশাইয়া তখন একটি জাতির জন্মের বিষয়টি আলোচনা করেন।</w:t>
      </w:r>
    </w:p>
    <w:p>
      <w:pPr>
        <w:pStyle w:val="ArticleScripture"/>
        <w:jc w:val="left"/>
      </w:pPr>
      <w:r>
        <w:rPr>
          <w:rFonts w:ascii="Nirmala UI" w:hAnsi="Nirmala UI" w:eastAsia="Nirmala UI" w:cs="Nirmala UI"/>
        </w:rPr>
        <w:t>সে প্রসববেদনা পাওয়ার আগেই সন্তান জন্ম দিল; তার যন্ত্রণা আসার আগেই সে এক পুত্রসন্তান প্রসব করল। এমন কথা কে শুনেছে? এমন ঘটনা কে দেখেছে? এক দিনে কি ভূমি সন্তান প্রসব করতে পারে? অথবা একটি জাতি কি এক মুহূর্তেই জন্ম নিতে পারে? কারণ সিয়োন প্রসববেদনা পাওয়া মাত্রই সে তার সন্তানদের জন্ম দিল। আমি কি প্রসবের দ্বারপ্রান্তে এনে জন্ম না ঘটাব? — প্রভু বলেন। আমি কি জন্ম ঘটাই এবং জঠর বন্ধ করে দিই? — তোমার ঈশ্বর বলেন। ইশাইয়া ৬৬:৭-৯।</w:t>
      </w:r>
    </w:p>
    <w:p>
      <w:pPr>
        <w:pStyle w:val="ArticleBody"/>
        <w:jc w:val="left"/>
      </w:pPr>
      <w:r>
        <w:rPr>
          <w:rFonts w:ascii="Nirmala UI" w:hAnsi="Nirmala UI" w:eastAsia="Nirmala UI" w:cs="Nirmala UI"/>
        </w:rPr>
        <w:t>নারীর প্রসববেদনা শুরুর আগেই জন্ম নেওয়া যে জাতি, সেটি সম্প্রতি রাস্তায় মৃত ও শুষ্ক অবস্থায় ছিল, যখন সারা পৃথিবী তার পরিস্থিতি নিয়ে আনন্দ করছিল। কিন্তু যখন দুই সাক্ষী উঠে দাঁড়াল, তখন তাদের মৃত্যুকে নিয়ে যারা আনন্দ করছিল তারা ভীত হলো। মৃত, শুষ্ক, নিহত দেহসমূহ যখন একটি জাতি হিসেবে উঠে দাঁড়াবে, তখন যিরুশালেমকে যারা ভালোবাসে তারা সবাই তার সঙ্গে আনন্দ করবে। যিরুশালেমকে যারা ভালোবাসে, তাদের মধ্যে শুধু এক লক্ষ চুয়াল্লিশ হাজারের জাতিই নয়, বরং তখন বাবিল থেকে ডেকে আনা ঈশ্বরের অন্য পালও অন্তর্ভুক্ত থাকবে। ১৮ জুলাই, ২০২০-এর হতাশা থেকে পুনরুত্থান সান্ত্বনাকারীর আগমনে সম্পন্ন হয়, যা মৃত, শুষ্ক "হাড়"গুলোকে "ভেষজ উদ্ভিদের মতো প্রস্ফুটিত" করে তুলবে।</w:t>
      </w:r>
    </w:p>
    <w:p>
      <w:pPr>
        <w:pStyle w:val="ArticleScripture"/>
        <w:jc w:val="left"/>
      </w:pPr>
      <w:r>
        <w:rPr>
          <w:rFonts w:ascii="Nirmala UI" w:hAnsi="Nirmala UI" w:eastAsia="Nirmala UI" w:cs="Nirmala UI"/>
        </w:rPr>
        <w:t>যিরূশালেমের সঙ্গে আনন্দ করো, যারা তাকে ভালোবাসো তোমরা সকলে তার সঙ্গে উল্লসিত হও; যারা তার জন্য শোক করেছ, তোমরাও তার সঙ্গে আনন্দ করো। যাতে তোমরা তার সান্ত্বনার স্তনদ্বয় থেকে দুধ পান করে তৃপ্ত হও, এবং যাতে তোমরা পরিপূর্ণভাবে পান করে তার গৌরবের প্রাচুর্যে আনন্দিত হও। কারণ প্রভু এভাবেই বলেন: দেখো, আমি তার প্রতি শান্তিকে নদীর মতো প্রবাহিত করব, আর জাতিদের গৌরবকে প্রবহমান স্রোতের মতো; তখন তোমরা দুধ পান করবে, তোমরা তার কোমরে তুলে বহন করা হবে, আর তার হাঁটুর উপর আদরে দোলানো হবে। যেমন মাতা তার সন্তানকে সান্ত্বনা দেয়, তেমনি আমি তোমাদের সান্ত্বনা দেব; আর তোমরা যিরূশালেমে সান্ত্বনা পাবে। তোমরা যখন এটি দেখবে, তোমাদের হৃদয় আনন্দ করবে, আর তোমাদের অস্থি ঘাসের মতো সতেজ হবে; প্রভুর হাত তাঁর দাসদের প্রতি প্রকাশিত হবে, আর তাঁর ক্রোধ তাঁর শত্রুদের বিরুদ্ধে। ইশাইয় ৬৬:১০-১৪।</w:t>
      </w:r>
    </w:p>
    <w:p>
      <w:pPr>
        <w:pStyle w:val="ArticleBody"/>
        <w:jc w:val="left"/>
      </w:pPr>
      <w:r>
        <w:rPr>
          <w:rFonts w:ascii="Nirmala UI" w:hAnsi="Nirmala UI" w:eastAsia="Nirmala UI" w:cs="Nirmala UI"/>
        </w:rPr>
        <w:t>আলফা ও ওমেগা যিশাইয়ার শেষ বর্ণনার পরিসমাপ্তিকে ঠিক সেই প্রারম্ভস্থলেই এনে দেন, সান্ত্বনাকারীর আগমনকে চিহ্নিত করে। আর যেমন সর্বদাই ঘটে, এলিয়ার বার্তাকে প্রতিনিধিত্বকারী প্রত্যেক বার্তার মতো, এটিও প্রভু কর্তৃক অভিশাপে পৃথিবীকে আঘাত করার প্রেক্ষাপটে স্থাপিত হয়।</w:t>
      </w:r>
    </w:p>
    <w:p>
      <w:pPr>
        <w:pStyle w:val="ArticleScripture"/>
        <w:jc w:val="left"/>
      </w:pPr>
      <w:r>
        <w:rPr>
          <w:rFonts w:ascii="Nirmala UI" w:hAnsi="Nirmala UI" w:eastAsia="Nirmala UI" w:cs="Nirmala UI"/>
        </w:rPr>
        <w:t>কারণ, দেখো, প্রভু অগ্নি সহ আসবেন, আর তাঁর রথসমূহ ঘূর্ণিঝড়ের মতো; তিনি তাঁর ক্রোধ উগ্রতায় প্রকাশ করবেন, এবং তাঁর তিরস্কার অগ্নিশিখা দিয়ে করবেন। কারণ অগ্নি ও তাঁর তরবারি দ্বারা প্রভু সমস্ত মানুষের বিরুদ্ধে বিচার করবেন; এবং প্রভুর দ্বারা নিহতেরা অনেক হবে। যারা নিজেদের পবিত্র করে এবং উদ্যানগুলিতে, মাঝখানে এক গাছের পিছনে, নিজেদের শুচি করে, শূকরের মাংস, ঘৃণ্য বস্তু ও ইঁদুর খায়, তারা সবাই একসঙ্গে বিনষ্ট হবে, বলে প্রভু। কারণ আমি তাদের কাজ ও তাদের চিন্তা জানি; সময় আসবে যখন আমি সকল জাতি ও ভাষার লোকদের সমবেত করব; আর তারা আসবে এবং আমার মহিমা দেখবে। ইশাইয়া ৬৬:১৫-১৮।</w:t>
      </w:r>
    </w:p>
    <w:p>
      <w:pPr>
        <w:pStyle w:val="ArticleBody"/>
        <w:jc w:val="left"/>
      </w:pPr>
      <w:r>
        <w:rPr>
          <w:rFonts w:ascii="Nirmala UI" w:hAnsi="Nirmala UI" w:eastAsia="Nirmala UI" w:cs="Nirmala UI"/>
        </w:rPr>
        <w:t>এদেনের 'উদ্যান'-এর 'মধ্যভাগ'-এর সৎ ও অসৎ জ্ঞানের 'গাছ'-এর আড়ালে থাকা মূর্খ লাওদিকীয় অ্যাডভেন্টিস্টরা নিজেদের পবিত্রীকরণ ও শুদ্ধিকরণ করছে বলে দাবি করে; কিন্তু বাস্তবে তারা বাবিলনের অপবিত্র মতবাদ ভক্ষণ করছে, এবং তারা যে পাপগুলোকে এতটাই ভালোবাসে যে সেগুলো ত্যাগ করতে পারে না—সেই কারণে আদম ও হাওয়ার মতো লুকিয়ে আছে। তারা অন্যান্য সব জাতির সঙ্গে সঙ্গে ধ্বংস হয়ে যাবে। তাদের বিপরীতে রয়েছেন জ্ঞানীরা, যারা একটি 'চিহ্ন' হবে। 'চিহ্ন'ই হলো 'পতাকা', যা সাবাথের প্রতীক; আর সাবাথই তোমার প্রভু ঈশ্বরের চিহ্ন—যিনি প্রকৃতপক্ষে তাঁর লোকদের পবিত্র করেন।</w:t>
      </w:r>
    </w:p>
    <w:p>
      <w:pPr>
        <w:pStyle w:val="ArticleScripture"/>
        <w:jc w:val="left"/>
      </w:pPr>
      <w:r>
        <w:rPr>
          <w:rFonts w:ascii="Nirmala UI" w:hAnsi="Nirmala UI" w:eastAsia="Nirmala UI" w:cs="Nirmala UI"/>
        </w:rPr>
        <w:t>অতএব ইস্রায়েলের সন্তানরা বিশ্রামদিন পালন করবে, তাদের সব প্রজন্ম জুড়ে বিশ্রামদিন পালন করবে, এক চিরস্থায়ী চুক্তি হিসেবে। এটি আমার ও ইস্রায়েলের সন্তানদের মধ্যে চিরদিনের জন্য একটি চিহ্ন; কারণ ছয় দিনে প্রভু আকাশ ও পৃথিবী সৃষ্টি করেছিলেন, আর সপ্তম দিনে তিনি বিশ্রাম নিয়েছিলেন এবং সতেজ হয়েছিলেন। নির্গমন ৩১:১৬, ১৭।</w:t>
      </w:r>
    </w:p>
    <w:p>
      <w:pPr>
        <w:pStyle w:val="ArticleBody"/>
        <w:jc w:val="left"/>
      </w:pPr>
      <w:r>
        <w:rPr>
          <w:rFonts w:ascii="Nirmala UI" w:hAnsi="Nirmala UI" w:eastAsia="Nirmala UI" w:cs="Nirmala UI"/>
        </w:rPr>
        <w:t>জ্ঞানীরা কোনো স্বীকারোক্তির বৃক্ষের আড়ালে লুকিয়ে নেই; তারা পতাকার মতো উত্তোলিত হয়ে মহাসংঘর্ষের শেষ দৃশ্যাবলিতে ঈশ্বরের মহিমা উপস্থাপন করে। তাঁর মহিমাই তাঁর চরিত্র, এবং তাঁর চরিত্রের যে দিকটি তারা জগতের সামনে তুলে ধরে, তা হলো আলফা ও ওমেগা, আরম্ভ ও সমাপ্তি, প্রথম ও শেষ—যা "সত্য" হিসেবে উপস্থাপিত।</w:t>
      </w:r>
    </w:p>
    <w:p>
      <w:pPr>
        <w:pStyle w:val="ArticleScripture"/>
        <w:jc w:val="left"/>
      </w:pPr>
      <w:r>
        <w:rPr>
          <w:rFonts w:ascii="Nirmala UI" w:hAnsi="Nirmala UI" w:eastAsia="Nirmala UI" w:cs="Nirmala UI"/>
        </w:rPr>
        <w:t>আর আমি তাদের মধ্যে একটি নিদর্শন স্থাপন করব, এবং তাদের মধ্যে যারা রক্ষা পাবে তাদের আমি জাতিদের কাছে পাঠাব—তারশীশ, পুল ও লূদে, যারা ধনুক টানে; তুবাল ও যবনে; দূরবর্তী দ্বীপপুঞ্জে—যারা আমার খ্যাতি শোনেনি, আর আমার মহিমা দেখেনি; এবং তারা অন্যজাতিদের মধ্যে আমার মহিমা ঘোষণা করবে। আর তারা সকল জাতির মধ্য থেকে তোমাদের সমস্ত ভাইদের প্রভুর উদ্দেশ্যে অর্ঘ্যস্বরূপ নিয়ে আসবে—ঘোড়ার পিঠে, রথে, ডোলায়, খচ্চরের পিঠে এবং দ্রুতগামী পশুতে—আমার পবিত্র পর্বত যিরূশালেমে, প্রভু বলেন, যেমন ইস্রায়েলের সন্তানরা শুচি পাত্রে প্রভুর গৃহে অর্ঘ্য নিয়ে আসে। আর আমি তাদের মধ্য থেকে যাজক ও লেবীয়ও গ্রহণ করব, প্রভু বলেন। কারণ যে নতুন আকাশ ও নতুন পৃথিবী আমি সৃষ্টি করব, তা যেমন আমার সম্মুখে স্থির থাকবে, প্রভু বলেন, তেমনই তোমাদের বংশধর ও তোমাদের নাম স্থির থাকবে। আর এমন হবে যে, এক নতুন চাঁদ থেকে আরেক নতুন চাঁদ পর্যন্ত, এবং এক বিশ্রামদিন থেকে আরেক বিশ্রামদিন পর্যন্ত, সমস্ত মানুষ আমার সম্মুখে উপাসনা করতে আসবে, প্রভু বলেন। আর তারা বেরিয়ে গিয়ে যারা আমার বিরুদ্ধে অপরাধ করেছে তাদের মৃতদেহগুলোর দিকে তাকাবে; কারণ তাদের কীট মরবে না, আর তাদের আগুন নিভবে না; এবং তারা সমস্ত মানুষের কাছে ঘৃণার বিষয় হবে। যিশাইয় ৬৬:১৬–২৪।</w:t>
      </w:r>
    </w:p>
    <w:p>
      <w:pPr>
        <w:pStyle w:val="ArticleBody"/>
        <w:jc w:val="left"/>
      </w:pPr>
      <w:r>
        <w:rPr>
          <w:rFonts w:ascii="Nirmala UI" w:hAnsi="Nirmala UI" w:eastAsia="Nirmala UI" w:cs="Nirmala UI"/>
        </w:rPr>
        <w:t>ইশাইয়ার শেষ ভবিষ্যদ্বাণীমূলক বর্ণনা ২০২৩ সালের জুলাই মাসে সান্ত্বনাদাতার আগমনের মাধ্যমে শুরু হয়, এবং বর্ণনাটি যেখানে শুরু হয়েছিল ঠিক সেখানেই শেষ হয়। তা আসে সাতটি বজ্রধ্বনির গোপন ইতিহাসে, যা পরীক্ষাকাল শেষ হওয়ার ঠিক আগে উন্মোচিত হয়। এটি শুরুতে মিলারাইট আন্দোলনের পুনরাবৃত্তিকে, শেষে এক লক্ষ চুয়াল্লিশ হাজারের আন্দোলনের ইতিহাসের সঙ্গে সনাক্ত করে। এটি এলিয়ার বার্তার সঙ্গে থাকা অভিশাপের বার্তাকে জাতিগুলিকে ক্রুদ্ধ করার ইসলামের ভবিষ্যদ্বাণীমূলক কার্য্যের বার্তা হিসেবে উপস্থাপন করে; যা প্রভু ব্যবহার করেন রবিবারের আইনের জন্য 'প্রথমে' যুক্তরাষ্ট্রের ওপর, এবং একই বিদ্রোহের জন্য 'শেষে' সমগ্র বিশ্বের ওপর বিচার আনতে।</w:t>
      </w:r>
    </w:p>
    <w:p>
      <w:pPr>
        <w:pStyle w:val="ArticleBody"/>
        <w:jc w:val="left"/>
      </w:pPr>
      <w:r>
        <w:rPr>
          <w:rFonts w:ascii="Nirmala UI" w:hAnsi="Nirmala UI" w:eastAsia="Nirmala UI" w:cs="Nirmala UI"/>
        </w:rPr>
        <w:t>আমরা পরবর্তী প্রবন্ধে ইশাইয়ার শেষ আখ্যানের ওপর আমাদের আলোচনা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খ্রিস্টের উদ্ঘাটন - সংখ্যা আট</dc:title>
  <dc:subject>এক জাতির জন্ম</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