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যিশু খ্রিষ্টের প্রকাশ - সংখ্যা তেরো</w:t>
      </w:r>
    </w:p>
    <w:p>
      <w:pPr>
        <w:pStyle w:val="ArticleSubtitle"/>
        <w:jc w:val="left"/>
      </w:pPr>
      <w:r>
        <w:rPr>
          <w:rFonts w:ascii="Nirmala UI" w:hAnsi="Nirmala UI" w:eastAsia="Nirmala UI" w:cs="Nirmala UI"/>
        </w:rPr>
        <w:t>স্বর্গে যুদ্ধ এবং অন্তিম দিনগুলো: প্রকাশিত বাক্য ১২ ও ১৩ থেকে ভবিষ্যদ্বাণীমূলক কালক্রম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আমরা প্রকাশিত বাক্য পুস্তকের দ্বাদশ অধ্যায়ে বর্ণিত স্বর্গে সংঘটিত যুদ্ধটিকে চিহ্নিত করে আসছি। খ্রিস্টের চরিত্রের "আলফা ও ওমেগা" নীতিটি প্রয়োগ করে, আমরা দ্বাদশ অধ্যায়ের স্বর্গীয় যুদ্ধটিকে "শেষ কালে" সংঘটিত স্বর্গীয় যুদ্ধের একটি প্রতিরূপ হিসেবে বিবেচনা করে আসছি। বাইবেল ও ভাববাণীর আত্মায় "শেষ দিনসমূহ" কথাটির অর্থ হলো অনুসন্ধানমূলক বিচারের শেষ দিনগুলো।</w:t>
      </w:r>
    </w:p>
    <w:p>
      <w:pPr>
        <w:pStyle w:val="ArticleBody"/>
        <w:jc w:val="left"/>
      </w:pPr>
      <w:r>
        <w:rPr>
          <w:rFonts w:ascii="Nirmala UI" w:hAnsi="Nirmala UI" w:eastAsia="Nirmala UI" w:cs="Nirmala UI"/>
        </w:rPr>
        <w:t>আমরা বারো ও তেরো অধ্যায়ের তিনটি শয়তানি শক্তিকে অতীত ইতিহাসে পূর্ণতা পাওয়া শক্তি হিসেবে নয়, বরং বিশ্বকে আর্মাগেডনের দিকে নিয়ে যাওয়া সেই শক্তিগুলোর আধুনিক পূর্ণতা হিসেবে চিহ্নিত করেছি। বারো অধ্যায়ের ড্রাগন হলো জাতিসংঘ, যুক্তরাষ্ট্রে রবিবারের আইন প্রণীত হলে যে ক্যাথলিক চার্চ পুনরুত্থিত হবে, সেটিই তেরো অধ্যায়ের সমুদ্রের পশু, এবং দুটি শিংযুক্ত পৃথিবীর পশু হলো যুক্তরাষ্ট্র।</w:t>
      </w:r>
    </w:p>
    <w:p>
      <w:pPr>
        <w:pStyle w:val="ArticleBody"/>
        <w:jc w:val="left"/>
      </w:pPr>
      <w:r>
        <w:rPr>
          <w:rFonts w:ascii="Nirmala UI" w:hAnsi="Nirmala UI" w:eastAsia="Nirmala UI" w:cs="Nirmala UI"/>
        </w:rPr>
        <w:t>আমরা দেখিয়ে আসছি যে, দ্বাদশ অধ্যায়ে যেটিকে প্রচলিতভাবে কেবল স্বর্গে লুসিফারের বিদ্রোহের উপস্থাপনা হিসেবে বোঝা হয়, সেই যুদ্ধ আসলে পার্থিব আকাশমণ্ডলে ঘটতে চলা এক যুদ্ধকে চিত্রিত করছে, যা যুক্তরাষ্ট্রে শীঘ্র আসন্ন রবিবার আইন থেকে শুরু হবে। আমরা সময় নিয়ে চিহ্নিত করেছি যে, প্রকাশিত বাক্যের তেরো অধ্যায়ের ১১ থেকে ১৭ পদে একটি পরীক্ষার প্রক্রিয়া চিত্রিত হয়েছে, যা পশুর প্রতিমূর্তির গঠনের বিষয়টি শনাক্ত করার সঙ্গে সম্পর্কিত। পশুর প্রতিমূর্তি গির্জা ও রাষ্ট্রের সংমিশ্রণকে উপস্থাপন করে, যেখানে সম্পর্কটির নিয়ন্ত্রণ থাকে গির্জার হাতে। যখন গির্জা নিয়ন্ত্রণে থাকে, তখন সে রাষ্ট্রকে ব্যবহার করে তার মতবাদগুলো বলবৎ করতে এবং যাদের সে মতভ্রষ্ট বলে চিহ্নিত করে তাদের নির্যাতন করতে। পশুর প্রতিমূর্তির গঠনের সঙ্গে সম্পর্কিত বিশ্বব্যাপী পরীক্ষার প্রক্রিয়াটি প্রথমে যুক্তরাষ্ট্রেই ঘটে। যুক্তরাষ্ট্রে হোক বা বিশ্বব্যাপী, এই দুই পরীক্ষার প্রক্রিয়ার ভবিষ্যদ্বাণীমূলক বৈশিষ্ট্য মূলত একই।</w:t>
      </w:r>
    </w:p>
    <w:p>
      <w:pPr>
        <w:pStyle w:val="ArticleBody"/>
        <w:jc w:val="left"/>
      </w:pPr>
      <w:r>
        <w:rPr>
          <w:rFonts w:ascii="Nirmala UI" w:hAnsi="Nirmala UI" w:eastAsia="Nirmala UI" w:cs="Nirmala UI"/>
        </w:rPr>
        <w:t>পৃথিবীর শেষ সময়ে পশুর প্রতিমূর্তিকে কেন্দ্র করে পরপর দুটি পরীক্ষার প্রক্রিয়া সনাক্তকরণের জন্য দ্বিতীয় সাক্ষ্য হিসেবে, আমরা ক্রুশের আগে ও পরে থাকা এক হাজার দুইশো ষাট দিনের দুটি অভিন্ন সময়কালকে ইঙ্গিত করেছি। ২০০১ সালের ১১ সেপ্টেম্বর থেকে শীঘ্র আসতে চলা রবিবারের আইন পর্যন্ত যুক্তরাষ্ট্রে পশুর প্রতিমূর্তির গঠন, শীঘ্র আসতে চলা রবিবারের আইন কার্যকর হওয়ার পর জাতিসংঘে পশুর প্রতিমূর্তির গঠনের পূর্বে সংঘটিত হবে। তাঁর বাপ্তিস্ম থেকে ক্রুশ পর্যন্ত খ্রিস্টের সেবাকার্যের এক হাজার দুইশো ষাট দিনের সময়কাল ক্রুশের পর তাঁর শিষ্যদের সেবাকার্যের এক হাজার দুইশো ষাট দিনের সময়কালের পূর্ববর্তী ছিল। এই দুটি রেখা, যেগুলোর প্রত্যেকটিতে দুটি সময়কাল আছে এবং প্রতিটি সময়কাল অভিন্ন পরীক্ষার প্রতিনিধিত্ব করে, শেষ পর্যন্ত খ্রিস্টের প্রতিমূর্তি অথবা খ্রিস্টবিরোধীর প্রতিমূর্তির বিষয়কে উপস্থাপন করে।</w:t>
      </w:r>
    </w:p>
    <w:p>
      <w:pPr>
        <w:pStyle w:val="ArticleBody"/>
        <w:jc w:val="left"/>
      </w:pPr>
      <w:r>
        <w:rPr>
          <w:rFonts w:ascii="Nirmala UI" w:hAnsi="Nirmala UI" w:eastAsia="Nirmala UI" w:cs="Nirmala UI"/>
        </w:rPr>
        <w:t>ক্রুশে সমাপ্ত হওয়া খ্রিস্টের এক হাজার দুইশো ষাট দিনের পরিচার্যকাল শুরু হয়েছিল তাঁর বাপ্তিস্মের সময় পবিত্র আত্মা অবতীর্ণ হলে, যা ২০০১ সালের ১১ সেপ্টেম্বর প্রকাশিত বাক্য আঠারো অধ্যায়ের শক্তিশালী স্বর্গদূতের অবতরণের সঙ্গে সঙ্গতিপূর্ণ।</w:t>
      </w:r>
    </w:p>
    <w:p>
      <w:pPr>
        <w:pStyle w:val="ArticleScripture"/>
        <w:jc w:val="left"/>
      </w:pPr>
      <w:r>
        <w:rPr>
          <w:rFonts w:ascii="Nirmala UI" w:hAnsi="Nirmala UI" w:eastAsia="Nirmala UI" w:cs="Nirmala UI"/>
        </w:rPr>
        <w:t>"এখন এমন কথা শোনা যাচ্ছে যে আমি নাকি ঘোষণা করেছি, নিউ ইয়র্ক জলোচ্ছ্বাসে ধুয়ে-মুছে যাবে? এ কথা আমি কখনোই বলিনি। ওখানে বিশাল বিশাল অট্টালিকা তলা-পর-তলা উঠে যাচ্ছে—এ দৃশ্য দেখে আমি বলেছি, ‘প্রভু যখন ভীষণভাবে পৃথিবীকে কাঁপাতে উঠবেন, তখন কী ভয়ংকর দৃশ্যই না ঘটবে! তখনই প্রকাশিত বাক্য ১৮:১–৩-এর বাণী পূর্ণ হবে।’ প্রকাশিত বাক্যের আঠারোতম অধ্যায়টি পুরোটাই পৃথিবীর ওপর যা আসছে তার একটি সতর্কবার্তা। তবে নিউ ইয়র্কের বিষয়ে কী আসছে এ নিয়ে আমার বিশেষ কোনো আলোকপ্রাপ্তি নেই; শুধু এটুকু জানি, একদিন সেখানে যে বিশাল অট্টালিকাগুলো আছে, সেগুলো ঈশ্বরের ক্ষমতার উলটপালটে ভেঙে পড়বে। আমাকে দেওয়া আলো থেকে আমি জানি যে পৃথিবীতে ধ্বংস উপস্থিত। প্রভুর একটিমাত্র বাক্য, তাঁর পরাক্রমশালী শক্তির একটিমাত্র স্পর্শ—আর এই বিশাল অট্টালিকাগুলো ভেঙে পড়বে। এমন সব ঘটনা ঘটবে, যার বিভীষিকা আমরা কল্পনাও করতে পারি না।" রিভিউ অ্যান্ড হেরাল্ড, ৫ জুলাই, ১৯০৬।</w:t>
      </w:r>
    </w:p>
    <w:p>
      <w:pPr>
        <w:pStyle w:val="ArticleBody"/>
        <w:jc w:val="left"/>
      </w:pPr>
      <w:r>
        <w:rPr>
          <w:rFonts w:ascii="Nirmala UI" w:hAnsi="Nirmala UI" w:eastAsia="Nirmala UI" w:cs="Nirmala UI"/>
        </w:rPr>
        <w:t>খ্রিষ্টের ইতিহাসে এক হাজার দুইশো ষাট দিনের যে পর্ব ক্রুশে এসে শেষ হয়েছিল, তা শীঘ্র-আসন্ন রবিবার আইনে গিয়ে শেষ হবে যে সময়কাল, তার প্রতিনিধিত্ব করে। ক্রুশ রবিবার আইনের প্রতিরূপ। উভয়ই বিচারের প্রতীক। উভয়ই যে জাতিতে বিচারের ঘটনা সংঘটিত হয়, সেই জাতির আসন্ন জাতীয় ধ্বংসের প্রতিনিধিত্ব করে। উভয়ই যিহূদার মহিমান্বিত ভূমিতে সংঘটিত হয়েছে। খ্রিষ্টের ইতিহাসে তা ছিল যিহূদার আক্ষরিক মহিমান্বিত ভূমি, আর রবিবার আইনের ক্ষেত্রে তা হলো যিহূদার আত্মিক মহিমান্বিত ভূমি, মার্কিন যুক্তরাষ্ট্র। ক্রুশে, সকল মানুষকে নিজের কাছে টানার উদ্দেশ্যে খ্রিষ্ট উচ্চে উত্তোলিত হয়েছিলেন।</w:t>
      </w:r>
    </w:p>
    <w:p>
      <w:pPr>
        <w:pStyle w:val="ArticleScripture"/>
        <w:jc w:val="left"/>
      </w:pPr>
      <w:r>
        <w:rPr>
          <w:rFonts w:ascii="Nirmala UI" w:hAnsi="Nirmala UI" w:eastAsia="Nirmala UI" w:cs="Nirmala UI"/>
        </w:rPr>
        <w:t>আর আমি, যদি পৃথিবী থেকে উত্তোলিত হই, তবে সকল মানুষকে আমার কাছে আকর্ষণ করব। তিনি যে কোন প্রকার মৃত্যুবরণ করবেন, তা নির্দেশ করার জন্যই তিনি এই কথা বলেছিলেন। যোহন ১২:৩২, ৩৩।</w:t>
      </w:r>
    </w:p>
    <w:p>
      <w:pPr>
        <w:pStyle w:val="ArticleBody"/>
        <w:jc w:val="left"/>
      </w:pPr>
      <w:r>
        <w:rPr>
          <w:rFonts w:ascii="Nirmala UI" w:hAnsi="Nirmala UI" w:eastAsia="Nirmala UI" w:cs="Nirmala UI"/>
        </w:rPr>
        <w:t>রবিবারের আইন প্রণয়নের সময় এক লক্ষ চুয়াল্লিশ হাজারের পতাকা উঁচু করে তোলা হয়, যাতে সকল মানুষকে খ্রীষ্টের কাছে আকর্ষণ করা যায়।</w:t>
      </w:r>
    </w:p>
    <w:p>
      <w:pPr>
        <w:pStyle w:val="ArticleScripture"/>
        <w:jc w:val="left"/>
      </w:pPr>
      <w:r>
        <w:rPr>
          <w:rFonts w:ascii="Nirmala UI" w:hAnsi="Nirmala UI" w:eastAsia="Nirmala UI" w:cs="Nirmala UI"/>
        </w:rPr>
        <w:t>আর তিনি দূরবর্তী জাতিদের জন্য একটি পতাকা উত্তোলন করবেন, এবং পৃথিবীর প্রান্তদেশ থেকে শিস দিয়ে তাদের ডাকবেন; আর দেখ, তারা ত্বরায় দ্রুত এসে পড়বে। ইশাইয়া ৫:২৬।</w:t>
      </w:r>
    </w:p>
    <w:p>
      <w:pPr>
        <w:pStyle w:val="ArticleBody"/>
        <w:jc w:val="left"/>
      </w:pPr>
      <w:r>
        <w:rPr>
          <w:rFonts w:ascii="Nirmala UI" w:hAnsi="Nirmala UI" w:eastAsia="Nirmala UI" w:cs="Nirmala UI"/>
        </w:rPr>
        <w:t>ক্রুশ-পরবর্তী খ্রিস্টের ইতিহাসে এক হাজার দুইশো ষাট দিনের যে সময়কাল, তা স্তেফানের প্রস্তরাঘাতের সময় মিখায়েলের উঠে দাঁড়ানোর মাধ্যমে শেষ হয়।</w:t>
      </w:r>
    </w:p>
    <w:p>
      <w:pPr>
        <w:pStyle w:val="ArticleScripture"/>
        <w:jc w:val="left"/>
      </w:pPr>
      <w:r>
        <w:rPr>
          <w:rFonts w:ascii="Nirmala UI" w:hAnsi="Nirmala UI" w:eastAsia="Nirmala UI" w:cs="Nirmala UI"/>
        </w:rPr>
        <w:t>কিন্তু তিনি পবিত্র আত্মায় পরিপূর্ণ হয়ে স্বর্গের দিকে স্থির দৃষ্টিতে তাকালেন এবং ঈশ্বরের মহিমা ও ঈশ্বরের ডান হাতে দাঁড়িয়ে থাকা যিশুকে দেখলেন। আর বললেন, দেখ, আমি দেখি, স্বর্গ উন্মুক্ত, এবং মনুষ্যপুত্র ঈশ্বরের ডান হাতে দাঁড়িয়ে আছেন। প্রেরিতদের কার্য ৭:৫৫, ৫৬।</w:t>
      </w:r>
    </w:p>
    <w:p>
      <w:pPr>
        <w:pStyle w:val="ArticleBody"/>
        <w:jc w:val="left"/>
      </w:pPr>
      <w:r>
        <w:rPr>
          <w:rFonts w:ascii="Nirmala UI" w:hAnsi="Nirmala UI" w:eastAsia="Nirmala UI" w:cs="Nirmala UI"/>
        </w:rPr>
        <w:t>পশুর মূর্তির পরীক্ষা-সময়ের শেষের প্রতীকী বিয়াল্লিশ মাস মিখায়েলের উঠে দাঁড়ানোর মাধ্যমে শেষ হয় এবং মানবজাতির অনুগ্রহকালের সমাপ্তি চিহ্নিত করে।</w:t>
      </w:r>
    </w:p>
    <w:p>
      <w:pPr>
        <w:pStyle w:val="ArticleScripture"/>
        <w:jc w:val="left"/>
      </w:pPr>
      <w:r>
        <w:rPr>
          <w:rFonts w:ascii="Nirmala UI" w:hAnsi="Nirmala UI" w:eastAsia="Nirmala UI" w:cs="Nirmala UI"/>
        </w:rPr>
        <w:t>আর সেই সময়ে তোমার জাতির সন্তানদের পক্ষে দাঁড়ানো মহান রাজপুত্র মিখায়েল উঠবেন; এবং এমন এক ক্লেশের সময় হবে, যেমন কখনও ছিল না, জাতি হওয়ার পর থেকে সেই সময় পর্যন্ত; আর সেই সময়ে তোমার জাতি উদ্ধার পাবে—যাদের নাম পুস্তকে লিখিত পাওয়া যাবে, প্রত্যেকেই। দানিয়েল ১২:১।</w:t>
      </w:r>
    </w:p>
    <w:p>
      <w:pPr>
        <w:pStyle w:val="ArticleBody"/>
        <w:jc w:val="left"/>
      </w:pPr>
      <w:r>
        <w:rPr>
          <w:rFonts w:ascii="Nirmala UI" w:hAnsi="Nirmala UI" w:eastAsia="Nirmala UI" w:cs="Nirmala UI"/>
        </w:rPr>
        <w:t>পশুর মূর্তির পরীক্ষার উভয় প্রক্রিয়ার সম্পূর্ণ ইতিহাসে অন্যান্য অন্তর্নিহিত ভবিষ্যদ্বাণীমূলক সাক্ষ্য রয়েছে। যদি সঠিকভাবে বোঝা যায়—এবং আমি স্বীকার করি, খুব কম লোকই এই সত্যটি বোঝেন—তবে যুক্তরাষ্ট্রে পূর্ণতা পায় এমন পশুর মূর্তির প্রথম পরীক্ষামূলক প্রক্রিয়ার সূচনা হয়েছিল ১১ সেপ্টেম্বর, ২০০১-এ, যখন তৃতীয় বিপদ ইতিহাসে উপস্থিত হয়। যে রবিবারের আইনে সেই প্রথম পশুর মূর্তির পরীক্ষা-প্রক্রিয়ার সমাপ্তি ঘটে, তা রবিবারের আইন পাশের জন্য যুক্তরাষ্ট্রের বিরুদ্ধে বিচারেরূপে তৃতীয় বিপদের আগমনকে চিহ্নিত করে। সেই সময় তৃতীয় বিপদের আগমন জাতিসমূহের ক্রোধান্বিত হওয়ার পরিপূর্তি ঘটায়—প্রকাশিত বাক্য ১১:১৮-এর পরিপূর্তি হিসেবে—এবং বাইবেলীয় ভবিষ্যদ্বাণীতে জাতিগুলিকে ক্রুদ্ধ করার বিষয়ে ইসলামের ভূমিকায় প্রথম উল্লেখেরও পরিপূর্তি ঘটায়।</w:t>
      </w:r>
    </w:p>
    <w:p>
      <w:pPr>
        <w:pStyle w:val="ArticleScripture"/>
        <w:jc w:val="left"/>
      </w:pPr>
      <w:r>
        <w:rPr>
          <w:rFonts w:ascii="Nirmala UI" w:hAnsi="Nirmala UI" w:eastAsia="Nirmala UI" w:cs="Nirmala UI"/>
        </w:rPr>
        <w:t>আর সে হবে বন্য মানুষ; তার হাত সকল মানুষের বিরুদ্ধে থাকবে, এবং সকল মানুষের হাত তার বিরুদ্ধে; এবং সে তার সমস্ত ভ্রাতাদের সম্মুখে বাস করবে। আদিপুস্তক ১৬:১২।</w:t>
      </w:r>
    </w:p>
    <w:p>
      <w:pPr>
        <w:pStyle w:val="ArticleBody"/>
        <w:jc w:val="left"/>
      </w:pPr>
      <w:r>
        <w:rPr>
          <w:rFonts w:ascii="Nirmala UI" w:hAnsi="Nirmala UI" w:eastAsia="Nirmala UI" w:cs="Nirmala UI"/>
        </w:rPr>
        <w:t>শীঘ্রই আসতে চলা রবিবারের আইন প্রথম পরীক্ষার সময়কালের সমাপ্তি, এবং একই সঙ্গে শেষ পরীক্ষার সময়কালের সূচনা। শেষ পরীক্ষার সময়কাল শেষ হয় যখন মানবজাতির পরীক্ষাধীনতা সমাপ্ত হয়, এবং সেই সময়ে চার দিকের বাতাস—যা তৃতীয় বিপদের প্রতীক—পুরোপুরি ছেড়ে দেওয়া হয়।</w:t>
      </w:r>
    </w:p>
    <w:p>
      <w:pPr>
        <w:pStyle w:val="ArticleScripture"/>
        <w:jc w:val="left"/>
      </w:pPr>
      <w:r>
        <w:rPr>
          <w:rFonts w:ascii="Nirmala UI" w:hAnsi="Nirmala UI" w:eastAsia="Nirmala UI" w:cs="Nirmala UI"/>
        </w:rPr>
        <w:t>যখন ত্রাণকর্তা ইহুদি জাতির মধ্যে ঈশ্বরের থেকে বিচ্ছিন্ন এক জাতিকে দেখলেন, তখন তিনি এমন এক নিজেকে খ্রিস্টীয় বলে দাবি করা গির্জাকেও দেখলেন, যা জগত ও পোপতন্ত্রের সঙ্গে যুক্ত। এবং যেমন তিনি জইতুন পর্বতে দাঁড়িয়ে, পশ্চিমের পাহাড়গুলোর আড়ালে সূর্য অস্ত যাওয়া পর্যন্ত, যিরূশালেমের জন্য কাঁদছিলেন, তেমনই তিনি সময়ের এই শেষ মুহূর্তগুলোতে পাপীদের জন্য কাঁদছেন এবং তাদের কাছে অনুনয় করছেন। শীঘ্রই তিনি সেই স্বর্গদূতদের বলবেন, যারা চার দিকের বায়ু ধরে রেখেছেন, 'বিপদগুলোকে ছেড়ে দাও; আমার আইনের ভঙ্গকারীদের ওপর অন্ধকার, ধ্বংস, এবং মৃত্যু নেমে আসুক।' যারা মহান আলোকপ্রাপ্তি ও জ্ঞান পেয়েছে, তাদের প্রতিও কি তিনি বাধ্য হয়ে বলবেন, যেমন তিনি ইহুদিদের বলেছিলেন, 'যদি তুমি, তুমিই অন্তত, এই তোমার দিনে তোমার শান্তির বিষয়গুলো জানতে! কিন্তু এখন সেগুলো তোমার চোখ থেকে আড়াল করা হয়েছে'?" রিভিউ অ্যান্ড হেরাল্ড, ৮ অক্টোবর, ১৯০১।</w:t>
      </w:r>
    </w:p>
    <w:p>
      <w:pPr>
        <w:pStyle w:val="ArticleBody"/>
        <w:jc w:val="left"/>
      </w:pPr>
      <w:r>
        <w:rPr>
          <w:rFonts w:ascii="Nirmala UI" w:hAnsi="Nirmala UI" w:eastAsia="Nirmala UI" w:cs="Nirmala UI"/>
        </w:rPr>
        <w:t>খ্রিস্টের ইতিহাসে, বারোশো ষাট দিনের প্রথম পর্বের প্রথম মাইলফলক ছিল তাঁর বাপ্তিস্মগ্রহণ, যা তাঁর মৃত্যু ও পুনরুত্থানের প্রতীক ছিল। সেই পর্বটি তাঁর মৃত্যু ও পুনরুত্থনের সময় সমাপ্ত হয়েছিল, যা একই সঙ্গে শেষ বারোশো ষাট দিনের পর্বের সূচনা করেছিল। সেই পর্বটি স্তেফানের মৃত্যু ও তাঁর প্রতিশ্রুত পুনরুত্থনের মাধ্যমে শেষ হয়েছিল।</w:t>
      </w:r>
    </w:p>
    <w:p>
      <w:pPr>
        <w:pStyle w:val="ArticleBody"/>
        <w:jc w:val="left"/>
      </w:pPr>
      <w:r>
        <w:rPr>
          <w:rFonts w:ascii="Nirmala UI" w:hAnsi="Nirmala UI" w:eastAsia="Nirmala UI" w:cs="Nirmala UI"/>
        </w:rPr>
        <w:t>যে ইতিহাসের ধারা খ্রিস্টের প্রতিচ্ছবিকে উপস্থাপন করে, তার ভবিষ্যদ্বাণীমূলক কাঠামো খ্রিস্টবিরোধীর প্রতিচ্ছবি উপস্থাপনকারী ইতিহাসের ধারার সঙ্গে অভিন্ন।</w:t>
      </w:r>
    </w:p>
    <w:p>
      <w:pPr>
        <w:pStyle w:val="ArticleBody"/>
        <w:jc w:val="left"/>
      </w:pPr>
      <w:r>
        <w:rPr>
          <w:rFonts w:ascii="Nirmala UI" w:hAnsi="Nirmala UI" w:eastAsia="Nirmala UI" w:cs="Nirmala UI"/>
        </w:rPr>
        <w:t>শাস্ত্রে, খ্রিস্টই উত্তরের প্রকৃত রাজা, এবং খ্রিস্টের রাজকীয় কর্তৃত্বকে উৎখাত করে তার নকল দাঁড় করানোই সবসময় শয়তানের উদ্দেশ্য হয়ে এসেছে।</w:t>
      </w:r>
    </w:p>
    <w:p>
      <w:pPr>
        <w:pStyle w:val="ArticleScripture"/>
        <w:jc w:val="left"/>
      </w:pPr>
      <w:r>
        <w:rPr>
          <w:rFonts w:ascii="Nirmala UI" w:hAnsi="Nirmala UI" w:eastAsia="Nirmala UI" w:cs="Nirmala UI"/>
        </w:rPr>
        <w:t>কীভাবে তুমি স্বর্গ থেকে পতিত হলে, হে লুসিফার, প্রভাতের পুত্র! যে জাতিগুলিকে দুর্বল করেছিলে, তুমি কীভাবে ভূমিতে নিক্ষিপ্ত হলে! কারণ তুমি তোমার হৃদয়ে বলেছিলে, আমি স্বর্গে আরোহণ করব; আমি আমার সিংহাসনকে ঈশ্বরের নক্ষত্রসমূহের ঊর্ধ্বে উচ্চে তুলব; আমি সমাবেশের পর্বতে, উত্তরের প্রান্তদেশে বসব; আমি মেঘের উচ্চতার ঊর্ধ্বে আরোহণ করব; আমি সর্বোচ্চের ন্যায় হব। ইশাইয়া ১৪:১২–১৪।</w:t>
      </w:r>
    </w:p>
    <w:p>
      <w:pPr>
        <w:pStyle w:val="ArticleBody"/>
        <w:jc w:val="left"/>
      </w:pPr>
      <w:r>
        <w:rPr>
          <w:rFonts w:ascii="Nirmala UI" w:hAnsi="Nirmala UI" w:eastAsia="Nirmala UI" w:cs="Nirmala UI"/>
        </w:rPr>
        <w:t>"উত্তরের দিকসমূহ" হল জেরুজালেম, মহান রাজার শহর, যেখানে তাঁর পবিত্রস্থান রয়েছে।</w:t>
      </w:r>
    </w:p>
    <w:p>
      <w:pPr>
        <w:pStyle w:val="ArticleScripture"/>
        <w:jc w:val="left"/>
      </w:pPr>
      <w:r>
        <w:rPr>
          <w:rFonts w:ascii="Nirmala UI" w:hAnsi="Nirmala UI" w:eastAsia="Nirmala UI" w:cs="Nirmala UI"/>
        </w:rPr>
        <w:t>কোরাহের পুত্রদের জন্য একটি গান ও স্তোত্র। প্রভু মহান; আমাদের ঈশ্বরের নগরে, তাঁর পবিত্র পর্বতে তিনি অত্যন্ত স্তবের যোগ্য। অবস্থানে মনোরম, সমগ্র পৃথিবীর আনন্দ—সিয়োন পর্বত, উত্তরের পার্শ্বে, মহান রাজার নগর। গীতসংহিতা ৪৮:১, ২।</w:t>
      </w:r>
    </w:p>
    <w:p>
      <w:pPr>
        <w:pStyle w:val="ArticleBody"/>
        <w:jc w:val="left"/>
      </w:pPr>
      <w:r>
        <w:rPr>
          <w:rFonts w:ascii="Nirmala UI" w:hAnsi="Nirmala UI" w:eastAsia="Nirmala UI" w:cs="Nirmala UI"/>
        </w:rPr>
        <w:t>শাস্ত্রে পার্থিব "উত্তরের রাজারা"কে সর্বদা ঈশ্বরের জনগণের শত্রু হিসেবে উপস্থাপিত করা হয়েছে। তারা প্রতিনিধিত্ব করে শয়তানের সেই প্রচেষ্টাকে, যেখানে সে যিরূশালেমে তাঁর সিংহাসনে আসীন সত্য "উত্তরের রাজা"কে জালিয়াতিভাবে অনুকরণ করতে চায়—যিরূশালেমকেই "উত্তরের পার্শ্ব" বলা হয়। "পশুর প্রতিমা"র দুইটি পরীক্ষার প্রক্রিয়াকে যে রেখা উপস্থাপন করে, যা "খ্রিষ্টের প্রতিমা"র দুইটি পরীক্ষার প্রক্রিয়ার রেখার সমান্তরালে চলে, ঈশ্বরের জনগণের ওপর শাসনকারী "উত্তরের রাজা" হতে শয়তানের প্রচেষ্টার বিষয়বস্তুর মধ্যে সেই রেখার তৃতীয় সাক্ষ্য মেলে।</w:t>
      </w:r>
    </w:p>
    <w:p>
      <w:pPr>
        <w:pStyle w:val="ArticleBody"/>
        <w:jc w:val="left"/>
      </w:pPr>
      <w:r>
        <w:rPr>
          <w:rFonts w:ascii="Nirmala UI" w:hAnsi="Nirmala UI" w:eastAsia="Nirmala UI" w:cs="Nirmala UI"/>
        </w:rPr>
        <w:t>খ্রিস্টপূর্ব ৭২৩ সালে, অসিরিয়া দ্বারা প্রতিনিধিত্বকৃত উত্তরের রাজা লেবীয় পুস্তক ২৬-এর ‘সাত বার’-এর পরিপূর্তিস্বরূপ ইসরায়েলের উত্তরের দশটি রাজ্যকে দাসত্বে নিয়ে যায়। বারোশো ষাট বছর পরে, ৫৩৮ সালে, ইতিহাসের সেই সময়ে প্রকৃত অর্থে পৌত্তলিক রোম দ্বারা প্রতিনিধিত্বকৃত উত্তরের রাজা সিংহাসন পোপীয় রোমের কাছে সমর্পণ করে; এরপর পোপীয় রোম আরও বারোশো ষাট বছরের জন্য উত্তরের আধ্যাত্মিক রাজা হয়ে ওঠে। ঐ দ্বিতীয় বারোশো ষাট বছরের সময়কাল ১৭৯৮ সালে শেষ হয়, যখন উত্তরের আধ্যাত্মিক রোমীয় রাজা একটি মরণঘাতী ক্ষত পায়। ১৭৯৮ সালে যখন পোপতন্ত্র তার মরণঘাতী ক্ষত পেয়েছিল, তখন তা মানবিক পরীক্ষাকালের সমাপ্তির প্রতীকস্বরূপ ছিল, যে সময়ে পুনরুজ্জীবিত পোপতন্ত্র অবশেষে এবং চিরতরে কারও সহায়তা ছাড়াই এর শেষ হয়।</w:t>
      </w:r>
    </w:p>
    <w:p>
      <w:pPr>
        <w:pStyle w:val="ArticleScripture"/>
        <w:jc w:val="left"/>
      </w:pPr>
      <w:r>
        <w:rPr>
          <w:rFonts w:ascii="Nirmala UI" w:hAnsi="Nirmala UI" w:eastAsia="Nirmala UI" w:cs="Nirmala UI"/>
        </w:rPr>
        <w:t>আর সে মহিমান্বিত পবিত্র পর্বতে সমুদ্রদ্বয়ের মধ্যে তার প্রাসাদের তাঁবুগুলো স্থাপন করবে; তবুও তার শেষ হবে, আর তাকে সাহায্য করার কেউ থাকবে না। আর সেই সময় মিখায়েল, তোমার জাতির সন্তানদের জন্য দাঁড়িয়ে থাকা মহান রাজপুত্র, উঠে দাঁড়াবেন; আর এমন এক বিপদের সময় হবে, যেরকম কোনো জাতি হওয়ার পর থেকে সেই সময় পর্যন্ত কখনো হয়নি; আর সেই সময় তোমার জাতি উদ্ধার পাবে—যারা পুস্তকে লিখিত অবস্থায় পাওয়া যাবে, প্রত্যেকেই। দানিয়েল ১১:৪৫, ১২:১।</w:t>
      </w:r>
    </w:p>
    <w:p>
      <w:pPr>
        <w:pStyle w:val="ArticleBody"/>
        <w:jc w:val="left"/>
      </w:pPr>
      <w:r>
        <w:rPr>
          <w:rFonts w:ascii="Nirmala UI" w:hAnsi="Nirmala UI" w:eastAsia="Nirmala UI" w:cs="Nirmala UI"/>
        </w:rPr>
        <w:t>লেবীয় পুস্তক ২৬-এর "সাত গুণ", যা ২৫২০ বছরের সমান, ৭২৩ খ্রিস্টপূর্বে আসিরিয়াকে "উত্তরের রাজা" হিসেবে চিহ্নিত করে, এবং উত্তরের রাজা হিসেবে সে প্রাচীন ইস্রায়েলের "উত্তরীয়" রাজ্যকে জয় করেছিল। সেই সময় থেকে, আসিরিয়া দিয়ে শুরু হয়ে পৌত্তলিক রোম পর্যন্ত পৌত্তলিকতা ঈশ্বরের লোকদের, দানিয়েল ৮:১৩-এর "সেনাবাহিনী", ১২৬০ বছর ধরে পদদলিত করেছিল। ৫৩৮ সালে, আক্ষরিক রোমীয় "উত্তরের রাজা" ভাববাণীমূলকভাবে আধ্যাত্মিক রোমীয় "উত্তরের রাজা"-র দ্বারা পরাজিত হয়েছিল, যিনি ঈশ্বরের আধ্যাত্মিক ইস্রায়েলকে আরও ১২৬০ বছর ধরে পদদলিত করেছিলেন। দ্বিতীয় পদদলনের সময়কাল ১৭৯৮ সালে আধ্যাত্মিক রোমীয় "উত্তরের রাজা" মরণঘাতী আঘাত প্রাপ্ত হলে শেষ হয়েছিল।</w:t>
      </w:r>
    </w:p>
    <w:p>
      <w:pPr>
        <w:pStyle w:val="ArticleBody"/>
        <w:jc w:val="left"/>
      </w:pPr>
      <w:r>
        <w:rPr>
          <w:rFonts w:ascii="Nirmala UI" w:hAnsi="Nirmala UI" w:eastAsia="Nirmala UI" w:cs="Nirmala UI"/>
        </w:rPr>
        <w:t>খ্রিস্টের প্রতিমূর্তির রেখায়, কেন্দ্রবিন্দু হলো ক্রুশ, যেখানে মৃত্যু চিহ্নিত হয়। পশুর প্রতিমূর্তি গঠনের পরীক্ষার দুটি কালপর্বে, কেন্দ্রবিন্দু হলো পৃথিবীর পশুর মৃত্যু। উত্তরের ছদ্ম রাজার রেখায়, কেন্দ্রবিন্দু হলো আক্ষরিক রোমীয় উত্তরের রাজার মৃত্যু।</w:t>
      </w:r>
    </w:p>
    <w:p>
      <w:pPr>
        <w:pStyle w:val="ArticleBody"/>
        <w:jc w:val="left"/>
      </w:pPr>
      <w:r>
        <w:rPr>
          <w:rFonts w:ascii="Nirmala UI" w:hAnsi="Nirmala UI" w:eastAsia="Nirmala UI" w:cs="Nirmala UI"/>
        </w:rPr>
        <w:t>এই রেখাগুলি তিনটি বাইবেলীয় সাক্ষীর প্রতিনিধিত্ব করে, যেগুলোর প্রত্যেকটিতে একটিমাত্র সময়পর্বের ভেতরে ধারাবাহিক দুইটি সময়কাল অন্তর্ভুক্ত রয়েছে। প্রতিটি কেন্দ্রবিন্দু চিহ্নিত হয়েছে শারীরিক মৃত্যু দ্বারা, অথবা বাইবেলীয় ভবিষ্যদ্বাণীর কোনো রাজ্যের মৃত্যুর দ্বারা। খ্রিস্টের ক্ষেত্রে কেন্দ্রবিন্দু ছিল তাঁর মৃত্যু ও পুনরুত্থান। পশুর মূর্তির ক্ষেত্রে কেন্দ্রবিন্দু হলো পৃথিবীর পশুর মৃত্যু—যে পশুটি বাইবেলীয় ভবিষ্যদ্বাণীর ষষ্ঠ রাজ্য—এবং তা ঘটে রবিবারের আইনের সময়ে। উত্তরের নকল রাজার রেখায় কেন্দ্রবিন্দু প্রতিনিধিত্ব করে আক্ষরিক রোমান উত্তরের রাজার মৃত্যু—অর্থাৎ বাইবেলীয় ভবিষ্যদ্বাণীর চতুর্থ রাজ্যের অবসান।</w:t>
      </w:r>
    </w:p>
    <w:p>
      <w:pPr>
        <w:pStyle w:val="ArticleBody"/>
        <w:jc w:val="left"/>
      </w:pPr>
      <w:r>
        <w:rPr>
          <w:rFonts w:ascii="Nirmala UI" w:hAnsi="Nirmala UI" w:eastAsia="Nirmala UI" w:cs="Nirmala UI"/>
        </w:rPr>
        <w:t>প্রকাশিত বাক্য অধ্যায় এগারোর দুই সাক্ষী, দ্য গ্রেট কনট্রোভার্সি গ্রন্থে সিস্টার হোয়াইটের মতে, ঈশ্বরের বাক্যকে প্রতিনিধিত্ব করে। খ্রিস্টই ঈশ্বরের বাক্য। ওই দুই সাক্ষীকে এক হাজার দুইশ ষাট দিন শোকবস্ত্র পরিহিত অবস্থায় ভবিষ্যদ্বাণী করার ক্ষমতা দেওয়া হয়েছিল। পরে তারা রাস্তায় নিহত হয়েছিল, এবং সাড়ে তিন দিন পর্যন্ত পুনরুত্থিত হয়নি। “এক হাজার দুইশ ষাট দিন” এবং “সাড়ে তিন দিন”—দুটিই বারোশো ষাট বছরের বনবাসের সময়কালের প্রতীক। তাদের কাজের শুরু হয়েছিল এমন এক ক্ষমতা প্রদান দিয়ে, যখন তারা শোকবস্ত্র পরে ভবিষ্যদ্বাণী করেছিল, যার পরিণতি ছিল মৃত্যু। তারপর একই ভবিষ্যদ্বাণীমূলক সময়কাল জুড়ে তারা নীরব ছিল এবং মৃত্যুর আবরণে ঢাকা ছিল, যতক্ষণ না তারা পুনরুত্থিত হলো তৃতীয় স্বর্গদূতের সেই সতর্কবার্তা উপস্থাপনের জন্য, যা পরীক্ষাকালের সমাপ্তি ঘোষণা করে।</w:t>
      </w:r>
    </w:p>
    <w:p>
      <w:pPr>
        <w:pStyle w:val="ArticleBody"/>
        <w:jc w:val="left"/>
      </w:pPr>
      <w:r>
        <w:rPr>
          <w:rFonts w:ascii="Nirmala UI" w:hAnsi="Nirmala UI" w:eastAsia="Nirmala UI" w:cs="Nirmala UI"/>
        </w:rPr>
        <w:t>এই চারটি ভবিষ্যদ্বাণীমূলক রেখা চার সাক্ষীর সমতুল্য। চার সাক্ষীর প্রতিটির ভবিষ্যদ্বাণীমূলক গঠন অভিন্ন। এই চারটি রেখায় যে আটটি সময়পর্ব পাওয়া যায়, তাদের প্রতিটির সময়কাল ভবিষ্যদ্বাণীমূলক দৃষ্টিতে অভিন্ন—শুধুমাত্র ২০০১ সালের ১১ সেপ্টেম্বর থেকে শীঘ্র আসন্ন রবিবার আইন পর্যন্ত যে পর্বটি, সেটি ব্যতিক্রম। প্রতিটি কেন্দ্রবিন্দু কোনো না কোনো ধরনের মৃত্যুকে প্রতিনিধিত্ব করে। রেখাগুলোর মধ্যে দুটি খ্রিস্টকে নির্দেশ করে—কিংবা তাঁর প্রতিমূর্তি হিসেবে, অথবা ঈশ্বরের বাক্যরূপে। অন্য দুটি রেখা খ্রিস্টবিরোধীকে প্রতিনিধিত্ব করে—কিংবা উত্তরের রাজা হিসেবে খ্রিস্টকে নকল করার তার আকাঙ্ক্ষা হিসেবে, অথবা খ্রিস্টের শাসনব্যবস্থাকে নকল করারূপে।</w:t>
      </w:r>
    </w:p>
    <w:p>
      <w:pPr>
        <w:pStyle w:val="ArticleBody"/>
        <w:jc w:val="left"/>
      </w:pPr>
      <w:r>
        <w:rPr>
          <w:rFonts w:ascii="Nirmala UI" w:hAnsi="Nirmala UI" w:eastAsia="Nirmala UI" w:cs="Nirmala UI"/>
        </w:rPr>
        <w:t>আমরা আমাদের পরবর্তী নিবন্ধে এক লক্ষ চুয়াল্লিশ হাজারকে প্রথম স্বর্গের যুদ্ধের সাথে সম্পর্কিত করে দেখানোর চেষ্টা করব। প্রিয় পাঠক বা শ্রোতা: আপনি এই সত্যগুলো দেখতে অস্বীকার করুন কিংবা দেখুন—এ কথা উল্লেখ করা প্রয়োজন যে এই সব নিবন্ধে যে তথ্য উপস্থাপিত হচ্ছে, তা কোনো বিষয়ের শেষ চিহ্নিত করতে তার শুরুকে প্রয়োগ করার নীতির মাধ্যমে সনাক্ত করা হয় এবং পরবর্তীতে সমর্থিত ও প্রতিষ্ঠিত হয়। এটাই আলফা ও ওমেগার ভবিষ্যদ্বাণীমূলক স্বাক্ষর, এবং এটি যিশু খ্রিস্টের প্রকাশের একটি বড় উপাদান, যা এখন উন্মোচিত হচ্ছে।</w:t>
      </w:r>
    </w:p>
    <w:p>
      <w:pPr>
        <w:pStyle w:val="ArticleScripture"/>
        <w:jc w:val="left"/>
      </w:pPr>
      <w:r>
        <w:rPr>
          <w:rFonts w:ascii="Nirmala UI" w:hAnsi="Nirmala UI" w:eastAsia="Nirmala UI" w:cs="Nirmala UI"/>
        </w:rPr>
        <w:t>গুপ্ত বিষয়গুলি আমাদের প্রভু ঈশ্বরের; কিন্তু যে বিষয়গুলি প্রকাশিত হয়েছে, সেগুলি আমাদের ও আমাদের সন্তানদের চিরকালের জন্য, যেন আমরা এই ব্যবস্থার সমস্ত কথা পালন করি। ব্যবস্থাবিবরণী ২৯:২৯।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যিশু খ্রিষ্টের প্রকাশ - সংখ্যা তেরো</dc:title>
  <dc:subject>স্বর্গে যুদ্ধ এবং অন্তিম দিনগুলো: প্রকাশিত বাক্য ১২ ও ১৩ থেকে ভবিষ্যদ্বাণীমূলক কালক্রম উন্মোচন</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