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সত্য কী? - নম্বর এক</w:t>
      </w:r>
    </w:p>
    <w:p>
      <w:pPr>
        <w:pStyle w:val="ArticleSubtitle"/>
        <w:jc w:val="left"/>
      </w:pPr>
      <w:r>
        <w:rPr>
          <w:rFonts w:ascii="Nirmala UI" w:hAnsi="Nirmala UI" w:eastAsia="Nirmala UI" w:cs="Nirmala UI"/>
        </w:rPr>
        <w:t>সত্যের কাঠামো: উদ্ঘাটন, ভবিষ্যদ্বাণীমূলক সাদৃশ্য, এবং আলফা ও ওমেগা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সত্য কী—এই বিষয়টি আলোচনায় যাওয়ার আগে, আমরা লক্ষ্য করি যে আমরা এই অধ্যয়নটি শুরু করেছি প্রকাশিত বাক্য প্রথম অধ্যায়ের প্রথম তিনটি পদ দিয়ে, এবং এরপর ঈলিয়া সম্পর্কে একটি প্রবন্ধ যোগ করেছি। এই অধ্যয়নগুলোর কয়েকটি উদ্দেশ্য হলো ভবিষ্যদ্বাণীতে যুক্তরাষ্ট্রের ভূমিকাকে শনাক্ত করা, যিশু খ্রিষ্টের প্রকাশের বার্তাকে উন্মোচন করা, ঈশ্বরের জনগণের প্রতীক হিসেবে নবীদের ভূমিকা স্বীকৃতি দেওয়া, এবং যিশু যে আলফা—এর অর্থ ও তার প্রভাবসমূহ বিবেচনা করা। আমরা দেখিয়েছি যে প্রকাশিত বাক্যের প্রথম তিনটি পদ প্রকাশিত বাক্যের শেষের পদগুলোর সঙ্গে মেলে ও সামঞ্জস্যপূর্ণ, এবং উভয় ক্ষেত্রেই—আরম্ভে ও অন্তে—যিশু নিজেকে আলফা ও ওমেগা, আদি ও অন্ত, প্রথম ও শেষ হিসেবে পরিচয় দিয়েছেন।</w:t>
      </w:r>
    </w:p>
    <w:p>
      <w:pPr>
        <w:pStyle w:val="ArticleBody"/>
        <w:jc w:val="left"/>
      </w:pPr>
      <w:r>
        <w:rPr>
          <w:rFonts w:ascii="Nirmala UI" w:hAnsi="Nirmala UI" w:eastAsia="Nirmala UI" w:cs="Nirmala UI"/>
        </w:rPr>
        <w:t>দ্বিতীয় অধ্যয়নে আমরা এলিয়াহ সম্পর্কে একটি সংক্ষিপ্ত আলোচনা করেছি, প্রদর্শনের জন্য যে বাইবেলের প্রারম্ভিক পদগুলি পুরাতন ও নতুন উভয় নিয়মের সমাপনী পদগুলির সঙ্গে সামঞ্জস্যপূর্ণ; এবং আরও যে, নতুন নিয়মের প্রারম্ভিক পদগুলিও বাইবেলকে আপনি যেভাবেই বিবেচনা করুন না কেন—সমগ্র হিসেবে বা দুটি নিয়ম হিসেবে—তার শুরু বা শেষের সঙ্গে সামঞ্জস্যপূর্ণ।</w:t>
      </w:r>
    </w:p>
    <w:p>
      <w:pPr>
        <w:pStyle w:val="ArticleBody"/>
        <w:jc w:val="left"/>
      </w:pPr>
      <w:r>
        <w:rPr>
          <w:rFonts w:ascii="Nirmala UI" w:hAnsi="Nirmala UI" w:eastAsia="Nirmala UI" w:cs="Nirmala UI"/>
        </w:rPr>
        <w:t>আমরা যে আরেকটি বিষয় তুলে ধরতে চাই তা হলো—ঈশ্বর ইতিহাসের ধারায় ধীরে ধীরে তাঁর ঈশ্বরত্ব প্রকাশ করে গেছেন—এই উপলব্ধি। এই কারণেই আমরা লক্ষ করি যে চুক্তির ইতিহাসের বাইবেলীয় ধারায় সময় যত অগ্রসর হয়েছে, ঈশ্বর ধাপে ধাপে তাঁর নানান নামের প্রতীকবাদের মাধ্যমে তাঁর চরিত্রের আরও বেশি দিক প্রকাশ করেছেন। সর্বশক্তিমান ঈশ্বর আব্রাহামের সঙ্গে কথা বলেছেন, এবং একই ঈশ্বর মূসার সঙ্গেও কথা বলেছেন; কিন্তু তিনি মূসাকে জানালেন যে এরপর থেকে তাঁর নাম ‘যিহোবা’ নামে পরিচিত হবে। পরে যখন খ্রিস্ট এলেন, তিনি এমন এক নামে নিজেকে পরিচয় করালেন যা পুরাতন নিয়মে অজানা ছিল—শুধু দানিয়েলের তৃতীয় অধ্যায়ে একজন বাবিলীয়ের মুখে সেই নামটির একবারের উচ্চারণ ছাড়া। যিশু শুধু এটাই জানাননি যে তিনি পিতার একমাত্র উৎপন্ন পুত্র, তিনি সেই নির্দিষ্ট চুক্তি-ইতিহাসে নিজেকেও ‘মানুষের পুত্র’ হিসেবে পরিচিত করেছিলেন। অ্যাডভেন্টবাদের সূচনালগ্নে ঈশ্বর যখন চুক্তিতে প্রবেশ করলেন, তখন তিনি মিলারাইট অ্যাডভেন্টবাদেরও একটি নাম দিলেন।</w:t>
      </w:r>
    </w:p>
    <w:p>
      <w:pPr>
        <w:pStyle w:val="ArticleScripture"/>
        <w:jc w:val="left"/>
      </w:pPr>
      <w:r>
        <w:rPr>
          <w:rFonts w:ascii="Nirmala UI" w:hAnsi="Nirmala UI" w:eastAsia="Nirmala UI" w:cs="Nirmala UI"/>
        </w:rPr>
        <w:t>"এই সময়ে, যখন আমরা সমাপ্তির এত নিকটে, আমরা কি কার্যত এতটাই জগতের মতো হয়ে পড়ব যে মানুষ বৃথাই খুঁজবে ঈশ্বরের নামে পরিচিত জনগণকে? জগত যে সুবিধাই দিতে পারে, তার বিনিময়ে ঈশ্বরের নির্বাচিত জাতি হিসেবে আমাদের বিশেষ বৈশিষ্ট্যগুলো কি কেউ বিকিয়ে দেবে? যারা ঈশ্বরের বিধি লঙ্ঘন করে, তাদের অনুগ্রহ কি অতি মূল্যবান বলে গণ্য হবে? যাদেরকে প্রভু তাঁর লোক বলে নাম দিয়েছেন, তারা কি মনে করবে যে মহান ‘আমি আছি’-র ঊর্ধ্বে কোনো ক্ষমতা আছে? যে বিশ্বাসের স্বতন্ত্র দিকগুলো আমাদেরকে সপ্তম-দিবস অ্যাডভেন্টিস্ট করেছে, আমরা কি সেগুলো মুছে ফেলার চেষ্টা করব?" Evangelism, 121.</w:t>
      </w:r>
    </w:p>
    <w:p>
      <w:pPr>
        <w:pStyle w:val="ArticleBody"/>
        <w:jc w:val="left"/>
      </w:pPr>
      <w:r>
        <w:rPr>
          <w:rFonts w:ascii="Nirmala UI" w:hAnsi="Nirmala UI" w:eastAsia="Nirmala UI" w:cs="Nirmala UI"/>
        </w:rPr>
        <w:t>সপ্তম-দিন অ্যাডভেন্টিস্টদের যে নাম দেওয়া হয়েছে, তা প্রভু দিয়েছেন, এবং সিস্টার হোয়াইট প্রায়ই অ্যাডভেন্টিস্টদের ঈশ্বরের নামধারী জনগণ হিসেবে উল্লেখ করেন। “Denominated” বলতে নামকরণ করা বা নামপ্রাপ্ত হওয়াকে বোঝায়। ঈশ্বরের নামধারী জনগণ হিসেবে সিস্টার হোয়াইট যে দুটি গির্জাকে শনাক্ত করেছেন, সেগুলো হলো প্রাচীন ইস্রায়েল এবং আধুনিক ইস্রায়েল।</w:t>
      </w:r>
    </w:p>
    <w:p>
      <w:pPr>
        <w:pStyle w:val="ArticleBody"/>
        <w:jc w:val="left"/>
      </w:pPr>
      <w:r>
        <w:rPr>
          <w:rFonts w:ascii="Nirmala UI" w:hAnsi="Nirmala UI" w:eastAsia="Nirmala UI" w:cs="Nirmala UI"/>
        </w:rPr>
        <w:t>অতএব, আমরা প্রকাশিত বাক্য গ্রন্থের অধ্যয়নে অগ্রসর হতে হতে আমি প্রস্তাব করছি যে ফিলাডেলফিয়াবাসীদের কাছে প্রকাশিত "নতুন নাম"—যাদেরকে এক লক্ষ চুয়াল্লিশ হাজার হিসেবেও উপস্থাপিত করা হয়েছে—তা সেই ভবিষ্যদ্বাণীমূলক রহস্যের একটি বড় অংশ, যার মোহর খোলা হয় পরীক্ষাকাল শেষ হওয়ার ঠিক আগে।</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শেষ সতর্কবার্তাটি হলো যিশু খ্রিষ্টের প্রকাশের বার্তা, এবং এটি তাঁর চরিত্রের এক উদ্ঘাটন।</w:t>
      </w:r>
    </w:p>
    <w:p>
      <w:pPr>
        <w:pStyle w:val="ArticleScripture"/>
        <w:jc w:val="left"/>
      </w:pPr>
      <w:r>
        <w:rPr>
          <w:rFonts w:ascii="Nirmala UI" w:hAnsi="Nirmala UI" w:eastAsia="Nirmala UI" w:cs="Nirmala UI"/>
        </w:rPr>
        <w:t>"যারা বরের আগমনের প্রতীক্ষায় আছে, তারা লোকদের বলতে হবে, 'দেখো, তোমাদের ঈশ্বর।' করুণার আলোর শেষ রশ্মিগুলো, পৃথিবীকে দেওয়ার জন্য শেষ করুণার বার্তা, হয় তাঁর প্রেমময় চরিত্রের এক প্রকাশ। ঈশ্বরের সন্তানরা তাঁর মহিমা প্রকাশ করবে। তাদের নিজস্ব জীবন ও চরিত্রে তারা প্রকাশ করবে ঈশ্বরের অনুগ্রহ তাদের জন্য কী করেছে।" খ্রিস্টের দৃষ্টান্তসমূহ, 415, 416.</w:t>
      </w:r>
    </w:p>
    <w:p>
      <w:pPr>
        <w:pStyle w:val="ArticleBody"/>
        <w:jc w:val="left"/>
      </w:pPr>
      <w:r>
        <w:rPr>
          <w:rFonts w:ascii="Nirmala UI" w:hAnsi="Nirmala UI" w:eastAsia="Nirmala UI" w:cs="Nirmala UI"/>
        </w:rPr>
        <w:t>যীশুকে ‘বাক্য’ হিসেবে নিয়ে লিপিবদ্ধ করার মতো আমাদের কাছে আরও অনেক বিষয় আছে, কিন্তু এখন আমরা ‘সত্য’ শব্দটি নিয়ে আলোচনা করব। ‘সত্য’ সম্পর্কে উপলব্ধি, ‘সত্য’ শব্দটিরও উপলব্ধি, এবং ‘সত্যের বাক্য’ গঠনে ব্যবহৃত অক্ষরগুলোর উপলব্ধি—এসবই খ্রিষ্টের চরিত্রের উপলব্ধি।</w:t>
      </w:r>
    </w:p>
    <w:p>
      <w:pPr>
        <w:pStyle w:val="ArticleScripture"/>
        <w:jc w:val="left"/>
      </w:pPr>
      <w:r>
        <w:rPr>
          <w:rFonts w:ascii="Nirmala UI" w:hAnsi="Nirmala UI" w:eastAsia="Nirmala UI" w:cs="Nirmala UI"/>
        </w:rPr>
        <w:t>তখন পিলাত তাঁকে বললেন, “তবে তুমি কি রাজা?” যীশু উত্তর দিলেন, “তুমি-ই বলছ যে আমি রাজা। এই উদ্দেশ্যেই আমি জন্মেছি, এবং এই কারণেই আমি জগতে এসেছি—যেন আমি সত্যের সাক্ষ্য দিই। যারা সত্যের পক্ষের, তারা আমার কণ্ঠ শোনে।” পিলাত তাঁকে বললেন, “সত্য কী?” এবং এ কথা বলে তিনি আবার বাইরে গিয়ে ইহুদিদের বললেন, “আমি তাঁর মধ্যে কোনো দোষই পাই না।” যোহন ১৮:৩৭, ৩৮।</w:t>
      </w:r>
    </w:p>
    <w:p>
      <w:pPr>
        <w:pStyle w:val="ArticleBody"/>
        <w:jc w:val="left"/>
      </w:pPr>
      <w:r>
        <w:rPr>
          <w:rFonts w:ascii="Nirmala UI" w:hAnsi="Nirmala UI" w:eastAsia="Nirmala UI" w:cs="Nirmala UI"/>
        </w:rPr>
        <w:t>পদটিতে "সত্য" হিসেবে অনূদিত গ্রিক শব্দটি একটি হিব্রু শব্দ থেকে এসেছে, যা একই সঙ্গে একটি অক্ষর এবং এমনকি একটি সংখ্যাও। হিব্রু বর্ণমালার প্রথম অক্ষর হলো "aleph"। আসলে, হিব্রু বর্ণমালার প্রথম দুটি অক্ষর হলো "aleph" এবং "beth", এবং সেগুলি গ্রিকে প্রথম দুটি অক্ষর "alpha" ও "beta"-র সঙ্গে খুবই মিল। একসঙ্গে এগুলো "alphabet" শব্দটির শিকড় গঠন করে। সুতরাং "alpha" (হিব্রু অক্ষর "aleph" থেকে) একটি অক্ষর, একটি শব্দ, একটি সংখ্যা—এবং যীশুর বহু নামের একটি হিসেবেও ব্যবহৃত হয়।</w:t>
      </w:r>
    </w:p>
    <w:p>
      <w:pPr>
        <w:pStyle w:val="ArticleBody"/>
        <w:jc w:val="left"/>
      </w:pPr>
      <w:r>
        <w:rPr>
          <w:rFonts w:ascii="Nirmala UI" w:hAnsi="Nirmala UI" w:eastAsia="Nirmala UI" w:cs="Nirmala UI"/>
        </w:rPr>
        <w:t>যখন পিলাত প্রশ্ন করলেন, 'সত্য কী?' তখন যিশু তাঁকে আগেই বলেছিলেন যে তিনি 'জগতে এসেছেন' এবং তিনি 'জন্মগ্রহণ করেছেন'—এর কারণ ছিল 'সত্যের' সাক্ষ্য দিতে। তিনি আরও বললেন যে 'যে কেউ সত্যের, সে শোনে' তাঁর কণ্ঠস্বর।</w:t>
      </w:r>
    </w:p>
    <w:p>
      <w:pPr>
        <w:pStyle w:val="ArticleScripture"/>
        <w:jc w:val="left"/>
      </w:pPr>
      <w:r>
        <w:rPr>
          <w:rFonts w:ascii="Nirmala UI" w:hAnsi="Nirmala UI" w:eastAsia="Nirmala UI" w:cs="Nirmala UI"/>
        </w:rPr>
        <w:t>ধন্য তিনি যিনি পড়েন, এবং যারা এই ভবিষ্যদ্বাণীর বাণী শোনেন এবং এতে যা লেখা আছে তা পালন করেন; কারণ সময় আসন্ন। প্রকাশিত বাক্য ১:৩।</w:t>
      </w:r>
    </w:p>
    <w:p>
      <w:pPr>
        <w:pStyle w:val="ArticleBody"/>
        <w:jc w:val="left"/>
      </w:pPr>
      <w:r>
        <w:rPr>
          <w:rFonts w:ascii="Nirmala UI" w:hAnsi="Nirmala UI" w:eastAsia="Nirmala UI" w:cs="Nirmala UI"/>
        </w:rPr>
        <w:t xml:space="preserve">সত্য: G225- G227 থেকে; সত্য: - সত্য, X সত্যিই, সত্য, সত্যতা। G227- G1 থেকে (নিষেধাত্মক অব্যয় হিসেবে) এবং G2990; সত্য (গোপন না করার অর্থে): - সত্য, সত্যিই, সত্য। G1; </w:t>
      </w:r>
      <w:r>
        <w:rPr>
          <w:rFonts w:ascii="Times New Roman" w:hAnsi="Times New Roman" w:eastAsia="Times New Roman" w:cs="Times New Roman"/>
        </w:rPr>
        <w:t>Α</w:t>
      </w:r>
      <w:r>
        <w:rPr>
          <w:rFonts w:ascii="Nirmala UI" w:hAnsi="Nirmala UI" w:eastAsia="Nirmala UI" w:cs="Nirmala UI"/>
        </w:rPr>
        <w:t>. হিব্রু মূলের; বর্ণমালার প্রথম অক্ষর: কেবল রূপকভাবে (সংখ্যা হিসেবে এর ব্যবহারের কারণে) প্রথম। আলফা।</w:t>
      </w:r>
    </w:p>
    <w:p>
      <w:pPr>
        <w:pStyle w:val="ArticleScripture"/>
        <w:jc w:val="left"/>
      </w:pPr>
      <w:r>
        <w:rPr>
          <w:rFonts w:ascii="Nirmala UI" w:hAnsi="Nirmala UI" w:eastAsia="Nirmala UI" w:cs="Nirmala UI"/>
        </w:rPr>
        <w:t>যীশু তাঁকে বললেন, আমি পথ, সত্য ও জীবন; আমাকে ব্যতীত কেউ পিতার কাছে আসে না। যোহন ১৪:৬।</w:t>
      </w:r>
    </w:p>
    <w:p>
      <w:pPr>
        <w:pStyle w:val="ArticleBody"/>
        <w:jc w:val="left"/>
      </w:pPr>
      <w:r>
        <w:rPr>
          <w:rFonts w:ascii="Nirmala UI" w:hAnsi="Nirmala UI" w:eastAsia="Nirmala UI" w:cs="Nirmala UI"/>
        </w:rPr>
        <w:t>যখন যীশু বলেছিলেন, “আমি... সত্য।” তিনি বলছিলেন যে তিনি একটি বর্ণ, একটি সংখ্যা এবং একটি শব্দ; কারণ ‘আলফা’ বর্ণ, ‘আলফা’ শব্দ এবং ‘আলফা’ সংখ্যা—সবই “সত্য”। দানিয়েলের গ্রন্থে, খ্রিস্ট নিজেকে ‘অদ্ভুত গণনাকারী’ হিসেবে প্রকাশ করেছিলেন, যা হিব্রু শব্দ ‘পালমোনি’-র সংজ্ঞা; এবং দানিয়েল অধ্যায় আটে এটি ‘যিনি কথা বলেছিলেন সেই নির্দিষ্ট সাধু’ হিসেবে অনূদিত হয়েছে।</w:t>
      </w:r>
    </w:p>
    <w:p>
      <w:pPr>
        <w:pStyle w:val="ArticleScripture"/>
        <w:jc w:val="left"/>
      </w:pPr>
      <w:r>
        <w:rPr>
          <w:rFonts w:ascii="Nirmala UI" w:hAnsi="Nirmala UI" w:eastAsia="Nirmala UI" w:cs="Nirmala UI"/>
        </w:rPr>
        <w:t>তখন আমি এক পবিত্রজনকে কথা বলতে শুনলাম; আরেক পবিত্রজন সেই নির্দিষ্ট পবিত্রজনকে, যিনি বলছিলেন, বললেন, ‘দৈনিক বলি ও ধ্বংস আনয়নকারী অপরাধ সম্বন্ধে এই দর্শন কতকাল স্থায়ী হবে, যাতে পবিত্রস্থান ও সেনাবাহিনী উভয়ই পদদলিত হয়?’ তিনি আমাকে বললেন, ‘দুই হাজার তিনশত দিন পর্যন্ত; তারপর পবিত্রস্থান শুদ্ধ করা হবে।’ দানিয়েল ৮:১৩, ১৪।</w:t>
      </w:r>
    </w:p>
    <w:p>
      <w:pPr>
        <w:pStyle w:val="ArticleBody"/>
        <w:jc w:val="left"/>
      </w:pPr>
      <w:r>
        <w:rPr>
          <w:rFonts w:ascii="Nirmala UI" w:hAnsi="Nirmala UI" w:eastAsia="Nirmala UI" w:cs="Nirmala UI"/>
        </w:rPr>
        <w:t>তেরো নম্বর পদে যে "নির্দিষ্ট সাধু"র কথা আছে তিনি হলেন "Palmoni" - আশ্চর্য গণনাকারী, বা রহস্যসমূহের গণনাকারী। এই দুই পদেই 2300 বছরের ভবিষ্যদ্বাণী এবং 2520 বছরের দুটি ভবিষ্যদ্বাণী উপস্থাপিত হয়েছে। 2300 বছর "পবিত্রস্থান"কে লক্ষ্য করে এবং 2520 বছরের দুটি ভবিষ্যদ্বাণী "জনসমষ্টি"কে লক্ষ্য করে, কারণ পবিত্রস্থান ও জনসমষ্টি উভয়ই রোমের দ্বারা পদদলিত হবে। 2520 বছরের ভবিষ্যদ্বাণী ঈশ্বরের পবিত্রস্থান ও জনগণের ওপর পদদলনকে উপস্থাপন করে। সময়ের ওপর ভিত্তি করে তিনটি গভীর ও আন্তঃসংযুক্ত ভবিষ্যদ্বাণী, বাইবেলের ঠিক সেই স্থানে যেখানে যীশু নিজেকে রহস্যের আশ্চর্য গণনাকারী হিসেবে পরিচয় করিয়ে দেন। এটা শুধু নয় যে তিনি সময়ের প্রভু হিসেবে নিজেকে পরিচয় করাতে এই দুই পদ বেছে নিয়েছিলেন; বরং যে দুই পদে তিনি নিজেকে প্রকাশ করেন, সেগুলোই চিহ্নিত করে কখন তিনি আধুনিক আত্মিক ইস্রায়েলের সঙ্গে চুক্তিতে প্রবেশ করবেন, এবং ঐ দুই পদই অ্যাডভেন্টবাদের ভিত্তি ও কেন্দ্রীয় স্তম্ভ।</w:t>
      </w:r>
    </w:p>
    <w:p>
      <w:pPr>
        <w:pStyle w:val="ArticleScripture"/>
        <w:jc w:val="left"/>
      </w:pPr>
      <w:r>
        <w:rPr>
          <w:rFonts w:ascii="Nirmala UI" w:hAnsi="Nirmala UI" w:eastAsia="Nirmala UI" w:cs="Nirmala UI"/>
        </w:rPr>
        <w:t>"অন্যান্য সকলের ঊর্ধ্বে যা অ্যাডভেন্ট বিশ্বাসের ভিত্তি এবং প্রধান স্তম্ভ ছিল, সেই শাস্ত্রবাক্যটি ছিল এই ঘোষণা: 'দুই হাজার তিনশো দিন পর্যন্ত; তখন পবিত্রস্থান শুদ্ধ করা হবে।' [দানিয়েল ৮:১৪।]" দ্য গ্রেট কনট্রোভার্সি, ৪০৯।</w:t>
      </w:r>
    </w:p>
    <w:p>
      <w:pPr>
        <w:pStyle w:val="ArticleBody"/>
        <w:jc w:val="left"/>
      </w:pPr>
      <w:r>
        <w:rPr>
          <w:rFonts w:ascii="Nirmala UI" w:hAnsi="Nirmala UI" w:eastAsia="Nirmala UI" w:cs="Nirmala UI"/>
        </w:rPr>
        <w:t>১৭৯৮ সালে, শেষ সময়ে, দানিয়েলের পুস্তকের সীল খোলা হয়েছিল এবং প্রথম স্বর্গদূতের বার্তা ইতিহাসে প্রকাশ পেয়েছিল, যা মিলারাইট আন্দোলনের সময় ঘটে যাওয়া ভবিষ্যদ্বাণীমূলক জ্ঞানের বৃদ্ধিকে চিহ্নিত করেছিল; আর সেটিই ছিল সপ্তম-দিবস অ্যাডভেন্টবাদের সূচনা। যখন মিলারাইটদের কাছে দানিয়েলের পুস্তকের সীল খোলা হলো, তারা পালমোনি থেকে—সময়ের একটি বার্তা—বুঝতে পেরেছিল। ঈশ্বরের বাক্য কখনও ব্যর্থ হয় না, এবং এটি সর্বদা শেষকে শুরুর সাথে চিহ্নিত করে। সুতরাং অ্যাডভেন্টবাদের শেষে নিশ্চিতভাবেই তাঁর চরিত্রের এক প্রকাশ থাকবে, যেমন মিলারাইট ইতিহাসে ছিল। এই সত্যটি অ্যাডভেন্টবাদের সূচনা ও সমাপ্তির ওপর ভিত্তি করে, তবে এটি দানিয়েলের পুস্তক ও প্রকাশিত বাক্য পুস্তকের ঘোষিত সম্পর্কের ওপরও ভিত্তি করে। দানিয়েল ও প্রকাশিত বাক্য একত্রে একটিমাত্র পুস্তকের প্রতিনিধিত্ব করে, এবং সেই প্রতিনিধিত্বে তারা দুই সাক্ষী—প্রথমটি দানিয়েল, আর শেষটি প্রকাশিত বাক্য।</w:t>
      </w:r>
    </w:p>
    <w:p>
      <w:pPr>
        <w:pStyle w:val="ArticleScripture"/>
        <w:jc w:val="left"/>
      </w:pPr>
      <w:r>
        <w:rPr>
          <w:rFonts w:ascii="Nirmala UI" w:hAnsi="Nirmala UI" w:eastAsia="Nirmala UI" w:cs="Nirmala UI"/>
        </w:rPr>
        <w:t>"দানিয়েল ও প্রকাশিত বাক্য—এই দুই গ্রন্থ অভিন্ন। একটি ভবিষ্যদ্বাণী, অন্যটি উদ্ঘাটন; একটি সিলমোহরযুক্ত গ্রন্থ, অন্যটি উন্মুক্ত গ্রন্থ।" সেভেন্থ-ডে অ্যাডভেন্টিস্ট বাইবেল কমেন্টারি, খণ্ড ৭, ৯৭২।</w:t>
      </w:r>
    </w:p>
    <w:p>
      <w:pPr>
        <w:pStyle w:val="ArticleBody"/>
        <w:jc w:val="left"/>
      </w:pPr>
      <w:r>
        <w:rPr>
          <w:rFonts w:ascii="Nirmala UI" w:hAnsi="Nirmala UI" w:eastAsia="Nirmala UI" w:cs="Nirmala UI"/>
        </w:rPr>
        <w:t>দানিয়েল ও প্রকাশিত বাক্য দুটি গ্রন্থ হলেও মূলত একটিই গ্রন্থ; যেমন বাইবেল একটিই গ্রন্থ, যা পুরাতন ও নতুন, বা শুরু ও শেষ—এই দুই ভাগে বিভক্ত। প্রকাশিত বাক্য ১১ অধ্যায়ে মোশি ও এলিয়াহ হিসেবে উপস্থাপিত দুই সাক্ষী আসলে পুরাতন ও নতুন নিয়ম।</w:t>
      </w:r>
    </w:p>
    <w:p>
      <w:pPr>
        <w:pStyle w:val="ArticleScripture"/>
        <w:jc w:val="left"/>
      </w:pPr>
      <w:r>
        <w:rPr>
          <w:rFonts w:ascii="Nirmala UI" w:hAnsi="Nirmala UI" w:eastAsia="Nirmala UI" w:cs="Nirmala UI"/>
        </w:rPr>
        <w:t>দুই সাক্ষী সম্বন্ধে নবী আরও ঘোষণা করেন: 'এরা হলো দুটি জলপাই গাছ, এবং দুটি প্রদীপাধার, যারা পৃথিবীর ঈশ্বরের সম্মুখে দাঁড়িয়ে আছে।' 'তোমার বাক্য,' গীতিকার বলেন, 'আমার পায়ের প্রদীপ এবং আমার পথের আলো।' প্রকাশিত বাক্য ১১:৪; গীতসংহিতা ১১৯:১০৫। এই দুই সাক্ষী পুরাতন ও নতুন নিয়মের শাস্ত্রসমূহকে প্রতিনিধিত্ব করে। মহাসংঘর্ষ, ২৬৭।</w:t>
      </w:r>
    </w:p>
    <w:p>
      <w:pPr>
        <w:pStyle w:val="ArticleBody"/>
        <w:jc w:val="left"/>
      </w:pPr>
      <w:r>
        <w:rPr>
          <w:rFonts w:ascii="Nirmala UI" w:hAnsi="Nirmala UI" w:eastAsia="Nirmala UI" w:cs="Nirmala UI"/>
        </w:rPr>
        <w:t>দানিয়েল এবং যোহন দুইজন সাক্ষী, যাঁরা উভয়েই নির্যাতিত হয়েছিলেন, উভয়েই বন্দী হয়েছিলেন, উভয়েরই ভবিষ্যদ্বাণীমূলক ইতিহাসের একই ধারা লিপিবদ্ধ করার দায়িত্ব দেওয়া হয়েছিল, উভয়েই এক লক্ষ চুয়াল্লিশ হাজারের প্রতিনিধিত্ব করেন, উভয়েই যিরূশালেম ধ্বংসের পরবর্তী সময়ে জীবিত ছিলেন, উভয়েই মৃত্যু ও পুনরুত্থানের প্রতীক (যোহন ফুটন্ত তেল থেকে এবং দানিয়েল সিংহের গহ্বর থেকে)।</w:t>
      </w:r>
    </w:p>
    <w:p>
      <w:pPr>
        <w:pStyle w:val="ArticleBody"/>
        <w:jc w:val="left"/>
      </w:pPr>
      <w:r>
        <w:rPr>
          <w:rFonts w:ascii="Nirmala UI" w:hAnsi="Nirmala UI" w:eastAsia="Nirmala UI" w:cs="Nirmala UI"/>
        </w:rPr>
        <w:t>দানিয়েল খ্রিস্টের চরিত্রের একটি বিশেষ প্রকাশ চিহ্নিত করেন, এবং তিনি তা করেন সেই দুটি পদের মাধ্যমে, যেগুলোকে প্রেরণা সপ্তম দিবস অ্যাডভেন্টিস্ট গির্জার ‘কেন্দ্রীয় স্তম্ভ ও ভিত্তি’ বলে অভিহিত করে। সেই দুটি পদ ছিল ‘শিরোপাথর’—ভিত্তিতে স্থাপিত চূড়ান্ত পাথরটি—যে ভিত্তি উইলিয়াম মিলারের কাজের দ্বারা প্রতিনিধিত্ব করা হয়েছিল। এই শিরোপাথর সঙ্গে নিয়ে এলো স্বর্গীয় পবিত্রস্থান, ঈশ্বরের আইন, সাবাথ, অনুসন্ধানমূলক বিচার এবং প্রকাশিত বাক্য চৌদ্দ অধ্যায়ের তিন স্বর্গদূত সম্পর্কে বোঝাপড়া। দানিয়েল হলো গ্রন্থের শুরু, যোহন হলো শেষ।</w:t>
      </w:r>
    </w:p>
    <w:p>
      <w:pPr>
        <w:pStyle w:val="ArticleBody"/>
        <w:jc w:val="left"/>
      </w:pPr>
      <w:r>
        <w:rPr>
          <w:rFonts w:ascii="Nirmala UI" w:hAnsi="Nirmala UI" w:eastAsia="Nirmala UI" w:cs="Nirmala UI"/>
        </w:rPr>
        <w:t>যোহনের লেখনী অ্যাডভেন্টিজমের শেষ পর্যায়ে খ্রিস্টের চরিত্রের এক প্রকাশকে চিহ্নিত করবে। আধুনিক ইস্রায়েলের শুরুতে তিনি নিজেকে ‘অদ্ভুত গণনাকারী’ হিসেবে—অর্থাৎ গণিতসংক্রান্ত সব কিছুর স্রষ্টা হিসেবে—প্রকাশ করেছিলেন, আর আধুনিক ইস্রায়েলের শেষ প্রান্তে তিনি নিজেকে এক অসাধারণ ভাষাবিদ হিসেবে প্রকাশ করছেন। ভাষার সঙ্গে সম্পর্কিত যা কিছু—ভাষার গঠন, ব্যাকরণবিধি, শব্দসমূহ, এমনকি বর্ণমালার অক্ষরও—সব কিছুরই তিনি স্রষ্টা। তিনি সৃষ্টি করেছেন সেই যোগাযোগব্যবস্থা, যা শব্দের দ্বারা সম্পন্ন হয়, যা লিখিত হোক বা কথ্য—উভয়ই ব্যাকরণবিধি দ্বারা নিয়ন্ত্রিত—যা এমন এক বর্ণমালায় লিপিবদ্ধ হয় যা তাঁরই পরিকল্পিত; আর এ সবকিছুর ঊর্ধ্বে, তিনি নিজেই সেই বাক্য। সেই বাক্যের দ্বারাই তিনি অন্ধ, অপ্রস্তুত লাওদিকিয়াবাসীদের পবিত্রীকৃত ফিলাদেলফিয়াবাসীতে রূপান্তরিত করেন।</w:t>
      </w:r>
    </w:p>
    <w:p>
      <w:pPr>
        <w:pStyle w:val="ArticleScripture"/>
        <w:jc w:val="left"/>
      </w:pPr>
      <w:r>
        <w:rPr>
          <w:rFonts w:ascii="Nirmala UI" w:hAnsi="Nirmala UI" w:eastAsia="Nirmala UI" w:cs="Nirmala UI"/>
        </w:rPr>
        <w:t>তোমার সত্যের দ্বারা তাদের পবিত্র কর: তোমার বাক্যই সত্য। যোহন ১৭:১৭।</w:t>
      </w:r>
    </w:p>
    <w:p>
      <w:pPr>
        <w:pStyle w:val="ArticleBody"/>
        <w:jc w:val="left"/>
      </w:pPr>
      <w:r>
        <w:rPr>
          <w:rFonts w:ascii="Nirmala UI" w:hAnsi="Nirmala UI" w:eastAsia="Nirmala UI" w:cs="Nirmala UI"/>
        </w:rPr>
        <w:t>"sanctify" হিসেবে অনূদিত শব্দটির অর্থ হলো পবিত্র করা। এক লক্ষ চুয়াল্লিশ হাজার পবিত্র হবে, এবং তারা "সত্য"-এর দ্বারা, বা বলা যায়, তাঁর "বাক্য"-এর দ্বারা, সেই চরিত্রের অবস্থায় উপনীত হবে; কারণ যিশুই বাক্য এবং তিনিই সত্য।</w:t>
      </w:r>
    </w:p>
    <w:p>
      <w:pPr>
        <w:pStyle w:val="ArticleScripture"/>
        <w:jc w:val="left"/>
      </w:pPr>
      <w:r>
        <w:rPr>
          <w:rFonts w:ascii="Nirmala UI" w:hAnsi="Nirmala UI" w:eastAsia="Nirmala UI" w:cs="Nirmala UI"/>
        </w:rPr>
        <w:t>আদিতে বাক্য ছিল, এবং সেই বাক্য ঈশ্বরের সঙ্গে ছিল, এবং সেই বাক্যই ঈশ্বর ছিলেন। তিনি আদিতে ঈশ্বরের সঙ্গে ছিলেন। সমস্ত কিছুই তাঁর দ্বারা সৃষ্টি হয়েছে; এবং যা কিছু সৃষ্টি হয়েছে, তার কোনোটাই তাঁর ছাড়া সৃষ্টি হয়নি। যোহন ১:১-৩।</w:t>
      </w:r>
    </w:p>
    <w:p>
      <w:pPr>
        <w:pStyle w:val="ArticleBody"/>
        <w:jc w:val="left"/>
      </w:pPr>
      <w:r>
        <w:rPr>
          <w:rFonts w:ascii="Nirmala UI" w:hAnsi="Nirmala UI" w:eastAsia="Nirmala UI" w:cs="Nirmala UI"/>
        </w:rPr>
        <w:t>দেখুন, যোহন তার সুসমাচারে প্রথমেই এই কথাটি লিখেছেন। এটি অবশ্যই আদিপুস্তকে প্রথমে যা লেখা হয়েছে তার সঙ্গে সাযুজ্যপূর্ণ। এটি সাক্ষ্যে সংযোজন ঘটায় এবং আদিপুস্তকের প্রথম অধ্যায়ে যা বলা হয়েছে, তা আরও স্পষ্টভাবে চিহ্নিত করে।</w:t>
      </w:r>
    </w:p>
    <w:p>
      <w:pPr>
        <w:pStyle w:val="ArticleScripture"/>
        <w:jc w:val="left"/>
      </w:pPr>
      <w:r>
        <w:rPr>
          <w:rFonts w:ascii="Nirmala UI" w:hAnsi="Nirmala UI" w:eastAsia="Nirmala UI" w:cs="Nirmala UI"/>
        </w:rPr>
        <w:t>আদিতে ঈশ্বর আকাশ ও পৃথিবী সৃষ্টি করলেন। আদিপুস্তক ১:১।</w:t>
      </w:r>
    </w:p>
    <w:p>
      <w:pPr>
        <w:pStyle w:val="ArticleBody"/>
        <w:jc w:val="left"/>
      </w:pPr>
      <w:r>
        <w:rPr>
          <w:rFonts w:ascii="Nirmala UI" w:hAnsi="Nirmala UI" w:eastAsia="Nirmala UI" w:cs="Nirmala UI"/>
        </w:rPr>
        <w:t>প্রথম পদে "God" হিসেবে অনূদিত শব্দটি বহুবচন, তাই "আদিতেই" বোঝা যায় যে ঈশ্বর কেবল একজন নন। যোহনের সুসমাচারে "আদিতে" বাক্য ঈশ্বরের সঙ্গে ছিলেন এবং ঈশ্বর ছিলেন। আর সেই বাক্যই ছিলেন স্রষ্টা।</w:t>
      </w:r>
    </w:p>
    <w:p>
      <w:pPr>
        <w:pStyle w:val="ArticleBody"/>
        <w:jc w:val="left"/>
      </w:pPr>
      <w:r>
        <w:rPr>
          <w:rFonts w:ascii="Nirmala UI" w:hAnsi="Nirmala UI" w:eastAsia="Nirmala UI" w:cs="Nirmala UI"/>
        </w:rPr>
        <w:t>যীশু হলেন বাক্য, এবং তিনি ঈশ্বরত্বকে মানবত্বের সঙ্গে যুক্ত করে বাইবেল দান করেছেন—ঈশ্বরত্বের প্রতিনিধিত্ব করেছেন পবিত্র আত্মা, আর মানবত্ব প্রকাশিত হয়েছে তাঁদের মধ্যে, যাঁরা গির্জাগুলিতে পাঠাবার জন্য নির্ধারিত পুস্তকগুলির বাক্যগুলি লিখেছিলেন। সুতরাং, যীশুর মতোই বাইবেলও মানবত্ব ও ঈশ্বরত্বের সমন্বয়। পতিত শরীরী মানুষের সংশ্লিষ্টতা থাকা সত্ত্বেও বাইবেল পবিত্র; এবং যাঁরা এটিকে কলমবন্দী করেছিলেন, তাঁরাও পবিত্র ছিলেন।</w:t>
      </w:r>
    </w:p>
    <w:p>
      <w:pPr>
        <w:pStyle w:val="ArticleScripture"/>
        <w:jc w:val="left"/>
      </w:pPr>
      <w:r>
        <w:rPr>
          <w:rFonts w:ascii="Nirmala UI" w:hAnsi="Nirmala UI" w:eastAsia="Nirmala UI" w:cs="Nirmala UI"/>
        </w:rPr>
        <w:t>আমাদের কাছে ভবিষ্যদ্বাণীর আরও নিশ্চিত বাক্যও আছে; তোমরা তাতে মনোযোগ দিলে ভালো করো, যেমন অন্ধকার স্থানে জ্বলে এমন এক আলোর প্রতি মনোযোগ দেওয়া হয়, যতক্ষণ না দিন উদয় হয় এবং প্রভাতের তারা তোমাদের হৃদয়ে উদিত হয়। প্রথমে এ জেনে রাখো, যে শাস্ত্রের কোনো ভবিষ্যদ্বাণী ব্যক্তিগত ব্যাখ্যার বিষয় নয়। কারণ ভবিষ্যদ্বাণী প্রাচীনকালে মানুষের ইচ্ছা থেকে আসেনি; বরং ঈশ্বরের পবিত্র লোকেরা পবিত্র আত্মা দ্বারা চালিত হয়ে কথা বলেছেন। ২ পিতর ১:১৯–২১।</w:t>
      </w:r>
    </w:p>
    <w:p>
      <w:pPr>
        <w:pStyle w:val="ArticleBody"/>
        <w:jc w:val="left"/>
      </w:pPr>
      <w:r>
        <w:rPr>
          <w:rFonts w:ascii="Nirmala UI" w:hAnsi="Nirmala UI" w:eastAsia="Nirmala UI" w:cs="Nirmala UI"/>
        </w:rPr>
        <w:t>নবীরা পবিত্র ব্যক্তি হলেও, তবুও তারা ছিল পতিত মানুষ, কারণ সবাই পাপ করেছে এবং ঈশ্বরের মহিমা থেকে বঞ্চিত হয়েছে। তবুও বাইবেল দৈবত্ব ও মানবত্বের এক সমন্বয়, এবং তা পবিত্র; কারণ ঈশ্বরের বাক্য তাঁর জীবন ও তাঁর লিখিত বাক্যের মাধ্যমে দেখাতে এসেছিলেন যে, দৈবত্বের সঙ্গে যুক্ত মানবত্ব পাপ করে না। বাইবেল সম্পর্কে যা সত্য, তা খ্রিস্ট সম্পর্কেও সত্য, কারণ তিনিই বাইবেল।</w:t>
      </w:r>
    </w:p>
    <w:p>
      <w:pPr>
        <w:pStyle w:val="ArticleBody"/>
        <w:jc w:val="left"/>
      </w:pPr>
      <w:r>
        <w:rPr>
          <w:rFonts w:ascii="Nirmala UI" w:hAnsi="Nirmala UI" w:eastAsia="Nirmala UI" w:cs="Nirmala UI"/>
        </w:rPr>
        <w:t>যীশু নিজে পাপময় দেহ ধারণ করেছিলেন এবং কখনোই পাপ করেননি; এইভাবে তিনি দৃষ্টান্ত স্থাপন করলেন যে মানবত্ব ঈশ্বরত্বের সঙ্গে যুক্ত হলে পাপ করে না।</w:t>
      </w:r>
    </w:p>
    <w:p>
      <w:pPr>
        <w:pStyle w:val="ArticleScripture"/>
        <w:jc w:val="left"/>
      </w:pPr>
      <w:r>
        <w:rPr>
          <w:rFonts w:ascii="Nirmala UI" w:hAnsi="Nirmala UI" w:eastAsia="Nirmala UI" w:cs="Nirmala UI"/>
        </w:rPr>
        <w:t>"বেথলেহেমের কাহিনি এক অক্ষয় বিষয়। এর মধ্যে লুকিয়ে আছে 'ঈশ্বরের জ্ঞান ও প্রজ্ঞার ধনের গভীরতা।' Romans 11:33. উদ্ধারকর্তার ত্যাগ দেখে আমরা বিস্মিত হই—তিনি স্বর্গের সিংহাসন বদলে খোঁয়াড়ের খাদ্যপাত্র, আর আরাধনাকারী স্বর্গদূতদের সঙ্গ বদলে খোঁয়াড়ের পশুদের সঙ্গ গ্রহণ করলেন। তাঁর উপস্থিতিতে মানব অহংকার ও আত্মপর্যাপ্ততা ধিক্কৃত হয়। তবু এটি ছিল তাঁর অপূর্ব আত্ম-নম্রতার কেবল শুরু। এমনকি যখন আদম এদেনে তাঁর নির্দোষ অবস্থায় ছিলেন, তখনও ঈশ্বরপুত্রের মানব-প্রকৃতি গ্রহণ করা প্রায় অসীম অবনতি হতো। কিন্তু যিশু মানব-প্রকৃতি গ্রহণ করেছিলেন তখন, যখন মানবজাতি চার হাজার বছরের পাপে দুর্বল হয়ে পড়েছিল। আদমের প্রত্যেক সন্তানের মতোই তিনি বংশগতির মহান নিয়মের কার্যকারিতার ফল গ্রহণ করেছিলেন। এই ফলাফলগুলি কী ছিল, তা তাঁর পার্থিব পূর্বপুরুষদের ইতিহাসে প্রকাশিত। এমন বংশগত উত্তরাধিকার নিয়েই তিনি আমাদের দুঃখ ও প্রলোভন ভাগ করে নিতে, এবং আমাদের পাপহীন জীবনের উদাহরণ দিতে এসেছিলেন।" The Desire of Ages, 48.</w:t>
      </w:r>
    </w:p>
    <w:p>
      <w:pPr>
        <w:pStyle w:val="ArticleBody"/>
        <w:jc w:val="left"/>
      </w:pPr>
      <w:r>
        <w:rPr>
          <w:rFonts w:ascii="Nirmala UI" w:hAnsi="Nirmala UI" w:eastAsia="Nirmala UI" w:cs="Nirmala UI"/>
        </w:rPr>
        <w:t>যীশু হলেন বাক্য, এবং যীশু ও বাইবেল উভয়ই মানবতা ও ঐশ্বরিকতার সমন্বয়। শতাব্দীর পর শতাব্দী ধরে যখন যীশু বাইবেল গড়ে তুলছিলেন, তিনি বাইবেলের মধ্যে এমন নিয়ম স্থাপন করেছিলেন, যাতে যারা শুনবে, তারা শুনতে পারে। যে নিয়মগুলো বাইবেলকে পরিচালিত করে, সেগুলোও তাঁর চরিত্রের বৈশিষ্ট্য।</w:t>
      </w:r>
    </w:p>
    <w:p>
      <w:pPr>
        <w:pStyle w:val="ArticleScripture"/>
        <w:jc w:val="left"/>
      </w:pPr>
      <w:r>
        <w:rPr>
          <w:rFonts w:ascii="Nirmala UI" w:hAnsi="Nirmala UI" w:eastAsia="Nirmala UI" w:cs="Nirmala UI"/>
        </w:rPr>
        <w:t>"প্রকাশিত বাক্য গ্রন্থে বাইবেলের সমস্ত গ্রন্থ মিলিত হয়ে পরিসমাপ্তি পায়। এখানে দানিয়েলের গ্রন্থের পরিপূরক রয়েছে।" প্রেরিতদের কার্যাবলি, ৫৮৫।</w:t>
      </w:r>
    </w:p>
    <w:p>
      <w:pPr>
        <w:pStyle w:val="ArticleBody"/>
        <w:jc w:val="left"/>
      </w:pPr>
      <w:r>
        <w:rPr>
          <w:rFonts w:ascii="Nirmala UI" w:hAnsi="Nirmala UI" w:eastAsia="Nirmala UI" w:cs="Nirmala UI"/>
        </w:rPr>
        <w:t>"Complement" শব্দটির অর্থ পরিপূর্ণ করে তোলা। দানিয়েলের সাক্ষ্য প্রকাশিত বাক্যে গিয়ে সমাপ্ত হয়; ফলে দানিয়েলের সাক্ষ্যই শুরু এবং প্রকাশিত বাক্যই শেষ। প্রকাশিত বাক্যের শুরুটি আবার প্রকাশিত বাক্যের শেষেও পুনরাবৃত্ত হয়েছে, এবং দানিয়েল পুস্তকের প্রথম অধ্যায়ের প্রথম পদে আক্ষরিক ইস্রায়েল ও আক্ষরিক বাবিলের মধ্যে যুদ্ধের কথা আছে, যেখানে বাবিল জয়ী হয়; কিন্তু পরীক্ষাকালীন ইতিহাসের পরিসমাপ্তিতে (দানিয়েল 11:45; 12:1) আধ্যাত্মিক বাবিলের সঙ্গে আধ্যাত্মিক ইস্রায়েলের যুদ্ধ চলছে, এবং শেষ পর্যন্ত বাবিল পরাজিত হয় ও ইস্রায়েল বিজয়ী হয়। প্রকাশিত বাক্যে যোহনের মতোই, দানিয়েলের সাক্ষ্যের শুরু তাঁর সাক্ষ্যের শেষের সঙ্গে সঙ্গতিপূর্ণ। তাহলে, সত্য কী?</w:t>
      </w:r>
    </w:p>
    <w:p>
      <w:pPr>
        <w:pStyle w:val="ArticleBody"/>
        <w:jc w:val="left"/>
      </w:pPr>
      <w:r>
        <w:rPr>
          <w:rFonts w:ascii="Nirmala UI" w:hAnsi="Nirmala UI" w:eastAsia="Nirmala UI" w:cs="Nirmala UI"/>
        </w:rPr>
        <w:t>‘মতবাদ’ এমন একটি শব্দ, যা বোঝায়—বিশ্বাসীদের একটি গোষ্ঠী কোনটিকে সঠিক বলে মনে করে। এর উদ্দেশ্য বা ব্যবহার বাইবেল বা খ্রিস্টধর্মেই সীমাবদ্ধ নয়। কথিত খ্রিস্টধর্মে, সম্ভবত সত্য মতবাদের চেয়ে মিথ্যা "মতবাদ"ই বেশি, কারণ আধ্যাত্মিক বাবিল—পোপতন্ত্র—প্রত্যেক অপবিত্র ও ঘৃণ্য পাখির একটি খাঁচা; আর সেই পাখিগুলি মন্দের প্রতিনিধিত্ব করে, যা মিথ্যা মতবাদের মাধ্যমে—যেমন "ব্যবস্থা" বিলুপ্ত হয়েছে—গির্জাগুলো টিকিয়ে রাখে ও আড়াল করে। কিন্তু সত্য মতবাদ আছে।</w:t>
      </w:r>
    </w:p>
    <w:p>
      <w:pPr>
        <w:pStyle w:val="ArticleScripture"/>
        <w:jc w:val="left"/>
      </w:pPr>
      <w:r>
        <w:rPr>
          <w:rFonts w:ascii="Nirmala UI" w:hAnsi="Nirmala UI" w:eastAsia="Nirmala UI" w:cs="Nirmala UI"/>
        </w:rPr>
        <w:t>বেরীয়ানদের মন পূর্বাগ্রহে সংকীর্ণ ছিল না। তারা প্রেরিতদের প্রচারিত শিক্ষার সত্যতা যাচাই করতে আগ্রহী ছিলেন। তারা বাইবেল অধ্যয়ন করত কৌতূহলবশত নয়, বরং প্রতিশ্রুত মশীহ সম্পর্কে কী লেখা আছে তা জানতে। প্রতিদিন তারা ঈশ্বর-প্রেরিত লেখাবলি খতিয়ে দেখত, এবং শাস্ত্রের সঙ্গে শাস্ত্র মিলিয়ে দেখতে দেখতে স্বর্গীয় স্বর্গদূতরা তাদের পাশে থাকতেন, তাদের মনকে আলোকিত করতেন এবং তাদের হৃদয়কে প্রভাবিত করতেন।</w:t>
      </w:r>
    </w:p>
    <w:p>
      <w:pPr>
        <w:pStyle w:val="ArticleScripture"/>
        <w:jc w:val="left"/>
      </w:pPr>
      <w:r>
        <w:rPr>
          <w:rFonts w:ascii="Nirmala UI" w:hAnsi="Nirmala UI" w:eastAsia="Nirmala UI" w:cs="Nirmala UI"/>
        </w:rPr>
        <w:t>যেখানেই সুসমাচারের সত্যসমূহ প্রচারিত হয়, সেখানেই যারা সততার সঙ্গে সঠিক কাজ করতে ইচ্ছুক, তারা শাস্ত্রসমূহের অধ্যবসায়ী অনুসন্ধানে পরিচালিত হয়। যদি এই পৃথিবীর ইতিহাসের সমাপনী পর্বে, যাদের কাছে পরীক্ষামূলক সত্যগুলি ঘোষিত হচ্ছে, তারা বেরিয়াবাসীদের দৃষ্টান্ত অনুসরণ করে প্রতিদিন শাস্ত্রসমূহ পরীক্ষা করত এবং তাদের দেওয়া বার্তাগুলিকে ঈশ্বরের বাক্যের সঙ্গে মিলিয়ে দেখত, তাহলে আজ ঈশ্বরের ব্যবস্থার বিধানাবলির প্রতি অনুগত মানুষের সংখ্যা অনেক হতো, যেখানে এখন তুলনামূলকভাবে অল্প। কিন্তু যখন অজনপ্রিয় বাইবেলীয় সত্যসমূহ উপস্থাপিত হয়, তখন অনেকে এই অনুসন্ধান করতে অস্বীকার করে। শাস্ত্রের স্পষ্ট শিক্ষাকে খণ্ডন করতে অক্ষম হলেও, তারা প্রদত্ত প্রমাণসমূহ অধ্যয়ন করতে চরম অনীহা প্রদর্শন করে। কেউ কেউ ধরে নেয় যে, এসব মতবাদ সত্যই হলেও, তারা নতুন আলো গ্রহণ করুক বা না-করুক তাতে খুব একটা আসে যায় না, এবং তারা মনোরম উপকথার সঙ্গে আঁকড়ে ধরে থাকে, যা শত্রু আত্মাদের ভ্রান্তপথে নিতে ব্যবহার করে। ফলে তাদের মন ভ্রান্তির দ্বারা অন্ধ হয়ে যায়, এবং তারা স্বর্গ থেকে বিচ্ছিন্ন হয়ে পড়ে।</w:t>
      </w:r>
    </w:p>
    <w:p>
      <w:pPr>
        <w:pStyle w:val="ArticleScripture"/>
        <w:jc w:val="left"/>
      </w:pPr>
      <w:r>
        <w:rPr>
          <w:rFonts w:ascii="Nirmala UI" w:hAnsi="Nirmala UI" w:eastAsia="Nirmala UI" w:cs="Nirmala UI"/>
        </w:rPr>
        <w:t>যে আলো দেওয়া হয়েছে, তার ভিত্তিতে সবাইকে বিচার করা হবে। প্রভু তাঁর মুক্তির বার্তা নিয়ে তাঁর দূতদের পাঠান, এবং যারা শোনে, তাঁর দাসদের কথার সঙ্গে তারা যেভাবে আচরণ করে তার জন্য তিনি তাদের দায়ী করবেন। যারা আন্তরিকভাবে সত্য খুঁজছে, তারা ঈশ্বরের বাক্যের আলোকে তাদের কাছে উপস্থাপিত মতবাদগুলো সতর্কভাবে পরীক্ষা করবে। প্রেরিতদের কার্যাবলি, ২৩১, ২৩২।</w:t>
      </w:r>
    </w:p>
    <w:p>
      <w:pPr>
        <w:pStyle w:val="ArticleBody"/>
        <w:jc w:val="left"/>
      </w:pPr>
      <w:r>
        <w:rPr>
          <w:rFonts w:ascii="Nirmala UI" w:hAnsi="Nirmala UI" w:eastAsia="Nirmala UI" w:cs="Nirmala UI"/>
        </w:rPr>
        <w:t>কিছু "মতবাদ" আছে, যা "সুসমাচারের সত্যসমূহ", এবং সেগুলো পর্যালোচনা করা প্রয়োজন। কিছু (না হলে সবই) "পরীক্ষার সত্য"। সাবাথ বোঝা সহজ এমন একটি পরীক্ষার সত্য। সত্য ও মিথ্যা উভয় ধরনের মতবাদ আছে। সত্য মতবাদের কিছু কিছু যারা সেগুলো শোনে তাদের জন্য এক ধরনের পরীক্ষা হয়ে দাঁড়ায়। আরও এক ধরনের সত্য আছে, যা নির্দিষ্ট এক সময়ের জন্য নির্ধারিত। এই সত্যগুলোকে "বর্তমান সত্য" বলা হয়।</w:t>
      </w:r>
    </w:p>
    <w:p>
      <w:pPr>
        <w:pStyle w:val="ArticleScripture"/>
        <w:jc w:val="left"/>
      </w:pPr>
      <w:r>
        <w:rPr>
          <w:rFonts w:ascii="Nirmala UI" w:hAnsi="Nirmala UI" w:eastAsia="Nirmala UI" w:cs="Nirmala UI"/>
        </w:rPr>
        <w:t>ঈশ্বরের বাক্যে অনেক মূল্যবান সত্য নিহিত আছে, কিন্তু এখন পালের প্রয়োজন 'বর্তমান সত্য'। আমি দেখেছি, বার্তাবাহকরা বর্তমান সত্যের গুরুত্বপূর্ণ দিকগুলো থেকে সরে গিয়ে এমন সব বিষয় নিয়ে নিমগ্ন হন, যা পালের ঐক্য আনতে ও আত্মাকে পবিত্র করতে উপযোগী নয়। এই অবস্থায় শয়তান এই কাজের ক্ষতি করতে সম্ভাব্য সব সুযোগকে কাজে লাগাবে।</w:t>
      </w:r>
    </w:p>
    <w:p>
      <w:pPr>
        <w:pStyle w:val="ArticleScripture"/>
        <w:jc w:val="left"/>
      </w:pPr>
      <w:r>
        <w:rPr>
          <w:rFonts w:ascii="Nirmala UI" w:hAnsi="Nirmala UI" w:eastAsia="Nirmala UI" w:cs="Nirmala UI"/>
        </w:rPr>
        <w:t>তবে পবিত্রস্থান, ২৩০০ দিনের সঙ্গে এর সম্পর্ক, ঈশ্বরের আজ্ঞাসমূহ এবং যীশুর বিশ্বাস—এই ধরনের বিষয়সমূহ অতীতের অ্যাডভেন্ট আন্দোলন ব্যাখ্যা করতে ও আমাদের বর্তমান অবস্থান কী তা দেখাতে, সংশয়ীদের বিশ্বাস প্রতিষ্ঠা করতে এবং মহিমান্বিত ভবিষ্যৎ সম্পর্কে নিশ্চিততা দিতে একেবারে উপযুক্ত। আমি প্রায়ই দেখেছি, এগুলোই ছিল প্রধান বিষয়, যেগুলোর ওপর বার্তাবাহকদের বিস্তৃতভাবে আলোচনা করা উচিত। আর্লি রাইটিংস, ৬৩।</w:t>
      </w:r>
    </w:p>
    <w:p>
      <w:pPr>
        <w:pStyle w:val="ArticleBody"/>
        <w:jc w:val="left"/>
      </w:pPr>
      <w:r>
        <w:rPr>
          <w:rFonts w:ascii="Nirmala UI" w:hAnsi="Nirmala UI" w:eastAsia="Nirmala UI" w:cs="Nirmala UI"/>
        </w:rPr>
        <w:t>অ্যাডভেন্টিস্টরা প্রায়ই এই অংশটি ব্যবহার করেন, এতে আসলে যা বলা হয়েছে তা এড়িয়ে যাওয়ার জন্য। তারা যুক্তি দেন যে আমাদের "বর্তমান সত্য" বিষয়ক বার্তাগুলিতে জোর দেওয়া উচিত শুধু পবিত্রস্থান, ২৩০০ দিন, আজ্ঞাসমূহ এবং যিশুর বিশ্বাসের ওপর। এই চারটি বিষয় সম্পর্কে যা নির্দিষ্ট করে বলা হয়েছে, তা এড়াতে তারা এই দাবি করেন।</w:t>
      </w:r>
    </w:p>
    <w:p>
      <w:pPr>
        <w:pStyle w:val="ArticleBody"/>
        <w:jc w:val="left"/>
      </w:pPr>
      <w:r>
        <w:rPr>
          <w:rFonts w:ascii="Nirmala UI" w:hAnsi="Nirmala UI" w:eastAsia="Nirmala UI" w:cs="Nirmala UI"/>
        </w:rPr>
        <w:t>এই চারটি মহান সত্যের উদ্দেশ্য হলো যে, সেগুলো "অতীতের অ্যাডভেন্ট আন্দোলন ব্যাখ্যা করা এবং আমাদের বর্তমান অবস্থান কী তা দেখানো, সন্দিহানদের বিশ্বাসকে দৃঢ় করা, এবং মহিমান্বিত ভবিষ্যৎ সম্পর্কে নিশ্চয়তা দেওয়া"—এই সবকিছুর জন্য নিখুঁতভাবে নিরূপিত হয়েছে। এই চারটি বর্তমান সত্যের মতবাদের লক্ষ্য হলো দেখানো যে অ্যাডভেন্টিজমের সূচনা (অতীতের অ্যাডভেন্ট আন্দোলন) অ্যাডভেন্টিজমের অন্তিম পর্যায়কে (আমাদের বর্তমান অবস্থান) চিত্রিত করে। ওই চারটি প্রধান মতবাদ "নিখুঁতভাবে নিরূপিত" হয়েছে এই নীতিটি ব্যাখ্যা করতে যে শেষটি শুরু দ্বারা চিত্রিত হয়। অনুপ্রেরণার এই অংশ অনুযায়ী, এটাই সেই "বর্তমান সত্য" যা "পালের এখন প্রয়োজন"।</w:t>
      </w:r>
    </w:p>
    <w:p>
      <w:pPr>
        <w:pStyle w:val="ArticleBody"/>
        <w:jc w:val="left"/>
      </w:pPr>
      <w:r>
        <w:rPr>
          <w:rFonts w:ascii="Nirmala UI" w:hAnsi="Nirmala UI" w:eastAsia="Nirmala UI" w:cs="Nirmala UI"/>
        </w:rPr>
        <w:t>প্রাচীন ইসরায়েল ইসরায়েলের সূচনা, আর আধুনিক ইসরায়েল শেষপর্ব। প্রাচীন আক্ষরিক ইসরায়েল ১৭৯৮ সালে শুরু হওয়া "শেষ সময়" থেকে রবিবার আইন পর্যন্ত সেভেন্থ-ডে অ্যাডভেন্টিস্ট জনগণের পূর্বরূপ ছিল। খ্রিষ্টের প্রথম আগমনের আগে ইহুদিরা "বর্তমান সত্য" দেখতেই পেত না, কারণ রীতিনীতি ও প্রথার উপর তাদের নির্ভরতার কারণে তারা অন্ধ (লাওদিকীয়) ছিল।</w:t>
      </w:r>
    </w:p>
    <w:p>
      <w:pPr>
        <w:pStyle w:val="ArticleScripture"/>
        <w:jc w:val="left"/>
      </w:pPr>
      <w:r>
        <w:rPr>
          <w:rFonts w:ascii="Nirmala UI" w:hAnsi="Nirmala UI" w:eastAsia="Nirmala UI" w:cs="Nirmala UI"/>
        </w:rPr>
        <w:t>আমরা যে সময়ে বাস করছি, সেই সময়টিকে আমরা বুঝতে চাই। আমরা এটিকে অর্ধেকটুকুও বুঝি না। আমরা এটিকে অল্পও হৃদয়ঙ্গম করি না। কী ভয়ংকর শত্রুর সঙ্গে আমাদের মুখোমুখি হতে হবে, এবং তাকে মোকাবিলা করতে আমরা কতটা অপ্রস্তুত—এ কথা ভাবলেই আমার হৃদয় কেঁপে ওঠে। ইস্রায়েলের সন্তানদের পরীক্ষাসমূহ এবং খ্রিষ্টের প্রথম আগমনের ঠিক আগে তাদের মনোভাব—খ্রিষ্টের দ্বিতীয় আগমনের পূর্বে ঈশ্বরের জনগণের অভিজ্ঞতায় তাদের অবস্থানটি ব্যাখ্যা করার জন্য—এসব বিষয় আমার সামনে বারবার উপস্থাপন করা হয়েছে: কীভাবে শত্রু প্রতিটি সুযোগে ইহুদিদের মনকে নিয়ন্ত্রণে নিতে চেয়েছিল; এবং আজও সে ঈশ্বরের দাসদের মনকে অন্ধ করতে চাইছে, যাতে তারা মূল্যবান সত্যটি অনুধাবন করতে না পারে। নির্বাচিত বার্তাসমূহ, বই ২, ৪০৬।</w:t>
      </w:r>
    </w:p>
    <w:p>
      <w:pPr>
        <w:pStyle w:val="ArticleBody"/>
        <w:jc w:val="left"/>
      </w:pPr>
      <w:r>
        <w:rPr>
          <w:rFonts w:ascii="Nirmala UI" w:hAnsi="Nirmala UI" w:eastAsia="Nirmala UI" w:cs="Nirmala UI"/>
        </w:rPr>
        <w:t>আমাদের পরবর্তী তথ্যসূত্র অনুযায়ী, ইহুদিরা ‘ঈশ্বরের মূল সত্য’ থেকে দৃষ্টি হারিয়েছিল, এবং ইহুদিদের জন্য সেই মূল সত্য ছিল মিশর থেকে মুক্তির ইতিহাস। সেই মুক্তির ইতিহাসই ছিল তাদের মূল সত্য; সেটাই ছিল সেই সত্য, যা তাদের প্রজন্ম ধরে তাদের সন্তানদের শেখাতে নির্দেশ দেওয়া হয়েছিল। তারা ব্যর্থ হয়েছে, অ্যাডভেন্টবাদও তেমনই ব্যর্থ হয়েছে। অন্ধ হয়ে পড়া ইহুদিদের কাছে সত্য উপস্থাপন করার জন্য, যীশু সত্যকে এক কাঠামোর মধ্যে সাজিয়েছিলেন।</w:t>
      </w:r>
    </w:p>
    <w:p>
      <w:pPr>
        <w:pStyle w:val="ArticleScripture"/>
        <w:jc w:val="left"/>
      </w:pPr>
      <w:r>
        <w:rPr>
          <w:rFonts w:ascii="Nirmala UI" w:hAnsi="Nirmala UI" w:eastAsia="Nirmala UI" w:cs="Nirmala UI"/>
        </w:rPr>
        <w:t>উদ্ধারকর্তার সময়ে, ইহুদিরা সত্যের মূল্যবান রত্নগুলিকে প্রথা ও উপকথার আবর্জনায় এমনভাবে ঢেকে দিয়েছিল যে সত্যকে মিথ্যা থেকে আলাদা করা অসম্ভব হয়ে পড়েছিল। উদ্ধারকর্তা কুসংস্কার ও দীর্ঘদিনের লালিত ভ্রান্তির আবর্জনা সরিয়ে দিতে, এবং সত্যের কাঠামোতে ঈশ্বরের বাক্যের রত্নগুলোকে স্থাপন করতে এসেছিলেন। ইহুদিদের কাছে যেমন তিনি এসেছিলেন, তেমনি যদি তিনি এখন আমাদের কাছে আসতেন, উদ্ধারকর্তা কী করতেন? তাঁকে প্রথা ও আচার-অনুষ্ঠানের আবর্জনা সরিয়ে দেওয়ার অনুরূপ কাজই করতে হতো। তিনি যখন এই কাজটি করলেন, ইহুদিরা ভীষণ বিচলিত হল। ঈশ্বরের মূল সত্য তাদের দৃষ্টির আড়ালে চলে গিয়েছিল, কিন্তু খ্রিস্ট আবার তা সামনে আনলেন। ঈশ্বরের মূল্যবান সত্যগুলোকে কুসংস্কার ও ভ্রান্তি থেকে মুক্ত করা আমাদের কাজ।</w:t>
      </w:r>
    </w:p>
    <w:p>
      <w:pPr>
        <w:pStyle w:val="ArticleScripture"/>
        <w:jc w:val="left"/>
      </w:pPr>
      <w:r>
        <w:rPr>
          <w:rFonts w:ascii="Nirmala UI" w:hAnsi="Nirmala UI" w:eastAsia="Nirmala UI" w:cs="Nirmala UI"/>
        </w:rPr>
        <w:t>গৌরবময় সত্যগুলি দৃষ্টির আড়ালে সমাধিস্থ হয়েছে, আর ভ্রান্তি ও কুসংস্কার সেগুলোকে নির্জ্বল ও অনাকর্ষণীয় করে তুলেছে। যীশু ঈশ্বরের আলো প্রকাশ করেন এবং সত্যের সুন্দর দীপ্তিকে তার সকল ঐশ্বরিক মহিমাসহ উদ্ভাসিত করেন। সৎজনদের মন মুগ্ধতা ও শ্রদ্ধায় পরিপূর্ণ হয়। যিনি সত্যের রত্নসমূহ উন্মোচিত করে তাদের বোধগম্যের জন্য সেগুলো প্রদর্শন করেছেন, তাঁর প্রতি তাদের হৃদয় পবিত্র স্নেহে আকৃষ্ট হয়।</w:t>
      </w:r>
    </w:p>
    <w:p>
      <w:pPr>
        <w:pStyle w:val="ArticleScripture"/>
        <w:jc w:val="left"/>
      </w:pPr>
      <w:r>
        <w:rPr>
          <w:rFonts w:ascii="Nirmala UI" w:hAnsi="Nirmala UI" w:eastAsia="Nirmala UI" w:cs="Nirmala UI"/>
        </w:rPr>
        <w:t>ইহুদিরা সত্যের কিছু অংশ বুঝেছিল এবং ঈশ্বরের বাক্যের কিছু অংশ শিক্ষা দিত; কিন্তু ঈশ্বরের আইনের সুদূরপ্রসারী প্রকৃতি তারা অনুধাবন করতে পারেনি। খ্রিষ্ট প্রথার আবর্জনা সরিয়ে দিলেন এবং ঈশ্বরের উদ্দেশ্যগুলোর আসল সারবস্তু ও মর্ম প্রকাশ করলেন। তাঁর এই কাজ দেখে তারা এতটাই ক্ষুব্ধ হল যে নিয়ন্ত্রণ হারাল। তারা এক শহর থেকে আরেক শহরে এই মর্মে মিথ্যা খবর ছড়াতে লাগল যে খ্রিষ্ট ঈশ্বরের কাজ ধ্বংস করছেন। কিন্তু যিশু যখন পুরোনো আচাররীতিগুলো তুলে দিলেন, তখন তিনি পুরোনো সত্যগুলোকে সত্যের কাঠামোর মধ্যে স্থাপন করে পুনঃপ্রতিষ্ঠা করলেন। তিনি সেগুলোকে মেলালেন ও যুক্ত করলেন, একটি পূর্ণাঙ্গ ও সামঞ্জস্যপূর্ণ সত্যের ব্যবস্থা গড়ে তুললেন। এটাই ছিল আমাদের ত্রাণকর্তার কাজ; আর এখন আমরা কী করব? আমরা কি খ্রিষ্টের সঙ্গে সুর মিলিয়ে কাজ করব না? আমরা কি শোনা কথার বশে চলব? আমরা কি আমাদের নিজের কল্পনাকে ঈশ্বরের আলো আমাদের কাছ থেকে আড়াল করতে দেব? আমাদের মনোযোগ দিয়ে পড়তে হবে, বোধসহকারে শুনতে হবে, এবং আমরা যা শিখেছি তা অন্যদেরও শেখাতে হবে। আমাদের জীবনের রুটির জন্য নিরন্তর ক্ষুধার্ত থাকতে হবে, জীবন্ত জল এবং লেবাননের তুষার নিরন্তর খুঁজতে হবে, যাতে আমরা মানুষদের সত্যের উৎসের জীবন্ত, শীতলকারী জলের কাছে নিয়ে যেতে পারি। রিভিউ অ্যান্ড হেরাল্ড, ৪ জুন, ১৮৮৯।</w:t>
      </w:r>
    </w:p>
    <w:p>
      <w:pPr>
        <w:pStyle w:val="ArticleBody"/>
        <w:jc w:val="left"/>
      </w:pPr>
      <w:r>
        <w:rPr>
          <w:rFonts w:ascii="Nirmala UI" w:hAnsi="Nirmala UI" w:eastAsia="Nirmala UI" w:cs="Nirmala UI"/>
        </w:rPr>
        <w:t>তাঁর প্রথম আগমনে যীশু "পুরোনো সত্যগুলোকে পুনঃস্থাপন করেছিলেন, সেগুলোকে সত্যের কাঠামোর মধ্যে স্থাপন করেছিলেন। তিনি সেগুলোকে পরস্পর মিলিয়ে ও যুক্ত করেছিলেন, ফলে সত্যের একটি সম্পূর্ণ ও সুষম প্রণালী গঠিত হয়েছিল।" যীশু প্রাচীন ইস্রায়েলের প্রারম্ভিক ইতিহাস ব্যবহার করেছিলেন পুরোনো সত্যগুলো পুনঃস্থাপনের জন্য, এবং তিনি তা করেছিলেন সেই সত্যগুলোকে (বিষয়ভিত্তিকভাবে) মিলিয়ে ও তাদের পরস্পরে (সমান্তরালভাবে, পংক্তি পর পংক্তি) যুক্ত করে। তিনি এটি করেছিলেন ইহুদিদের এমন রীতিনীতি ও ঐতিহ্য থেকে মুক্ত করার উদ্দেশ্যে, যা তাদের অন্ধ করে রেখেছিল। ওই ইতিহাস ছিল আক্ষরিক ইস্রায়েলের সমাপনী ইতিহাস।</w:t>
      </w:r>
    </w:p>
    <w:p>
      <w:pPr>
        <w:pStyle w:val="ArticleBody"/>
        <w:jc w:val="left"/>
      </w:pPr>
      <w:r>
        <w:rPr>
          <w:rFonts w:ascii="Nirmala UI" w:hAnsi="Nirmala UI" w:eastAsia="Nirmala UI" w:cs="Nirmala UI"/>
        </w:rPr>
        <w:t>অ্যাডভেন্টিজম প্রাচীন ইস্রায়েলের শেষ পর্বের ইতিহাস পুনরাবৃত্তি করছে; প্রথা ও রীতি-নীতির ফলে সৃষ্ট লাওদিকীয় অন্ধত্ব দূর করতে সত্যকে যে “কাঠামো”র মধ্যে স্থাপন করা দরকার, তা আজও ঠিক তেমনভাবেই সম্পন্ন হচ্ছে, যেমনটি হয়েছিল যখন খ্রিস্ট ইহুদিদের সঙ্গে মিথস্ক্রিয়া করেছিলেন। “পুরোনো সত্য”গুলোকে সত্যের “কাঠামো”র মধ্যে স্থাপন করতে হবে, যাতে ভবিষ্যদ্বাণীমূলক রেখাগুলোকে অন্যান্য ভবিষ্যদ্বাণীমূলক রেখার সঙ্গে, “রেখার পর রেখা” সমান্তরালভাবে, একত্রিত করা যায়, সম্ভব হলে কোনো লাওদিকীয়কে তার অন্ধত্ব থেকে মুক্ত করার উদ্দেশ্যে। সব বিষয়ে খ্রিস্টই আমাদের আদর্শ।</w:t>
      </w:r>
    </w:p>
    <w:p>
      <w:pPr>
        <w:pStyle w:val="ArticleBody"/>
        <w:jc w:val="left"/>
      </w:pPr>
      <w:r>
        <w:rPr>
          <w:rFonts w:ascii="Nirmala UI" w:hAnsi="Nirmala UI" w:eastAsia="Nirmala UI" w:cs="Nirmala UI"/>
        </w:rPr>
        <w:t>বাইবেলে কিছু সত্য রয়েছে যেগুলোকে মতবাদ হিসেবে চিহ্নিত করা হয়, এবং "অনেক বিস্ময়কর সত্য"ও আছে; কিন্তু "বর্তমান সত্য"ও আছে, যা সত্য প্রকাশিত হলে তখন জীবিত "প্রজন্ম"-এর "মানুষদের জন্য একটি পরীক্ষা"। ভবিষ্যদ্বাণীমতে এটি অ্যাডভেন্টবাদের চতুর্থ প্রজন্মে ঘটে, এবং "বর্তমান সত্য", "যা এই প্রজন্মের জন্য একটি পরীক্ষা", অ্যাডভেন্টবাদের প্রাথমিক প্রজন্মগুলোর জন্য পরীক্ষা ছিল না।</w:t>
      </w:r>
    </w:p>
    <w:p>
      <w:pPr>
        <w:pStyle w:val="ArticleScripture"/>
        <w:jc w:val="left"/>
      </w:pPr>
      <w:r>
        <w:rPr>
          <w:rFonts w:ascii="Nirmala UI" w:hAnsi="Nirmala UI" w:eastAsia="Nirmala UI" w:cs="Nirmala UI"/>
        </w:rPr>
        <w:t>শাস্ত্রে এমন কিছু বিষয় আছে যা বোঝা কঠিন; আর পিতরের কথায়, অজ্ঞ ও অস্থিতিশীলরা সেগুলো বিকৃত করে নিজেদের সর্বনাশ ডেকে আনে। এই জীবনে আমরা হয়তো শাস্ত্রের প্রতিটি অংশের অর্থ ব্যাখ্যা করতে সক্ষম নই; কিন্তু ব্যবহারিক সত্যের কোনো মৌলিক বিষয় রহস্যে ঢাকা পড়ে থাকবে না। ঈশ্বরের ব্যবস্থায় যখন সময় আসবে, বিশ্বকে সেই সময়ের সত্য দ্বারা পরীক্ষা করার জন্য, তখন তাঁর আত্মা মনগুলোকে শাস্ত্র অনুসন্ধানে উদ্দীপ্ত করবে, উপবাস ও প্রার্থনাসহ, যতক্ষণ না একটি যোগসূত্রের পর আরেকটি যোগসূত্র আবিষ্কৃত হয়ে এক নিখুঁত শৃঙ্খলে যুক্ত হয়। আত্মার পরিত্রাণের সঙ্গে সরাসরি সম্পর্কিত প্রত্যেকটি সত্য এমনভাবে স্পষ্ট করা হবে যে কাউকে ভুল করতে বা অন্ধকারে চলতে হবে না।</w:t>
      </w:r>
    </w:p>
    <w:p>
      <w:pPr>
        <w:pStyle w:val="ArticleScripture"/>
        <w:jc w:val="left"/>
      </w:pPr>
      <w:r>
        <w:rPr>
          <w:rFonts w:ascii="Nirmala UI" w:hAnsi="Nirmala UI" w:eastAsia="Nirmala UI" w:cs="Nirmala UI"/>
        </w:rPr>
        <w:t>ভবিষ্যদ্বাণীর ধারাবাহিকতা অনুসরণ করতে করতে, আমাদের সময়ের জন্য প্রকাশিত সত্য স্পষ্টভাবে দেখা গেছে ও ব্যাখ্যা করা হয়েছে। আমরা যে বিশেষাধিকার ভোগ করি এবং যে আলো আমাদের পথকে আলোকিত করে, তার জন্য আমরা দায়বদ্ধ। অতীত প্রজন্মে যারা বাস করতেন, তাদের উপর যেটুকু আলো পড়তে অনুমতি দেওয়া হয়েছিল, তার জন্য তারা দায়বদ্ধ ছিলেন। শাস্ত্রের নানা বিষয় নিয়ে তারা গভীরভাবে চিন্তা-ভাবনা করতে বাধ্য হয়েছিলেন, যা তাদের পরীক্ষা নিয়েছিল। কিন্তু আমরা যে সত্যগুলো বুঝি, তারা তা বুঝতেন না। যে আলো তাদের ছিল না, তার জন্য তারা দায়বদ্ধ ছিলেন না। আমাদের মতোই তাদের কাছেও বাইবেল ছিল; কিন্তু এই পৃথিবীর ইতিহাসের সমাপনী দৃশ্যাবলীর সঙ্গে সম্পর্কিত বিশেষ সত্য উদ্ঘাটিত হওয়ার সময় হলো পৃথিবীতে যে শেষ প্রজন্মগুলি বাস করবে, তাদের সময়।</w:t>
      </w:r>
    </w:p>
    <w:p>
      <w:pPr>
        <w:pStyle w:val="ArticleScripture"/>
        <w:jc w:val="left"/>
      </w:pPr>
      <w:r>
        <w:rPr>
          <w:rFonts w:ascii="Nirmala UI" w:hAnsi="Nirmala UI" w:eastAsia="Nirmala UI" w:cs="Nirmala UI"/>
        </w:rPr>
        <w:t>"যে যে যুগে যেমন অবস্থা বিদ্যমান ছিল, সে অনুযায়ী বিশেষ সত্যসমূহকে মানিয়ে নেওয়া হয়েছে। বর্তমান সত্য, যা এই প্রজন্মের মানুষের জন্য একটি পরীক্ষা, দূর অতীতের প্রজন্মের মানুষের জন্য পরীক্ষা ছিল না। চতুর্থ আজ্ঞার বিশ্রামদিন সম্পর্কে যে আলো এখন আমাদের উপর উদ্ভাসিত হচ্ছে, যদি সেই আলো অতীতের প্রজন্মদের দেওয়া হতো, তবে ঈশ্বর তাদের সেই আলোর জন্য দায়বদ্ধ করতেন।" টেস্টিমোনিজ, দ্বিতীয় খণ্ড, ৬৯২, ৬৯৩।</w:t>
      </w:r>
    </w:p>
    <w:p>
      <w:pPr>
        <w:pStyle w:val="ArticleBody"/>
        <w:jc w:val="left"/>
      </w:pPr>
      <w:r>
        <w:rPr>
          <w:rFonts w:ascii="Nirmala UI" w:hAnsi="Nirmala UI" w:eastAsia="Nirmala UI" w:cs="Nirmala UI"/>
        </w:rPr>
        <w:t>অ্যাডভেন্টবাদের ইতিহাসে চারটি প্রজন্ম রয়েছে—এ কথা অস্বীকার করতে ইচ্ছুকদের আমি হাবাক্কূকের টেবিলসমূহের দিকে নির্দেশ করব। এই সত্যটি বোঝার খুব সহজ উপায় হলো, ‘লাওদিকিয়া’ নামটির অর্থ হলো ‘বিচারকৃত এক জনগণ’। অ্যাডভেন্টবাদের সূচনায় বিচার শুরু হওয়ার ঘোষণা দেওয়া হয়েছিল, এবং অ্যাডভেন্টবাদের সমাপ্তি বিচার শেষ হওয়ার ঘোষণা দেয়। বিচারের সমাপ্তি তৃতীয় ও চতুর্থ প্রজন্মে সংঘটিত হয়।</w:t>
      </w:r>
    </w:p>
    <w:p>
      <w:pPr>
        <w:pStyle w:val="ArticleScripture"/>
        <w:jc w:val="left"/>
      </w:pPr>
      <w:r>
        <w:rPr>
          <w:rFonts w:ascii="Nirmala UI" w:hAnsi="Nirmala UI" w:eastAsia="Nirmala UI" w:cs="Nirmala UI"/>
        </w:rPr>
        <w:t>তুমি তোমার জন্য কোনো খোদাই করা মূর্তি, কিংবা উপরে আকাশে যা আছে, নিচে পৃথিবীতে যা আছে, কিংবা পৃথিবীর নিচের জলে যা আছে—তার কোনো প্রতিমূর্তি তৈরি করবে না। তুমি তাদের সামনে নত হও না, তাদের সেবা করো না; কারণ আমি, তোমার প্রভু ঈশ্বর, ঈর্ষান্বিত ঈশ্বর—যারা আমাকে ঘৃণা করে তাদের সন্তানদের উপর পিতৃদের অপরাধের শাস্তি তৃতীয় ও চতুর্থ প্রজন্ম পর্যন্ত দিই; আর যারা আমাকে ভালোবাসে ও আমার আদেশ পালন করে, তাদের হাজার হাজারের প্রতি করুণা প্রদর্শন করি। নির্গমন ২০:৪–৬।</w:t>
      </w:r>
    </w:p>
    <w:p>
      <w:pPr>
        <w:pStyle w:val="ArticleBody"/>
        <w:jc w:val="left"/>
      </w:pPr>
      <w:r>
        <w:rPr>
          <w:rFonts w:ascii="Nirmala UI" w:hAnsi="Nirmala UI" w:eastAsia="Nirmala UI" w:cs="Nirmala UI"/>
        </w:rPr>
        <w:t>বিচারের সমাপ্তিতে, লাওদিকীয় (একটি বিচারিত জাতি) অ্যাডভেন্টবাদের শেষ প্রজন্ম বিচারিত হয়ে প্রভুর মুখ থেকে উগরে দেওয়া হবে, যেমনটা যিরূশালেম ধ্বংসের সময় প্রাচীন ইস্রায়েলের ক্ষেত্রে ঘটেছিল। বাইবেলীয় মতবাদগুলো সত্য; আবার আছে পরীক্ষামূলক সত্য, আর আছে বর্তমান সত্য। বর্তমান সত্য সর্বদাই একটি পরীক্ষামূলক সত্য, তবে এটি এমন এক পরীক্ষামূলক সত্যকে চিহ্নিত করে যা বর্তমান প্রজন্মের জন্য বিশেষভাবে নির্ধারিত। আসল কথা হলো, ঈশ্বরের বাক্য থেকে যে কোনো সত্যকে আমরা প্রত্যাখ্যান করার সিদ্ধান্ত নিলেই, সেটাই তখন একটি পরীক্ষামূলক সত্যে পরিণত হয়, যাতে আমরা তখনই ব্যর্থ হয়ে যাই।</w:t>
      </w:r>
    </w:p>
    <w:p>
      <w:pPr>
        <w:pStyle w:val="ArticleBody"/>
        <w:jc w:val="left"/>
      </w:pPr>
      <w:r>
        <w:rPr>
          <w:rFonts w:ascii="Nirmala UI" w:hAnsi="Nirmala UI" w:eastAsia="Nirmala UI" w:cs="Nirmala UI"/>
        </w:rPr>
        <w:t>যীশু ঈশ্বরের বাক্য, এবং তিনি সত্য। তিনি পীলাতকে জানান যে তিনি 'জগতে' 'এসেছেন' 'সত্যের সাক্ষ্য দিতে', এবং যে যে কেউ তাঁর কণ্ঠস্বর শুনেছে, সে 'সত্যের'। পীলাত ও যীশু যে 'সত্য' শব্দটির কথা বলেছেন, তা একটি হিব্রু শব্দ থেকে এসেছে, যা 'সত্য' হিসেবে অনূদিত হয় এবং যা পুরাতন নিয়মে একশ সাতাশ বার পাওয়া যায়। ওই হিব্রু শব্দটি (H571) বিভিন্ন ইংরেজি শব্দে অনূদিত হয়েছে, তবে পুরাতন নিয়মে এটি বিরানব্বই বার 'সত্য' হিসেবে অনূদিত হয়েছে। এটি এমন শব্দগুলোর একটি, যা বহু স্তরে গভীরভাবে শক্তিশালী।</w:t>
      </w:r>
    </w:p>
    <w:p>
      <w:pPr>
        <w:pStyle w:val="ArticleBody"/>
        <w:jc w:val="left"/>
      </w:pPr>
      <w:r>
        <w:rPr>
          <w:rFonts w:ascii="Nirmala UI" w:hAnsi="Nirmala UI" w:eastAsia="Nirmala UI" w:cs="Nirmala UI"/>
        </w:rPr>
        <w:t>পুরাতন নিয়মে ‘সত্য’ হিসেবে অনূদিত যে শব্দটি, তা হিব্রু ভাষার তিনটি বর্ণ নিয়ে গঠিত। হিব্রু ভাষায় প্রতিটি বর্ণের নিজস্ব অর্থ থাকে; তাই বর্ণগুলো মিলিয়ে যে শব্দ তৈরি হয়, তার চূড়ান্ত অর্থ নির্ধারিত হয় প্রতিটি বর্ণের অর্থের সমন্বয়ে। ‘সত্য’ শব্দটি হিব্রু বর্ণমালার তিনটি বর্ণ—প্রথম বর্ণ, একটি মধ্যবর্তী বর্ণ এবং শেষ বর্ণ—দিয়ে গঠিত। পুরাতন নিয়মে ‘সত্য’ বোঝানো হয়েছে বর্ণমালার প্রথম ও শেষ বর্ণের সঙ্গে মাঝখানে একটি বর্ণ রেখে!</w:t>
      </w:r>
    </w:p>
    <w:p>
      <w:pPr>
        <w:pStyle w:val="ArticleBody"/>
        <w:jc w:val="left"/>
      </w:pPr>
      <w:r>
        <w:rPr>
          <w:rFonts w:ascii="Nirmala UI" w:hAnsi="Nirmala UI" w:eastAsia="Nirmala UI" w:cs="Nirmala UI"/>
        </w:rPr>
        <w:t>এটি বাইবেলীয় ‘প্রথম উল্লেখের নীতি’র সংজ্ঞা। কোনো বিষয় বা শব্দ প্রথমবার উপস্থাপিত হওয়াই তার সর্বাধিক তাৎপর্যপূর্ণ উল্লেখ; সেই শব্দটি বীজস্বরূপ, এবং তাতেই সম্পূর্ণ কাহিনি গঠনের জন্য প্রয়োজনীয় সব ডিএনএ নিহিত থাকে। ‘প্রথম উল্লেখের নীতি’তে দ্বিতীয় সর্বাধিক গুরুত্বপূর্ণ উল্লেখ হলো শেষ উল্লেখ, কারণ শুরু ও শেষের মাঝখানে যে সব কাহিনি জন্মায়, সেগুলো সেখানে একসূত্রে বাঁধা হয়। “প্রকাশিত বাক্যে বাইবেলের সব বই মিলিত হয় ও সমাপ্ত হয়”, এবং ‘প্রকাশিত বাক্য’ই বাইবেলের শেষ বই।</w:t>
      </w:r>
    </w:p>
    <w:p>
      <w:pPr>
        <w:pStyle w:val="ArticleBody"/>
        <w:jc w:val="left"/>
      </w:pPr>
      <w:r>
        <w:rPr>
          <w:rFonts w:ascii="Nirmala UI" w:hAnsi="Nirmala UI" w:eastAsia="Nirmala UI" w:cs="Nirmala UI"/>
        </w:rPr>
        <w:t>আমরা যে হিব্রু শব্দ "truth" বিবেচনা করছি, তা "Aleph" অক্ষর দিয়ে শুরু হয়; ত্রয়োদশ অক্ষরটি হলো "Mem" এবং বাইশতম ও শেষ অক্ষরটি হলো "Tav"। অবশ্য, এই অক্ষরগুলোর সংজ্ঞা সম্পর্কে আপনি কোন ভাষাবিদের কাছে যান তার ওপর নির্ভর করে নানান সূক্ষ্মতা থাকতে পারে, কিন্তু সাধারণ সংজ্ঞাগুলো খুবই তথ্যবহুল।</w:t>
      </w:r>
    </w:p>
    <w:p>
      <w:pPr>
        <w:pStyle w:val="ArticleBody"/>
        <w:jc w:val="left"/>
      </w:pPr>
      <w:r>
        <w:rPr>
          <w:rFonts w:ascii="Segoe UI" w:hAnsi="Segoe UI" w:eastAsia="Segoe UI" w:cs="Segoe UI"/>
        </w:rPr>
        <w:t>א</w:t>
      </w:r>
      <w:r>
        <w:rPr>
          <w:rFonts w:ascii="Nirmala UI" w:hAnsi="Nirmala UI" w:eastAsia="Nirmala UI" w:cs="Nirmala UI"/>
        </w:rPr>
        <w:t xml:space="preserve"> (Aleph): হিব্রু বর্ণমালার প্রথম অক্ষর; এটি প্রায়ই একত্বের সঙ্গে সম্পর্কিত এবং ঐশ্বরিকতা ও চিরন্তনতার প্রতিনিধিত্ব করে, যা ঈশ্বর ও সৃষ্টির মধ্যে সংযোগের প্রতীক।</w:t>
      </w:r>
    </w:p>
    <w:p>
      <w:pPr>
        <w:pStyle w:val="ArticleBody"/>
        <w:jc w:val="left"/>
      </w:pPr>
      <w:r>
        <w:rPr>
          <w:rFonts w:ascii="Segoe UI" w:hAnsi="Segoe UI" w:eastAsia="Segoe UI" w:cs="Segoe UI"/>
        </w:rPr>
        <w:t>מ</w:t>
      </w:r>
      <w:r>
        <w:rPr>
          <w:rFonts w:ascii="Nirmala UI" w:hAnsi="Nirmala UI" w:eastAsia="Nirmala UI" w:cs="Nirmala UI"/>
        </w:rPr>
        <w:t xml:space="preserve"> (Mem): হিব্রু বর্ণমালার তেরোতম অক্ষর এবং এটি প্রায়ই জলের সঙ্গে সম্পর্কিত।</w:t>
      </w:r>
    </w:p>
    <w:p>
      <w:pPr>
        <w:pStyle w:val="ArticleBody"/>
        <w:jc w:val="left"/>
      </w:pPr>
      <w:r>
        <w:rPr>
          <w:rFonts w:ascii="Segoe UI" w:hAnsi="Segoe UI" w:eastAsia="Segoe UI" w:cs="Segoe UI"/>
        </w:rPr>
        <w:t>ת</w:t>
      </w:r>
      <w:r>
        <w:rPr>
          <w:rFonts w:ascii="Nirmala UI" w:hAnsi="Nirmala UI" w:eastAsia="Nirmala UI" w:cs="Nirmala UI"/>
        </w:rPr>
        <w:t xml:space="preserve"> (তাভ): হিব্রু বর্ণমালার শেষ বর্ণ, এবং এর অর্থ "চিহ্ন" বা "সংকেত"। এটি প্রায়ই সমাপ্তি বা সৃষ্টির "সিলমোহর" ধারণার সঙ্গে সম্পর্কিত। প্রাচীন হিব্রুতে তাভ বর্ণটির আকৃতি ছিল একটি ক্রুশের মতো।</w:t>
      </w:r>
    </w:p>
    <w:p>
      <w:pPr>
        <w:pStyle w:val="ArticleBody"/>
        <w:jc w:val="left"/>
      </w:pPr>
      <w:r>
        <w:rPr>
          <w:rFonts w:ascii="Nirmala UI" w:hAnsi="Nirmala UI" w:eastAsia="Nirmala UI" w:cs="Nirmala UI"/>
        </w:rPr>
        <w:t>‘সত্য’ হিসেবে অনূদিত যে হিব্রু শব্দটি আমরা বিবেচনা করছি, তা তিনটি অক্ষর নিয়ে গঠিত, যা একত্রে চিরন্তন সুসমাচারকে উপস্থাপন করে। কী? এটা সহজেই বোঝা যায় যদি আপনি বুঝতে পারেন যে তিন স্বর্গদূতের বার্তাই চিরন্তন সুসমাচার। এটি বোঝা যায়, কারণ এই তিনটি অক্ষরের অর্থ তিন স্বর্গদূতের বার্তাকে উপস্থাপন করে।</w:t>
      </w:r>
    </w:p>
    <w:p>
      <w:pPr>
        <w:pStyle w:val="ArticleBody"/>
        <w:jc w:val="left"/>
      </w:pPr>
      <w:r>
        <w:rPr>
          <w:rFonts w:ascii="Nirmala UI" w:hAnsi="Nirmala UI" w:eastAsia="Nirmala UI" w:cs="Nirmala UI"/>
        </w:rPr>
        <w:t>প্রকাশিত বাক্যের চৌদ্দ অধ্যায়ের প্রথম স্বর্গদূত চিরন্তন সুসমাচার ঘোষণা করেন এবং তারপর সমগ্র বিশ্বকে বলেন যে "ঈশ্বরকে ভয় কর" এবং সৃষ্টিকর্তার উপাসনার মাধ্যমে তাঁকে মহিমান্বিত করো। (আলেফ), ঐ তিনটি অক্ষরের প্রথমটির সংজ্ঞা হলো: "দিব্য, চিরন্তন ঈশ্বর; এবং মানবজাতির সৃষ্টিকর্তা হিসেবে সেই ঈশ্বর, যাঁকে মানুষ শ্রদ্ধাভরে ভয় করবে ও উপাসনা করবে।"</w:t>
      </w:r>
    </w:p>
    <w:p>
      <w:pPr>
        <w:pStyle w:val="ArticleBody"/>
        <w:jc w:val="left"/>
      </w:pPr>
      <w:r>
        <w:rPr>
          <w:rFonts w:ascii="Nirmala UI" w:hAnsi="Nirmala UI" w:eastAsia="Nirmala UI" w:cs="Nirmala UI"/>
        </w:rPr>
        <w:t>আলেফ প্রথম দেবদূতের বার্তাকে প্রতিনিধিত্ব করে।</w:t>
      </w:r>
    </w:p>
    <w:p>
      <w:pPr>
        <w:pStyle w:val="ArticleBody"/>
        <w:jc w:val="left"/>
      </w:pPr>
      <w:r>
        <w:rPr>
          <w:rFonts w:ascii="Nirmala UI" w:hAnsi="Nirmala UI" w:eastAsia="Nirmala UI" w:cs="Nirmala UI"/>
        </w:rPr>
        <w:t>দ্বিতীয় স্বর্গদূতের বার্তা মানুষকে বাবিল থেকে বেরিয়ে আসতে আহ্বান করে, কখন পবিত্র আত্মা ঢালা হয় তা নির্দেশ করে এবং বাবিলের বিদ্রোহকে চিহ্নিত করে। (Mem)-এর সংজ্ঞা জলের সাথে সম্পর্কিত, (আত্মার ঢালার প্রতীক) এবং এটি বর্ণমালার ত্রয়োদশ অক্ষর; সংখ্যা তেরো বিদ্রোহের প্রতীক, ফলে বাবিলকে চিহ্নিত করে। Mem দ্বিতীয় স্বর্গদূতের বার্তাকে প্রতিনিধিত্ব করে।</w:t>
      </w:r>
    </w:p>
    <w:p>
      <w:pPr>
        <w:pStyle w:val="ArticleBody"/>
        <w:jc w:val="left"/>
      </w:pPr>
      <w:r>
        <w:rPr>
          <w:rFonts w:ascii="Nirmala UI" w:hAnsi="Nirmala UI" w:eastAsia="Nirmala UI" w:cs="Nirmala UI"/>
        </w:rPr>
        <w:t>তৃতীয় স্বর্গদূত মানুষকে পশুর চিহ্ন গ্রহণ না করতে সতর্ক করে, উপাসকদের দুটি শ্রেণি ও ঈশ্বরের ক্রোধকে চিহ্নিত করে। (Tav)-এর সংজ্ঞা হলো এটি একটি "চিহ্ন"কে নির্দেশ করে (পশুর চিহ্ন); এটি সৃষ্টির মোহরকেও নির্দেশ করে (ঈশ্বরের মোহর)। অক্ষরটি নিজেই ক্রুশের মতো আকৃতির। Tav তৃতীয় স্বর্গদূতের বার্তাকে প্রতিনিধিত্ব করে।</w:t>
      </w:r>
    </w:p>
    <w:p>
      <w:pPr>
        <w:pStyle w:val="ArticleScripture"/>
        <w:jc w:val="left"/>
      </w:pPr>
      <w:r>
        <w:rPr>
          <w:rFonts w:ascii="Nirmala UI" w:hAnsi="Nirmala UI" w:eastAsia="Nirmala UI" w:cs="Nirmala UI"/>
        </w:rPr>
        <w:t>জীবন্ত ঈশ্বরের মোহর কী, যা তাঁর লোকদের কপালে স্থাপন করা হয়? এটি এমন একটি চিহ্ন, যা স্বর্গদূতেরা পড়তে পারে, কিন্তু মানুষের চোখ পারে না; কারণ সংহারক স্বর্গদূতের এই মুক্তির চিহ্নটি দেখা আবশ্যক। বিবেকী মন প্রভুর দত্তক পুত্র-কন্যাদের মধ্যে ক্যালভারির ক্রুশের চিহ্ন দেখেছে। ঈশ্বরের আইনের লঙ্ঘনের পাপ অপসারিত হয়েছে। তাদের পরনে বিবাহের পোশাক আছে, এবং তারা ঈশ্বরের সমস্ত আজ্ঞার প্রতি অনুগত ও বিশ্বস্ত।</w:t>
      </w:r>
    </w:p>
    <w:p>
      <w:pPr>
        <w:pStyle w:val="ArticleScripture"/>
        <w:jc w:val="left"/>
      </w:pPr>
      <w:r>
        <w:rPr>
          <w:rFonts w:ascii="Nirmala UI" w:hAnsi="Nirmala UI" w:eastAsia="Nirmala UI" w:cs="Nirmala UI"/>
        </w:rPr>
        <w:t>"যাঁরা সত্য জানেন, তাঁরা যদি কথায় ও কাজে তাঁর আজ্ঞা পালন না করেন, তবে প্রভু তাঁদের ক্ষমা করবেন না।" Maranatha, 243.</w:t>
      </w:r>
    </w:p>
    <w:p>
      <w:pPr>
        <w:pStyle w:val="ArticleBody"/>
        <w:jc w:val="left"/>
      </w:pPr>
      <w:r>
        <w:rPr>
          <w:rFonts w:ascii="Nirmala UI" w:hAnsi="Nirmala UI" w:eastAsia="Nirmala UI" w:cs="Nirmala UI"/>
        </w:rPr>
        <w:t>‘সত্য’ হিসেবে অনূদিত হিব্রু শব্দটি তিনটি অক্ষর নিয়ে গঠিত, এবং প্রতিটি অক্ষরের নিজস্ব সংজ্ঞা আছে। ওই তিনটি সংজ্ঞাই তিন স্বর্গদূতের বার্তার সংজ্ঞা। এগুলো প্রথম স্বর্গদূতের বার্তারও সংজ্ঞা, কারণ প্রথম স্বর্গদূতের বার্তাই ছিল অ্যাডভেনটিজমের সূচনাকালের বার্তা, আর তৃতীয় স্বর্গদূতের বার্তা হলো অ্যাডভেনটিজমের সমাপ্তিকালের বার্তা। যেহেতু যিশু শুরু দিয়ে শেষকে ব্যাখ্যা করেন, তাই প্রথম স্বর্গদূত তৃতীয় স্বর্গদূতের বার্তার সব ভবিষ্যদ্বাণীমূলক পথচিহ্ন ধারণ করে। এভাবে তিনটি হিব্রু অক্ষরের সংজ্ঞা কেবল তৃতীয় স্বর্গদূতের বার্তার প্রতীকই নয়, বরং প্রথম স্বর্গদূতের বার্তারও প্রতীকে পরিণত হয়।</w:t>
      </w:r>
    </w:p>
    <w:p>
      <w:pPr>
        <w:pStyle w:val="ArticleBody"/>
        <w:jc w:val="left"/>
      </w:pPr>
      <w:r>
        <w:rPr>
          <w:rFonts w:ascii="Nirmala UI" w:hAnsi="Nirmala UI" w:eastAsia="Nirmala UI" w:cs="Nirmala UI"/>
        </w:rPr>
        <w:t>প্রকাশিত বাক্যে যোহনকে তখনকার বিষয়গুলো লিখতে বলা হয়েছিল, এবং তা করতে গিয়েই তিনি একই সঙ্গে ভবিষ্যতে যা হবে তাও লিখছিলেন। তিনি শেষটিকে বোঝাতে শুরুটিকে লিপিবদ্ধ করেছিলেন। সুস্পষ্টভাবে, সপ্তম-দিবস অ্যাডভেন্টিস্টদের মিলারাইটদের বার্তা—যা প্রথম স্বর্গদূতের বার্তা—অধ্যয়ন ও প্রচার করতে বলা হয়েছে। সেই সত্যগুলো ও সেই ইতিহাস অধ্যয়ন ও প্রচার করতে গিয়ে আমরা তৃতীয় স্বর্গদূতের বার্তা প্রচার করব এবং প্রথম স্বর্গদূতের ইতিহাস পুনরাবৃত্তি করব।</w:t>
      </w:r>
    </w:p>
    <w:p>
      <w:pPr>
        <w:pStyle w:val="ArticleScripture"/>
        <w:jc w:val="left"/>
      </w:pPr>
      <w:r>
        <w:rPr>
          <w:rFonts w:ascii="Nirmala UI" w:hAnsi="Nirmala UI" w:eastAsia="Nirmala UI" w:cs="Nirmala UI"/>
        </w:rPr>
        <w:t>"ঈশ্বর আমাদের নতুন কোনো বার্তা দিচ্ছেন না। আমাদের সেই বার্তাই প্রচার করতে হবে, যা ১৮৪৩ ও ১৮৪৪ সালে আমাদেরকে অন্যান্য গির্জাগুলো থেকে বের করে এনেছিল।" রিভিউ অ্যান্ড হেরাল্ড, ১৯ জানুয়ারি, ১৯০৫।</w:t>
      </w:r>
    </w:p>
    <w:p>
      <w:pPr>
        <w:pStyle w:val="ArticleScripture"/>
        <w:jc w:val="left"/>
      </w:pPr>
      <w:r>
        <w:rPr>
          <w:rFonts w:ascii="Nirmala UI" w:hAnsi="Nirmala UI" w:eastAsia="Nirmala UI" w:cs="Nirmala UI"/>
        </w:rPr>
        <w:t>"১৮৪০ থেকে ১৮৪৪ সাল পর্যন্ত যে সব বার্তা দেওয়া হয়েছে, সেগুলো এখন জোরালোভাবে উপস্থাপন করতে হবে, কারণ অনেকেই দিশেহারা হয়ে পড়েছেন। বার্তাগুলো সকল গির্জায় পৌঁছাতে হবে।" ম্যানুস্ক্রিপ্ট রিলিজেস, খণ্ড ২১, ৪৩৭.</w:t>
      </w:r>
    </w:p>
    <w:p>
      <w:pPr>
        <w:pStyle w:val="ArticleScripture"/>
        <w:jc w:val="left"/>
      </w:pPr>
      <w:r>
        <w:rPr>
          <w:rFonts w:ascii="Nirmala UI" w:hAnsi="Nirmala UI" w:eastAsia="Nirmala UI" w:cs="Nirmala UI"/>
        </w:rPr>
        <w:t>"১৮৪১, '৪২, '৪৩, এবং '৪৪ সালে আমরা যে সত্যগুলি গ্রহণ করেছিলাম, সেগুলি এখন অধ্যয়ন ও প্রচার করা উচিত।" Manuscript Releases, খণ্ড ১৫, ৩৭১।</w:t>
      </w:r>
    </w:p>
    <w:p>
      <w:pPr>
        <w:pStyle w:val="ArticleScripture"/>
        <w:jc w:val="left"/>
      </w:pPr>
      <w:r>
        <w:rPr>
          <w:rFonts w:ascii="Nirmala UI" w:hAnsi="Nirmala UI" w:eastAsia="Nirmala UI" w:cs="Nirmala UI"/>
        </w:rPr>
        <w:t>"সতর্কবাণী এসেছে: ১৮৪২, ১৮৪৩ এবং ১৮৪৪ সালে বার্তাটি আসার পর থেকে আমরা যে বিশ্বাসের ভিত্তির ওপর নির্মাণ করে আসছি, সেই ভিত্তিকে নাড়া দেবে—এমন কিছুই আসতে দেওয়া যাবে না। আমি এই বার্তায় ছিলাম, এবং তখন থেকে আজ পর্যন্ত ঈশ্বর আমাদের যে আলো দিয়েছেন তার প্রতি সত্যনিষ্ঠ থেকে বিশ্বের সামনে দাঁড়িয়ে আছি। আমরা আমাদের পদ সেই মঞ্চ থেকে সরিয়ে নিতে চাই না, যে মঞ্চে আমাদের পদ স্থাপিত হয়েছিল—যখন আমরা দিনকে দিন আন্তরিক প্রার্থনায় প্রভুকে খুঁজেছি, আলোর সন্ধান করেছি। আপনি কি মনে করেন, ঈশ্বর আমাকে যে আলো দিয়েছেন তা আমি ত্যাগ করতে পারি? এটি যুগযুগের শিলার মতো অটল। এটি প্রদান হওয়ার পর থেকে সেটিই আমাকে পথ দেখিয়ে এসেছে।" রিভিউ অ্যান্ড হেরাল্ড, ১৪ এপ্রিল, ১৯০৩।</w:t>
      </w:r>
    </w:p>
    <w:p>
      <w:pPr>
        <w:pStyle w:val="ArticleBody"/>
        <w:jc w:val="left"/>
      </w:pPr>
      <w:r>
        <w:rPr>
          <w:rFonts w:ascii="Nirmala UI" w:hAnsi="Nirmala UI" w:eastAsia="Nirmala UI" w:cs="Nirmala UI"/>
        </w:rPr>
        <w:t>প্রথম স্বর্গদূতের বার্তা এবং যে ইতিহাসে সেই বার্তা উপস্থাপিত হয়েছিল, তা কিছু ভবিষ্যদ্বাণীমূলক সতর্কতাসহ আমাদের বর্তমান ইতিহাসের সঙ্গে সমান্তরালতা প্রকাশ করে এবং সেটিকে চিত্রিত করে। উভয় ইতিহাসই ‘সত্য’ শব্দটি গঠনে ঐশ্বরিক ভাষাবিদের ব্যবহৃত তিনটি বর্ণের দ্বারাও উপস্থাপিত হয়েছে। আর ‘সত্য’ শব্দটি চিরন্তন সুসমাচারের প্রতিনিধিত্ব করে।</w:t>
      </w:r>
    </w:p>
    <w:p>
      <w:pPr>
        <w:pStyle w:val="ArticleBody"/>
        <w:jc w:val="left"/>
      </w:pPr>
      <w:r>
        <w:rPr>
          <w:rFonts w:ascii="Nirmala UI" w:hAnsi="Nirmala UI" w:eastAsia="Nirmala UI" w:cs="Nirmala UI"/>
        </w:rPr>
        <w:t>অ্যাডভেন্টবাদের সূচনায় মিলারাইটদের ইতিহাস প্রথম স্বর্গদূতকে প্রতিনিধিত্ব করে, এবং অ্যাডভেন্টবাদের শেষে তৃতীয় স্বর্গদূত দ্বারা প্রতিনিধিত্বকৃত ইতিহাস—এই দুটি ইতিহাস সমান্তরাল, তবে তাদের মধ্যে কিছু পার্থক্য রয়েছে।</w:t>
      </w:r>
    </w:p>
    <w:p>
      <w:pPr>
        <w:pStyle w:val="ArticleBody"/>
        <w:jc w:val="left"/>
      </w:pPr>
      <w:r>
        <w:rPr>
          <w:rFonts w:ascii="Nirmala UI" w:hAnsi="Nirmala UI" w:eastAsia="Nirmala UI" w:cs="Nirmala UI"/>
        </w:rPr>
        <w:t>প্রথম স্বর্গদূত বিচারের উদ্বোধনের ঘোষণা দেন এবং তৃতীয় স্বর্গদূত বিচারের সমাপ্তির ঘোষণা দেন। যে ভবিষ্যদ্বাণীমূলক কাঠামোর ভিত্তিতে অ্যাডভেন্টবাদের ইতিহাস উন্মোচিত হয়েছে, তা এর প্রারম্ভে যেমন, তেমনি এর সমাপ্তিতেও অভিন্ন। উভয় প্রান্তেই প্রমাণ করা যায় যে, তিন স্বর্গদূত যখন ইতিহাসে আবির্ভূত হন, তখন তা তিনটি ধাপে ঘটে। এবং সেই তিন স্বর্গদূতই আবার সেই তিন অক্ষরও। অতএব, অ্যাডভেন্টবাদের উভয় প্রান্তের ভবিষ্যদ্বাণীমূলক ঘটনাক্রম তিন স্বর্গদূতের তিন ধাপের উপর ভিত্তি করে; এগুলি মাইলফলক, যা আবার "সত্য" শব্দটি গঠনকারী ঐ তিনটি হিব্রু অক্ষর দ্বারা প্রতিনিধিত্ব করা হয়।</w:t>
      </w:r>
    </w:p>
    <w:p>
      <w:pPr>
        <w:pStyle w:val="ArticleBody"/>
        <w:jc w:val="left"/>
      </w:pPr>
      <w:r>
        <w:rPr>
          <w:rFonts w:ascii="Nirmala UI" w:hAnsi="Nirmala UI" w:eastAsia="Nirmala UI" w:cs="Nirmala UI"/>
        </w:rPr>
        <w:t>আলফা অ্যাডভেন্টিজমের শুরু, ওমেগা অ্যাডভেন্টিজমের শেষ, আর মাঝখানের অক্ষরটি, যা তেরোতম অক্ষর, এভাবেই অ্যাডভেন্টিজমের বিদ্রোহকে এর শুরু থেকে এর শেষ পর্যন্ত নির্দেশ করে।</w:t>
      </w:r>
    </w:p>
    <w:p>
      <w:pPr>
        <w:pStyle w:val="ArticleBody"/>
        <w:jc w:val="left"/>
      </w:pPr>
      <w:r>
        <w:rPr>
          <w:rFonts w:ascii="Nirmala UI" w:hAnsi="Nirmala UI" w:eastAsia="Nirmala UI" w:cs="Nirmala UI"/>
        </w:rPr>
        <w:t>আমাদের শেখানো হয়েছে ঈশ্বরের পথ কোথায় রয়েছে:</w:t>
      </w:r>
    </w:p>
    <w:p>
      <w:pPr>
        <w:pStyle w:val="ArticleScripture"/>
        <w:jc w:val="left"/>
      </w:pPr>
      <w:r>
        <w:rPr>
          <w:rFonts w:ascii="Nirmala UI" w:hAnsi="Nirmala UI" w:eastAsia="Nirmala UI" w:cs="Nirmala UI"/>
        </w:rPr>
        <w:t>হে ঈশ্বর, তোমার পথ পবিত্রস্থানে; আমাদের ঈশ্বরের মতো এত মহান ঈশ্বর আর কে আছে? গীতসংহিতা ৭৭:১৩।</w:t>
      </w:r>
    </w:p>
    <w:p>
      <w:pPr>
        <w:pStyle w:val="ArticleBody"/>
        <w:jc w:val="left"/>
      </w:pPr>
      <w:r>
        <w:rPr>
          <w:rFonts w:ascii="Nirmala UI" w:hAnsi="Nirmala UI" w:eastAsia="Nirmala UI" w:cs="Nirmala UI"/>
        </w:rPr>
        <w:t>পবিত্রস্থানে আমরা দেখি যে ঈশ্বরের পথ তিন স্বর্গদূতের বার্তার মতোই তিনটি ধাপ। প্রাঙ্গণে ঈশ্বরভীতি একজনকে বলি প্রদান করতে প্ররোচিত করে এবং ধার্মিক বলে গণ্য হওয়া নিশ্চিত করতে সাহায্য করে। পবিত্র স্থানে পবিত্রীকরণকে প্রতীকায়িত করা হয়েছে—ধূপের বেদি দ্বারা প্রতিনিধিত্ব করা প্রার্থনার জীবন, উপস্থাপিত রুটির টেবিল দ্বারা প্রতিনিধিত্ব করা শাস্ত্র অধ্যয়নের জীবন এবং দীপাধারসমূহ দ্বারা প্রতিনিধিত্ব করা সেবামূলক জীবন। অতিপবিত্র স্থান বিচারকে প্রতিনিধিত্ব করে। প্রথম স্বর্গদূতের বার্তায় যেমনটি প্রতিফলিত, যখন আমাদের মধ্যে ঈশ্বরভীতি থাকে, আমরা প্রাঙ্গণে ক্রুশের পাদদেশে ধার্মিক গণ্য হওয়া খুঁজি। যখন আমরা ধার্মিক বলে গণ্য হই (ধার্মিক করা হয়), তখন আমরা পবিত্র স্থানে প্রতীকায়িত পবিত্রীকৃত জীবনের নতুনত্বে (পবিত্রতায় বৃদ্ধি) চলি। পবিত্র স্থান দ্বিতীয় স্বর্গদূতের বার্তার সময়, মধ্যরাত্রির আহ্বানসহ, মিলারপন্থীরা যে কাজ সম্পাদন করেছিলেন, তার মতো খ্রিস্টানের কাজকে প্রতিনিধিত্ব করে। ধার্মিক গণ্য এবং পবিত্রীকৃত হয়ে আমরা অতিপবিত্র স্থানে প্রতীকায়িত বিচারের জন্য প্রস্তুত হই। পবিত্রস্থানের এই তিন ধাপ অন্যান্য বিষয়ের পাশাপাশি তিনটি ধর্মতাত্ত্বিক পরিভাষা—ধার্মিক গণ্যকরণ, পবিত্রীকরণ ও মহিমাকরণ—কে প্রতিনিধিত্ব করে; আবার তিন স্বর্গদূতের বার্তাকেও প্রতিনিধিত্ব করে; এবং অবশ্যই প্রথম স্বর্গদূতের বার্তাকেও প্রতিনিধিত্ব করে; আর অবশ্যই “truth” শব্দটি তৈরি করতে ব্যবহৃত তিনটি অক্ষরকেও প্রতিনিধিত্ব করে।</w:t>
      </w:r>
    </w:p>
    <w:p>
      <w:pPr>
        <w:pStyle w:val="ArticleBody"/>
        <w:jc w:val="left"/>
      </w:pPr>
      <w:r>
        <w:rPr>
          <w:rFonts w:ascii="Nirmala UI" w:hAnsi="Nirmala UI" w:eastAsia="Nirmala UI" w:cs="Nirmala UI"/>
        </w:rPr>
        <w:t>পবিত্রস্থানের প্রাঙ্গণেও আমরা একই তিনটি ধাপ পাই। পবিত্রস্থানে প্রবেশের প্রথম ধাপটি অবশ্যই পবিত্রস্থানের শেষ ধাপটিকে চিত্রিত করবে, যেমন প্রথম স্বর্গদূত তৃতীয় স্বর্গদূতের সঙ্গে সামঞ্জস্যপূর্ণ। প্রাঙ্গণের প্রথম ধাপ হলো বলিকে জবাই করা, যা ধার্মিকতার ঘোষণাকে প্রতিনিধিত্ব করে। দ্বিতীয় ধাপ হলো ধৌতকুণ্ড, যেখানে চর্বি (পাপ) অপসারণ করা হয় এবং শেষ ধাপগুলোর পূর্বে বলিকে শুদ্ধ করা হয়। ধৌতকুণ্ডের জলই দ্বিতীয় ধাপের বৈশিষ্ট্য। তৃতীয় ধাপ হলো প্রকৃত দগ্ধবলি, যা ক্রুশে খ্রিষ্টকে প্রতীকীভাবে নির্দেশ করত, যেখানে বিচার সম্পন্ন হয়েছিল। একই তিনটি ধাপ পবিত্রস্থানের প্রথম ধাপেও আছে, যেমন একই তিনটি ধাপ প্রথম স্বর্গদূতের বার্তাতেও আছে। আলফা ও ওমেগার নীতি পবিত্রস্থানের মধ্যে আছে, যেমন তা আছে তিন স্বর্গদূতের বার্তাসমূহে, যেমন তা আছে 'সত্য' শব্দটি গঠনকারী অক্ষরগুলিতে।</w:t>
      </w:r>
    </w:p>
    <w:p>
      <w:pPr>
        <w:pStyle w:val="ArticleBody"/>
        <w:jc w:val="left"/>
      </w:pPr>
      <w:r>
        <w:rPr>
          <w:rFonts w:ascii="Nirmala UI" w:hAnsi="Nirmala UI" w:eastAsia="Nirmala UI" w:cs="Nirmala UI"/>
        </w:rPr>
        <w:t>২৩০০ বছরের ভবিষ্যদ্বাণী অভিন্ন কাঠামো ধারণ করে। এই ভবিষ্যদ্বাণী তিনটি ফরমান দিয়ে শুরু হয়েছিল এবং ১৮৪৪ সালের ২২ অক্টোবর তৃতীয় স্বর্গদূতের বার্তা আগমনের মধ্য দিয়ে সমাপ্ত হয়েছিল। এই ভবিষ্যদ্বাণী পাঁচটি ভবিষ্যদ্বাণীমূলক রেখা উপস্থাপন করে, এবং ২৩০০ বছরের ভবিষ্যদ্বাণীর শুরুতে যে ইতিহাস রয়েছে, তা ঐ পাঁচটি ভবিষ্যদ্বাণীর প্রত্যেকটির সমাপ্তির ইতিহাসকে প্রতিনিধিত্ব করে। সম্পূর্ণ ২৩০০ বছরের ভবিষ্যদ্বাণীর শুরুতে তিনটি ফরমান রয়েছে, এবং এটি তিনটি বার্তার মাধ্যমে শেষ হয়।</w:t>
      </w:r>
    </w:p>
    <w:p>
      <w:pPr>
        <w:pStyle w:val="ArticleBody"/>
        <w:jc w:val="left"/>
      </w:pPr>
      <w:r>
        <w:rPr>
          <w:rFonts w:ascii="Nirmala UI" w:hAnsi="Nirmala UI" w:eastAsia="Nirmala UI" w:cs="Nirmala UI"/>
        </w:rPr>
        <w:t>খ্রিস্টপূর্ব ৪৫৭ সালে ভবিষ্যদ্বাণীর সূচনা অশান্ত সময়ে হয়; এতে ইহুদিদের ফিরে গিয়ে মন্দির ও শহর পুনর্নির্মাণের বিধান ছিল। ভবিষ্যদ্বাণীর সঙ্গে সঙ্গতি রেখে, খ্রিস্টপূর্ব ৪৫৭ সালে শুরু হওয়া কাজ ৪৯ বছর পরে অশান্ত সময়েই সমাপ্ত হয়। ৪৯ বছরের শুরুটি ৪৯ বছরের সমাপ্তিকে প্রতিফলিত করে।</w:t>
      </w:r>
    </w:p>
    <w:p>
      <w:pPr>
        <w:pStyle w:val="ArticleBody"/>
        <w:jc w:val="left"/>
      </w:pPr>
      <w:r>
        <w:rPr>
          <w:rFonts w:ascii="Nirmala UI" w:hAnsi="Nirmala UI" w:eastAsia="Nirmala UI" w:cs="Nirmala UI"/>
        </w:rPr>
        <w:t>খ্রিস্টপূর্ব ৪৫৭ সাল সেই ভবিষ্যদ্বাণীর সূচনা নির্দেশ করে, যা তাঁর বাপ্তিস্মে খ্রিষ্টের অভিষেককে চিহ্নিত করে। তাঁর অভিষেক ছিল তাঁর কাজের সূচনা—একটি জাতিকে একত্র করে তাদের নতুন, পুরাতন নয়, যিরূশালেমের নাগরিক হতে—যেমন প্রাচীন ইস্রায়েলকে খ্রিস্টপূর্ব ৪৫৭ সালে বাস্তব যিরূশালেম পুনর্নির্মাণের জন্য একত্রিত করা হয়েছিল।</w:t>
      </w:r>
    </w:p>
    <w:p>
      <w:pPr>
        <w:pStyle w:val="ArticleBody"/>
        <w:jc w:val="left"/>
      </w:pPr>
      <w:r>
        <w:rPr>
          <w:rFonts w:ascii="Nirmala UI" w:hAnsi="Nirmala UI" w:eastAsia="Nirmala UI" w:cs="Nirmala UI"/>
        </w:rPr>
        <w:t>খ্রিষ্টপূর্ব 457 বছরটি একই সঙ্গে সেই ভবিষ্যদ্বাণীর সূচনা নির্দেশ করে, যা চিহ্নিত করে খ্রিষ্ট কখন ক্রুশবিদ্ধ হবেন। সিস্টার হোয়াইট ক্রুশের ইতিহাসকে 22 অক্টোবর, 1844-এর মহা হতাশার সঙ্গে মিলিয়ে দেখান, এবং লোহিত সাগর পার হওয়ার ইতিহাসকেও তিনি সেই মহা হতাশার সঙ্গে সামঞ্জস্য করেন। খ্রিষ্টপূর্ব 457 সালে এমন একটি হতাশা হয়েছিল, যা লোহিত সাগরের তীরে হিব্রুদের হতাশা, অ্যাডভেন্টিস্টদের মহা হতাশা, ক্রুশবিদ্ধতার সময় শিষ্যদের হতাশা এবং খ্রিষ্টপূর্ব 457 সালে এজরার হতাশাকে প্রতীকায়িত করেছিল।</w:t>
      </w:r>
    </w:p>
    <w:p>
      <w:pPr>
        <w:pStyle w:val="ArticleScripture"/>
        <w:jc w:val="left"/>
      </w:pPr>
      <w:r>
        <w:rPr>
          <w:rFonts w:ascii="Nirmala UI" w:hAnsi="Nirmala UI" w:eastAsia="Nirmala UI" w:cs="Nirmala UI"/>
        </w:rPr>
        <w:t>"এজরা আশা করেছিলেন যে বিপুলসংখ্যক লোক যিরূশালেমে ফিরবে, কিন্তু আহ্বানে সাড়া দেওয়াদের সংখ্যা হতাশাজনকভাবে কম ছিল। অনেকেই, যারা বাড়ি-ঘর ও জমিজমা অর্জন করেছিল, এই সম্পদগুলো ত্যাগ করতে কোনো ইচ্ছাই দেখাল না। তারা আরাম ও স্বাচ্ছন্দ্যকে ভালোবাসত এবং থেকে যেতে সম্পূর্ণ সন্তুষ্ট ছিল। তাদের উদাহরণ অন্যদের জন্য বাধা হয়ে দাঁড়াল—যারা না হলে বিশ্বাসে অগ্রসরমানদের সঙ্গে নিজেদের ভাগ্য জুড়ে নিতে পারত।" ভবিষ্যদ্বক্তা ও রাজারা, ৬১২।</w:t>
      </w:r>
    </w:p>
    <w:p>
      <w:pPr>
        <w:pStyle w:val="ArticleBody"/>
        <w:jc w:val="left"/>
      </w:pPr>
      <w:r>
        <w:rPr>
          <w:rFonts w:ascii="Nirmala UI" w:hAnsi="Nirmala UI" w:eastAsia="Nirmala UI" w:cs="Nirmala UI"/>
        </w:rPr>
        <w:t>খ্রিষ্টপূর্ব ৪৫৭ সেই ভবিষ্যদ্বাণীরও সূচনা নির্দেশ করে, যা জানায় কখন ঈশ্বর প্রাচীন ইস্রায়েলকে ত্যাগ করবেন এবং কখন সুসমাচার অন্যজাতিদের কাছে নিয়ে যাওয়া হবে—যা প্রাচীন ইস্রায়েলের জন্য নির্দিষ্ট ৪৯০ বছরের একটি বিশেষ অনুগ্রহকালের সমাপ্তি চিহ্নিত করে। অতএব খ্রিষ্টপূর্ব ৪৫৭ তাদের অনুগ্রহকালের সূচনা এবং খ্রিষ্টাব্দ ৩৪ তার সমাপ্তি নির্দেশ করে, যা প্রতীকীভাবে বোঝায় যে অ্যাডভেন্টবাদের অনুগ্রহকাল ১৮৪৪ সালে শুরু হয়েছে এবং রবিবারের আইনে গিয়ে শেষ হবে।</w:t>
      </w:r>
    </w:p>
    <w:p>
      <w:pPr>
        <w:pStyle w:val="ArticleBody"/>
        <w:jc w:val="left"/>
      </w:pPr>
      <w:r>
        <w:rPr>
          <w:rFonts w:ascii="Nirmala UI" w:hAnsi="Nirmala UI" w:eastAsia="Nirmala UI" w:cs="Nirmala UI"/>
        </w:rPr>
        <w:t>২৩০০ বছরের ভবিষ্যদ্বাণীর মধ্যে আরও কয়েকটি অভ্যন্তরীণ সময়সংক্রান্ত ভবিষ্যদ্বাণী আছে, তবে এগুলোর প্রতিটিতেই আলফা ও ওমেগার চিহ্ন রয়েছে। তাদের সূচনা তাদের সমাপ্তিকে চিত্রিত করে।</w:t>
      </w:r>
    </w:p>
    <w:p>
      <w:pPr>
        <w:pStyle w:val="ArticleBody"/>
        <w:jc w:val="left"/>
      </w:pPr>
      <w:r>
        <w:rPr>
          <w:rFonts w:ascii="Nirmala UI" w:hAnsi="Nirmala UI" w:eastAsia="Nirmala UI" w:cs="Nirmala UI"/>
        </w:rPr>
        <w:t>এটি লক্ষ করা গুরুত্বপূর্ণ যে প্রাচীন ইস্রায়েলকে ঈশ্বরের আইনের আমানতদার করা হয়েছিল এবং আধুনিক ইস্রায়েলকে কেবল তাঁর আইনেরই নয়, তাঁর ভবিষ্যদ্বাণীরও আমানতদার করা হয়েছে। প্রভু যখন প্রাচীন ইস্রায়েলের সঙ্গে চুক্তিবদ্ধ হলেন, তখন তিনি তাদেরকে পাথরের দুটি ফলকে লিখিত দশ আজ্ঞার আমানতদার করলেন। তিনি যখন মিলারাইট ইতিহাসে আধুনিক ইস্রায়েলের সঙ্গে চুক্তিবদ্ধ হলেন, তখন তিনি তাদেরকে তাঁর ভবিষ্যদ্বাণীমূলক বাণীর আমানতদার করলেন—যা হাবাক্কূকের দুটি ফলকে উপস্থাপিত, এবং ১৮৪৩ ও ১৮৫০ সালের পথিকৃৎ চার্টে চিত্রিত। প্রাচীন ইস্রায়েলের সূচনা আধুনিক ইস্রায়েলের সূচনাকে চিত্রিত করে।</w:t>
      </w:r>
    </w:p>
    <w:p>
      <w:pPr>
        <w:pStyle w:val="ArticleScripture"/>
        <w:jc w:val="left"/>
      </w:pPr>
      <w:r>
        <w:rPr>
          <w:rFonts w:ascii="Nirmala UI" w:hAnsi="Nirmala UI" w:eastAsia="Nirmala UI" w:cs="Nirmala UI"/>
        </w:rPr>
        <w:t>প্রভু তাঁর জাতি ইস্রায়েলকে ডেকে বের করে আনলেন এবং তাঁদেরকে জগৎ থেকে পৃথক করে দিলেন, যাতে তিনি তাঁদের কাছে একটি পবিত্র আমানত অর্পণ করতে পারেন। তিনি তাঁদেরকে তাঁর আইনের আমানতধারী করলেন; এবং তিনি চেয়েছিলেন যে তাঁদের মাধ্যমে মানুষের মধ্যে তাঁর সম্বন্ধে জ্ঞান সংরক্ষিত থাকুক। তাঁদের মাধ্যমেই স্বর্গের আলো পৃথিবীর অন্ধকার স্থানগুলোতে উদ্ভাসিত হওয়ার কথা ছিল, এবং এমন এক আহ্বানের ধ্বনি শোনা যাওয়ার কথা ছিল যা সকল জাতিকে তাদের মূর্তিপূজা থেকে ফিরে এসে জীবন্ত ও সত্য ঈশ্বরের সেবা করতে ডাক দেবে।</w:t>
      </w:r>
    </w:p>
    <w:p>
      <w:pPr>
        <w:pStyle w:val="ArticleScripture"/>
        <w:jc w:val="left"/>
      </w:pPr>
      <w:r>
        <w:rPr>
          <w:rFonts w:ascii="Nirmala UI" w:hAnsi="Nirmala UI" w:eastAsia="Nirmala UI" w:cs="Nirmala UI"/>
        </w:rPr>
        <w:t>ইব্রীয়রা যদি তাদের অর্পিত দায়িত্বের প্রতি বিশ্বস্ত থাকত, তবে তারা বিশ্বে এক প্রভাবশালী শক্তি হয়ে উঠত। ঈশ্বর হতেন তাদের রক্ষাকারী, এবং তিনি তাদের সকল অন্যান্য জাতির ঊর্ধ্বে উন্নীত করতেন। তাঁর পরাক্রম ও সত্য তাদের মাধ্যমে প্রকাশ পেত, এবং তাঁর প্রজ্ঞাময় ও পবিত্র শাসনের অধীনে তারা সব ধরনের মূর্তিপূজার উপর তাঁর শাসনের শ্রেষ্ঠতার দৃষ্টান্ত হয়ে দাঁড়াত। কিন্তু তারা ঈশ্বরের সঙ্গে তাদের চুক্তি রক্ষা করেনি। তারা অন্যান্য জাতির মূর্তিপূজক প্রথা অনুসরণ করল; এবং পৃথিবীতে তাদের স্রষ্টার নামকে প্রশংসিত করার বদলে, তারা সেটিকে অবজ্ঞার পাত্র করে তুলল।</w:t>
      </w:r>
    </w:p>
    <w:p>
      <w:pPr>
        <w:pStyle w:val="ArticleScripture"/>
        <w:jc w:val="left"/>
      </w:pPr>
      <w:r>
        <w:rPr>
          <w:rFonts w:ascii="Nirmala UI" w:hAnsi="Nirmala UI" w:eastAsia="Nirmala UI" w:cs="Nirmala UI"/>
        </w:rPr>
        <w:t>তবুও ঈশ্বরের উদ্দেশ্য পূর্ণ হতেই হবে। তাঁর ইচ্ছার জ্ঞান বিশ্বকে দেওয়া আবশ্যক। ঈশ্বর তাঁর লোকদের ওপর অত্যাচারের হাত আনলেন এবং তাদের জাতি-জাতির মধ্যে বন্দিদের মতো ছড়িয়ে দিলেন। দুঃখ-কষ্টে তাদের অনেকেই নিজেদের অপরাধের জন্য অনুতপ্ত হলো এবং প্রভুকে খুঁজল। এভাবে অন্যজাতিদের দেশে দেশে ছড়িয়ে পড়ে তারা সত্য ঈশ্বর সম্পর্কে জ্ঞান সর্বত্র ছড়িয়ে দিল।</w:t>
      </w:r>
    </w:p>
    <w:p>
      <w:pPr>
        <w:pStyle w:val="ArticleScripture"/>
        <w:jc w:val="left"/>
      </w:pPr>
      <w:r>
        <w:rPr>
          <w:rFonts w:ascii="Nirmala UI" w:hAnsi="Nirmala UI" w:eastAsia="Nirmala UI" w:cs="Nirmala UI"/>
        </w:rPr>
        <w:t>এই দিনে, ঈশ্বর তাঁর মণ্ডলীকে—যেমন তিনি প্রাচীন ইস্রায়েলকে ডেকেছিলেন—পৃথিবীতে আলো হয়ে দাঁড়াতে আহ্বান করেছেন। সত্যের পরাক্রমশালী কুঠার—প্রথম, দ্বিতীয় ও তৃতীয় স্বর্গদূতের বার্তাগুলি—এর দ্বারা তিনি গির্জাসমূহ ও জগত থেকে একটি জনগোষ্ঠীকে পৃথক করেছেন, তাঁদেরকে তাঁর নিজের সঙ্গে পবিত্র সান্নিধ্যে আনবার জন্য। তিনি তাঁদেরকে তাঁর ব্যবস্থার আমানতদার করেছেন এবং এই সময়ের জন্য ভবিষ্যদ্বাণীর মহান সত্যসমূহ তাঁদের নিকট অর্পণ করেছেন। প্রাচীন ইস্রায়েলের নিকট অর্পিত পবিত্র বাণীর ন্যায়, এগুলো বিশ্বে প্রচারের জন্য এক পবিত্র আমানত।</w:t>
      </w:r>
    </w:p>
    <w:p>
      <w:pPr>
        <w:pStyle w:val="ArticleScripture"/>
        <w:jc w:val="left"/>
      </w:pPr>
      <w:r>
        <w:rPr>
          <w:rFonts w:ascii="Nirmala UI" w:hAnsi="Nirmala UI" w:eastAsia="Nirmala UI" w:cs="Nirmala UI"/>
        </w:rPr>
        <w:t>ভবিষ্যদ্বাণী ঘোষণা করে যে প্রথম স্বর্গদূত ‘প্রত্যেক জাতি, গোত্র, ভাষা ও লোকদের’ কাছে তার বার্তা ঘোষণা করবে। তৃতীয় স্বর্গদূতের সতর্কবার্তা—যা একই ত্রিবিধ বার্তারই অংশ এবং এ সময়ের জন্য নির্ধারিত বার্তা—ততটাই ব্যাপকভাবে ছড়িয়ে পড়বে। যে পতাকায় ‘ঈশ্বরের আজ্ঞাসমূহ এবং যীশুর বিশ্বাস’ লিখিত আছে, তা উঁচুতে উত্তোলিত করা হবে। প্রথম ও দ্বিতীয় বার্তার শক্তি তৃতীয়টিতে আরও তীব্রতর করা হবে। ভবিষ্যদ্বাণীতে এটি এমনভাবে চিত্রিত হয়েছে যে আকাশের মধ্যভাগে উড়তে থাকা এক স্বর্গদূত উচ্চ কণ্ঠে তা ঘোষণা করছে, এবং এটি বিশ্বের দৃষ্টি আকর্ষণ করবে।</w:t>
      </w:r>
    </w:p>
    <w:p>
      <w:pPr>
        <w:pStyle w:val="ArticleScripture"/>
        <w:jc w:val="left"/>
      </w:pPr>
      <w:r>
        <w:rPr>
          <w:rFonts w:ascii="Nirmala UI" w:hAnsi="Nirmala UI" w:eastAsia="Nirmala UI" w:cs="Nirmala UI"/>
        </w:rPr>
        <w:t>"মরণশীলদের উদ্দেশে কখনো উচ্চারিত সর্বাধিক ভয়াবহ সতর্কবাণীটি নিহিত রয়েছে তৃতীয় স্বর্গদূতের বার্তায়। যে পাপ ঈশ্বরের করুণাহীন ক্রোধকে ডেকে আনে, তা অবশ্যই ভয়াবহ পাপ। কিন্তু এই গুরুতর বিষয়টি সম্পর্কে মানুষকে অন্ধকারে রেখে দেওয়া হয়নি; ঈশ্বরের বিচার নেমে আসার আগে পশু ও তার মূর্তির উপাসনার বিরুদ্ধে সতর্কবার্তাটি সারা বিশ্বের কাছে দেওয়া হবে, যাতে সবাই জানতে পারে কেন সেই বিচার কার্যকর হয় এবং রক্ষা পাওয়ার সুযোগ পায়।" সাইনস অব দ্য টাইমস, ২৫ জানুয়ারি, ১৯১০।</w:t>
      </w:r>
    </w:p>
    <w:p>
      <w:pPr>
        <w:pStyle w:val="ArticleBody"/>
        <w:jc w:val="left"/>
      </w:pPr>
      <w:r>
        <w:rPr>
          <w:rFonts w:ascii="Nirmala UI" w:hAnsi="Nirmala UI" w:eastAsia="Nirmala UI" w:cs="Nirmala UI"/>
        </w:rPr>
        <w:t>হাবাক্কূকের দ্বিতীয় অধ্যায়ের পরিপূর্তিতে দুটি ফলকের নির্মাণ ছিল একাধিক ভবিষ্যদ্বাণীর পরিপূর্তি।</w:t>
      </w:r>
    </w:p>
    <w:p>
      <w:pPr>
        <w:pStyle w:val="ArticleScripture"/>
        <w:jc w:val="left"/>
      </w:pPr>
      <w:r>
        <w:rPr>
          <w:rFonts w:ascii="Nirmala UI" w:hAnsi="Nirmala UI" w:eastAsia="Nirmala UI" w:cs="Nirmala UI"/>
        </w:rPr>
        <w:t>আমি আমার প্রহরাস্থলে দাঁড়াব, এবং দুর্গপ্রাচীরের উপরে অবস্থান নেব; আমি লক্ষ্য করব তিনি আমাকে কী বলেন, এবং আমাকে তিরস্কার করলে আমি কী উত্তর দেব। প্রভু আমাকে উত্তর দিলেন এবং বললেন, দর্শনটি লিখে রাখ, এবং তা ফলকে স্পষ্ট করে লেখ, যাতে যে পড়ে সে দৌড়ে যেতে পারে। কারণ দর্শনটি এখনো নির্ধারিত সময়ের জন্য; কিন্তু অন্তে তা কথা বলবে এবং মিথ্যা বলবে না। যদিও তা বিলম্ব করে, তবু তার জন্য অপেক্ষা কর; কারণ তা অবশ্যই আসবে, বিলম্ব করবে না।</w:t>
      </w:r>
    </w:p>
    <w:p>
      <w:pPr>
        <w:pStyle w:val="ArticleScripture"/>
        <w:jc w:val="left"/>
      </w:pPr>
      <w:r>
        <w:rPr>
          <w:rFonts w:ascii="Nirmala UI" w:hAnsi="Nirmala UI" w:eastAsia="Nirmala UI" w:cs="Nirmala UI"/>
        </w:rPr>
        <w:t>দেখ, যার আত্মা উদ্ধত, তার মধ্যে তা সোজা নয়; কিন্তু ধার্মিক তার বিশ্বাসে বাঁচবে। হবক্কূক ২:১-৪।</w:t>
      </w:r>
    </w:p>
    <w:p>
      <w:pPr>
        <w:pStyle w:val="ArticleBody"/>
        <w:jc w:val="left"/>
      </w:pPr>
      <w:r>
        <w:rPr>
          <w:rFonts w:ascii="Nirmala UI" w:hAnsi="Nirmala UI" w:eastAsia="Nirmala UI" w:cs="Nirmala UI"/>
        </w:rPr>
        <w:t>১৮৪৩ সালের অগ্রদূতদের চার্ট এবং ১৮৫০ সালের অগ্রদূতদের চার্ট—উভয়ের প্রণয়নই ছিল ভবিষ্যদ্বাণীর পূর্তি। হবকূকের পটিকা নিয়ে অধ্যয়ন এ বিষয়ে প্রচুর প্রমাণ দেয়। তবে হবকূকের গ্রন্থের ওই পাঠাংশটি আমাদের আলোচনায় এ প্রসঙ্গে একটি গুরুত্বপূর্ণ অবদান রাখে।</w:t>
      </w:r>
    </w:p>
    <w:p>
      <w:pPr>
        <w:pStyle w:val="ArticleScripture"/>
        <w:jc w:val="left"/>
      </w:pPr>
      <w:r>
        <w:rPr>
          <w:rFonts w:ascii="Nirmala UI" w:hAnsi="Nirmala UI" w:eastAsia="Nirmala UI" w:cs="Nirmala UI"/>
        </w:rPr>
        <w:t>"আমি দেখেছি যে ১৮৪৩ সালের চার্টটি প্রভুর হাত দ্বারা নির্দেশিত ছিল, এবং এটি পরিবর্তন করা উচিত নয়; সংখ্যাগুলি তিনি যেমন চেয়েছিলেন ঠিক তেমনই ছিল; তাঁর হাত তার ওপর ছিল এবং কিছু সংখ্যায় থাকা একটি ভুলকে আড়াল করেছিল, ফলে তাঁর হাত সরিয়ে নেওয়া না হওয়া পর্যন্ত কেউই তা দেখতে পারেনি।" প্রারম্ভিক রচনা, ৭৪, ৭৫.</w:t>
      </w:r>
    </w:p>
    <w:p>
      <w:pPr>
        <w:pStyle w:val="ArticleBody"/>
        <w:jc w:val="left"/>
      </w:pPr>
      <w:r>
        <w:rPr>
          <w:rFonts w:ascii="Nirmala UI" w:hAnsi="Nirmala UI" w:eastAsia="Nirmala UI" w:cs="Nirmala UI"/>
        </w:rPr>
        <w:t>১৮৪৩ সালের পর প্রভু আরেকটি চার্ট তৈরি করার নির্দেশ দিলেন, কিন্তু প্রথম (১৮৪৩) চার্টটি অনুপ্রেরণা ব্যতীত পরিবর্তন করা উচিত নয়।</w:t>
      </w:r>
    </w:p>
    <w:p>
      <w:pPr>
        <w:pStyle w:val="ArticleScripture"/>
        <w:jc w:val="left"/>
      </w:pPr>
      <w:r>
        <w:rPr>
          <w:rFonts w:ascii="Nirmala UI" w:hAnsi="Nirmala UI" w:eastAsia="Nirmala UI" w:cs="Nirmala UI"/>
        </w:rPr>
        <w:t>"আমি দেখলাম যে সত্যটি সারণীগুলোর ওপর স্পষ্ট করে উপস্থাপন করা উচিত, যে পৃথিবী ও তৎসহ যা কিছু আছে সবই প্রভুর, এবং এটিকে স্পষ্ট করতে প্রয়োজনীয় ব্যবস্থা গ্রহণে কার্পণ্য করা উচিত নয়। আমি দেখলাম যে পুরনো চার্টটি প্রভুর নির্দেশে পরিচালিত ছিল, এবং ঐশী অনুপ্রেরণা ব্যতীত তার একটি অঙ্কও পরিবর্তন করা উচিত নয়। আমি দেখলাম যে চার্টের অঙ্কগুলো ঈশ্বর যেমন চান ঠিক তেমনই ছিল, এবং তাঁর হাত তার ওপর ছিল ও কয়েকটি অঙ্কে থাকা একটি ভুলকে আড়াল করে রেখেছিল, যাতে তাঁর হাত সরানো না হওয়া পর্যন্ত কেউ তা দেখতে না পারে।" স্পাল্ডিং এবং ম্যাগান, ২।</w:t>
      </w:r>
    </w:p>
    <w:p>
      <w:pPr>
        <w:pStyle w:val="ArticleBody"/>
        <w:jc w:val="left"/>
      </w:pPr>
      <w:r>
        <w:rPr>
          <w:rFonts w:ascii="Nirmala UI" w:hAnsi="Nirmala UI" w:eastAsia="Nirmala UI" w:cs="Nirmala UI"/>
        </w:rPr>
        <w:t>ভাই নিকলসের (যিনি ১৮৫০ সালের চার্টটি তৈরি করেছিলেন) সঙ্গে থাকাকালীন, ভাই নিকলস চার্টটি তৈরি করার সময়, বোন হোয়াইট বলেছিলেন যে তিনি বাইবেলে ১৮৫০ সালের চার্টটি দেখেছিলেন।</w:t>
      </w:r>
    </w:p>
    <w:p>
      <w:pPr>
        <w:pStyle w:val="ArticleScripture"/>
        <w:jc w:val="left"/>
      </w:pPr>
      <w:r>
        <w:rPr>
          <w:rFonts w:ascii="Nirmala UI" w:hAnsi="Nirmala UI" w:eastAsia="Nirmala UI" w:cs="Nirmala UI"/>
        </w:rPr>
        <w:t>"আমি দেখেছি যে ভাই নিকলস কর্তৃক চার্টটির প্রকাশনায় ঈশ্বর ছিলেন। আমি দেখেছি যে বাইবেলে এই চার্টের একটি ভবিষ্যদ্বাণী ছিল, এবং যদি এই চার্টটি ঈশ্বরের লোকদের জন্য পরিকল্পিত হয়, যদি এটি একজনের জন্য যথেষ্ট হয় তবে এটি অন্যজনের জন্যও যথেষ্ট, এবং যদি কারও বৃহত্তর স্কেলে আঁকা একটি নতুন চার্টের প্রয়োজন হয়, তবে সবারই ঠিক ততটাই প্রয়োজন।" ম্যানুস্ক্রিপ্ট রিলিজেস, খণ্ড ১৩, ৩৫৯।</w:t>
      </w:r>
    </w:p>
    <w:p>
      <w:pPr>
        <w:pStyle w:val="ArticleBody"/>
        <w:jc w:val="left"/>
      </w:pPr>
      <w:r>
        <w:rPr>
          <w:rFonts w:ascii="Nirmala UI" w:hAnsi="Nirmala UI" w:eastAsia="Nirmala UI" w:cs="Nirmala UI"/>
        </w:rPr>
        <w:t>হাবাক্কূক আদেশ দিয়েছিলেন, "দর্শন লিখে তা ফলকের উপর স্পষ্ট করে দাও।" হাবাক্কূকের সেই দুটি ফলক ছিল সেই চুক্তির প্রতীক, যা ঈশ্বর অ্যাডভেন্টবাদীদের সঙ্গে করেছিলেন, যখন তিনি তাদের তাঁর ভাববাণীগুলির ভাণ্ডারী করলেন—যেমন তিনি প্রাচীন ইস্রায়েলের সঙ্গে চুক্তিবদ্ধ হয়ে ব্যবস্থার দুটি ফলক এবং ব্যবস্থার ভাণ্ডারী হওয়ার দায়িত্ব দিয়েছিলেন। কিন্তু হাবাক্কূক সেই ফলকের প্রসঙ্গে উপাসকদের দুই শ্রেণিকে চিহ্নিত করেন, যাদের দ্বারা দর্শনটি স্পষ্ট হওয়ার কথা ছিল। এক শ্রেণি, যাদের "প্রাণ অহংকারে ফেঁপে উঠেছে" এবং যারা "সৎ নয়," এবং আরেক শ্রেণি, যাদের "ধার্মিক" বলা হয়েছে, যারা "তার বিশ্বাসে বাঁচবে।"</w:t>
      </w:r>
    </w:p>
    <w:p>
      <w:pPr>
        <w:pStyle w:val="ArticleBody"/>
        <w:jc w:val="left"/>
      </w:pPr>
      <w:r>
        <w:rPr>
          <w:rFonts w:ascii="Nirmala UI" w:hAnsi="Nirmala UI" w:eastAsia="Nirmala UI" w:cs="Nirmala UI"/>
        </w:rPr>
        <w:t>হাবাক্কূকের প্রেক্ষাপট দেখায় যে যারা ন্যায়সিদ্ধ ঘোষিত, তারা ভবিষ্যদ্বাণীমূলক বাক্যের উপর ভিত্তি করে থাকা এক বিশ্বাসে জীবনযাপন করছে, যা দুটি ফলকে প্রতিনিধিত্ব করা হয়েছে; অতএব যারা ন্যায়সিদ্ধ ঘোষিত নয়, তারা অ্যাডভেন্টবাদের সূচনা প্রত্যাখ্যান করেছে। আমি যে বিষয়টি তুলে ধরতে চাই, তা আমরা কিছু সময় আগে যে একটি অংশ বিবেচনা করেছিলাম তার উপর ভিত্তি করে। এতে বলা আছে:</w:t>
      </w:r>
    </w:p>
    <w:p>
      <w:pPr>
        <w:pStyle w:val="ArticleScripture"/>
        <w:jc w:val="left"/>
      </w:pPr>
      <w:r>
        <w:rPr>
          <w:rFonts w:ascii="Nirmala UI" w:hAnsi="Nirmala UI" w:eastAsia="Nirmala UI" w:cs="Nirmala UI"/>
        </w:rPr>
        <w:t>তবে পবিত্রস্থান, ২৩০০ দিনের সঙ্গে এর সম্পর্ক, ঈশ্বরের আজ্ঞাসমূহ এবং যীশুর বিশ্বাস—এই ধরনের বিষয়সমূহ অতীতের অ্যাডভেন্ট আন্দোলন ব্যাখ্যা করতে ও আমাদের বর্তমান অবস্থান কী তা দেখাতে, সংশয়ীদের বিশ্বাস প্রতিষ্ঠা করতে এবং মহিমান্বিত ভবিষ্যৎ সম্পর্কে নিশ্চিততা দিতে একেবারে উপযুক্ত। আমি প্রায়ই দেখেছি, এগুলোই ছিল প্রধান বিষয়, যেগুলোর ওপর বার্তাবাহকদের বিস্তৃতভাবে আলোচনা করা উচিত। আর্লি রাইটিংস, ৬৩।</w:t>
      </w:r>
    </w:p>
    <w:p>
      <w:pPr>
        <w:pStyle w:val="ArticleBody"/>
        <w:jc w:val="left"/>
      </w:pPr>
      <w:r>
        <w:rPr>
          <w:rFonts w:ascii="Nirmala UI" w:hAnsi="Nirmala UI" w:eastAsia="Nirmala UI" w:cs="Nirmala UI"/>
        </w:rPr>
        <w:t>আমরা সদ্য এই চারটি সত্য পর্যালোচনা করেছি: পবিত্রস্থান, ২৩০০ দিন, ঈশ্বরের আজ্ঞাসমূহ এবং যীশুর বিশ্বাস। আমরা এই চারটি সত্যকে সেই সত্যের কাঠামোর মধ্যে স্থাপন করেছি, যা "অতীতের অ্যাডভেন্ট আন্দোলন ব্যাখ্যা করতে এবং আমাদের বর্তমান অবস্থান কী তা দেখাতে সম্পূর্ণরূপে পরিকল্পিত"। সেই কাঠামোটি হলো "প্রথম উল্লেখের নিয়ম", এটি আলফা ও ওমেগার স্বাক্ষর, এবং এটিই সত্যের কাঠামো; কেননা "সত্য" শব্দটির মধ্যেই "বর্তমান সত্য" হিসেবে চিহ্নিত ঐ চারটি সত্যের মতো একই স্বাক্ষর বিদ্যমান, যা অ্যাডভেন্টবাদের সূচনা ব্যাখ্যা করার জন্য পরিকল্পিত ছিল।</w:t>
      </w:r>
    </w:p>
    <w:p>
      <w:pPr>
        <w:pStyle w:val="ArticleBody"/>
        <w:jc w:val="left"/>
      </w:pPr>
      <w:r>
        <w:rPr>
          <w:rFonts w:ascii="Nirmala UI" w:hAnsi="Nirmala UI" w:eastAsia="Nirmala UI" w:cs="Nirmala UI"/>
        </w:rPr>
        <w:t>অন্য কিছু না হলেও, এর অর্থ হলো যে আমরা যে 'truth' হিসেবে অনূদিত শব্দটি বিবেচনা করছি, সেটিই চিরন্তন সুসমাচারের কাঠামো, এবং সেটিই চূড়ান্ত সতর্কবার্তার কাঠামো, এবং সেটিই তৃতীয় স্বর্গদূতের বার্তার কাঠামো, এবং সেটিই যিশু খ্রিস্টের প্রকাশিত বাক্যের একটি বৃহৎ অংশ।</w:t>
      </w:r>
    </w:p>
    <w:p>
      <w:pPr>
        <w:pStyle w:val="ArticleBody"/>
        <w:jc w:val="left"/>
      </w:pPr>
      <w:r>
        <w:rPr>
          <w:rFonts w:ascii="Nirmala UI" w:hAnsi="Nirmala UI" w:eastAsia="Nirmala UI" w:cs="Nirmala UI"/>
        </w:rPr>
        <w:t>প্রকাশিত বাক্যের প্রথম অধ্যায়ের প্রথম তিনটি পদে যিশু খ্রীষ্টের প্রকাশরূপে যে চূড়ান্ত সতর্কবার্তাটি উপস্থাপিত হয়েছে, প্রকাশিত বাক্যের সমাপ্তিতে সেটির বিষয়ে দ্বিতীয়বার সাক্ষ্য দেওয়া হয়েছে। প্রকাশিত বাক্যের সমাপ্তি পুরাতন নিয়মের প্রথম পদসমূহেরও এবং শেষ পদসমূহেরও সাক্ষ্য দেয়। ঐ চারটি উল্লেখকে সামনে রেখে, ঈশ্বরপ্রদত্ত ‘পংক্তির পর পংক্তি’ নীতি প্রয়োগ করলে বোঝা যায় যে চূড়ান্ত সতর্কবার্তাটি স্রষ্টার তাঁর সৃষ্ট সত্তাদের সঙ্গে সম্পর্কের বিষয়েই। এটি তাঁর সৃষ্টিশক্তির সঙ্গে সম্পর্কিত। এটি তাঁর সৃষ্টিশক্তি কীভাবে তাঁর মণ্ডলীতে প্রকাশিত হয়, সেই বিষয়ের সঙ্গেও সম্পর্কিত। এটি সেই ঈশ্বরত্বের গুণের সঙ্গেও সম্পর্কিত, যা শেষকে শুরুর সঙ্গে সনাক্ত করে। এটি এমন এক বার্তা, যা কৃপাকালের সমাপ্তির ঠিক আগে এসে পৌঁছায় এবং আরও। সবগুলো একত্রে বিবেচনা করলে বিষয়টি ঈশ্বরের সৃষ্টিশক্তি সম্পর্কেই! আর তাঁর সৃষ্টিশক্তির প্রথম উল্লেখটি আদিপুস্তকের প্রথম অধ্যায়ের শুরুতেই, প্রথম পদ থেকে দ্বিতীয় অধ্যায়ের তৃতীয় পদ পর্যন্ত।</w:t>
      </w:r>
    </w:p>
    <w:p>
      <w:pPr>
        <w:pStyle w:val="ArticleScripture"/>
        <w:jc w:val="left"/>
      </w:pPr>
      <w:r>
        <w:rPr>
          <w:rFonts w:ascii="Nirmala UI" w:hAnsi="Nirmala UI" w:eastAsia="Nirmala UI" w:cs="Nirmala UI"/>
        </w:rPr>
        <w:t>আদিতে ঈশ্বর আকাশ ও পৃথিবী সৃষ্টি করলেন। পৃথিবী ছিল নিরাকার ও শূন্য; গভীর জলের ওপর অন্ধকার ছেয়ে ছিল। আর ঈশ্বরের আত্মা জলের ওপর ভাসছিল।</w:t>
      </w:r>
    </w:p>
    <w:p>
      <w:pPr>
        <w:pStyle w:val="ArticleScripture"/>
        <w:jc w:val="left"/>
      </w:pPr>
      <w:r>
        <w:rPr>
          <w:rFonts w:ascii="Nirmala UI" w:hAnsi="Nirmala UI" w:eastAsia="Nirmala UI" w:cs="Nirmala UI"/>
        </w:rPr>
        <w:t>ঈশ্বর বললেন, আলো হোক; এবং আলো হলো। ঈশ্বর আলো দেখলেন যে, তা ভালো; এবং তিনি আলোকে অন্ধকার থেকে আলাদা করলেন। ঈশ্বর আলোকে দিন বললেন, আর অন্ধকারকে রাত বললেন। সন্ধ্যা হলো, সকাল হলো—প্রথম দিন।</w:t>
      </w:r>
    </w:p>
    <w:p>
      <w:pPr>
        <w:pStyle w:val="ArticleScripture"/>
        <w:jc w:val="left"/>
      </w:pPr>
      <w:r>
        <w:rPr>
          <w:rFonts w:ascii="Nirmala UI" w:hAnsi="Nirmala UI" w:eastAsia="Nirmala UI" w:cs="Nirmala UI"/>
        </w:rPr>
        <w:t>ঈশ্বর বললেন, ‘জলরাশির মাঝখানে এক আকাশমণ্ডল হোক, এবং তা জলকে জল থেকে পৃথক করুক।’ ঈশ্বর আকাশমণ্ডল সৃষ্টি করলেন, এবং আকাশমণ্ডলের নিচে যে জল ছিল তা আকাশমণ্ডলের উপরে যে জল ছিল তার থেকে পৃথক করলেন; এবং তাই হল। ঈশ্বর সেই আকাশমণ্ডলের নাম রাখলেন আকাশ। আর সন্ধ্যা হল, সকাল হল—দ্বিতীয় দিন।</w:t>
      </w:r>
    </w:p>
    <w:p>
      <w:pPr>
        <w:pStyle w:val="ArticleScripture"/>
        <w:jc w:val="left"/>
      </w:pPr>
      <w:r>
        <w:rPr>
          <w:rFonts w:ascii="Nirmala UI" w:hAnsi="Nirmala UI" w:eastAsia="Nirmala UI" w:cs="Nirmala UI"/>
        </w:rPr>
        <w:t>আর ঈশ্বর বললেন, আকাশের নীচের জল এক স্থানে একত্রিত হোক, এবং শুকনো ভূমি প্রকাশিত হোক; এবং তেমনই হলো। ঈশ্বর শুকনো ভূমির নাম রাখলেন পৃথিবী; আর জলসমূহের সমাবেশকে তিনি নাম দিলেন সমুদ্রসমূহ; এবং ঈশ্বর দেখলেন যে তা ভালো। আর ঈশ্বর বললেন, পৃথিবীর উপর ঘাস, বীজবাহী গুল্ম, এবং তার প্রকার অনুসারে ফলদানকারী ফলবৃক্ষ, যার বীজ তার মধ্যেই আছে, উৎপন্ন হোক; এবং তেমনই হলো। আর পৃথিবী ঘাস উৎপন্ন করল, এবং তার প্রকার অনুসারে বীজবাহী গুল্ম, এবং তার প্রকার অনুসারে ফলদানকারী বৃক্ষ—যার বীজ তার মধ্যেই ছিল; এবং ঈশ্বর দেখলেন যে তা ভালো। আর সন্ধ্যা হলো, এবং সকাল হলো; তৃতীয় দিন।</w:t>
      </w:r>
    </w:p>
    <w:p>
      <w:pPr>
        <w:pStyle w:val="ArticleScripture"/>
        <w:jc w:val="left"/>
      </w:pPr>
      <w:r>
        <w:rPr>
          <w:rFonts w:ascii="Nirmala UI" w:hAnsi="Nirmala UI" w:eastAsia="Nirmala UI" w:cs="Nirmala UI"/>
        </w:rPr>
        <w:t>আর ঈশ্বর বললেন, আকাশমণ্ডলে জ্যোতিষ্কসমূহ হোক, যাতে দিনকে রাত থেকে পৃথক করা যায়; এবং তারা হোক নিদর্শনের জন্য, ঋতুর জন্য, দিনের জন্য এবং বছরের জন্য। আর তারা আকাশমণ্ডলে জ্যোতি হয়ে থাকুক, যাতে পৃথিবীর উপর আলো দেয়; এবং তেমনই হলো। আর ঈশ্বর দুটি মহান জ্যোতিষ্ক সৃষ্টি করলেন; বৃহত্তর জ্যোতিষ্ক দিনকে শাসন করার জন্য, এবং ক্ষুদ্রতর জ্যোতিষ্ক রাতকে শাসন করার জন্য; তিনি নক্ষত্রসমূহও সৃষ্টি করলেন। আর ঈশ্বর তাদের আকাশমণ্ডলে স্থাপন করলেন, যাতে তারা পৃথিবীর উপর আলো দেয়, এবং দিন ও রাতের উপর শাসন করে, এবং আলোকে অন্ধকার থেকে পৃথক করে; এবং ঈশ্বর দেখলেন যে তা ভালো। আর সন্ধ্যা হলো এবং সকাল হলো—চতুর্থ দিন।</w:t>
      </w:r>
    </w:p>
    <w:p>
      <w:pPr>
        <w:pStyle w:val="ArticleScripture"/>
        <w:jc w:val="left"/>
      </w:pPr>
      <w:r>
        <w:rPr>
          <w:rFonts w:ascii="Nirmala UI" w:hAnsi="Nirmala UI" w:eastAsia="Nirmala UI" w:cs="Nirmala UI"/>
        </w:rPr>
        <w:t>আর ঈশ্বর বললেন, জল যেন প্রচুর জীবন্ত চলমান প্রাণী উৎপন্ন করে, এবং আকাশমণ্ডলের উন্মুক্ত বিস্তারে পৃথিবীর উপরে উড়তে পারে এমন পাখিরা হোক। আর ঈশ্বর বৃহৎ সমুদ্রজন্তু সৃষ্টি করলেন, এবং জলে প্রচুরভাবে জন্মানো চলমান প্রত্যেক জীবন্ত প্রাণী, তাদের নিজ নিজ প্রকার অনুযায়ী, এবং প্রত্যেক ডানাওয়ালা পাখি তার নিজ প্রকার অনুযায়ী; আর ঈশ্বর দেখলেন যে তা ভালো হয়েছে। আর ঈশ্বর তাদের আশীর্বাদ করে বললেন, ফলবান হও, বৃদ্ধি পাও, সমুদ্রগুলোর জল পূর্ণ করো, আর পাখিরা পৃথিবীতে বৃদ্ধি পাক। আর সন্ধ্যা হল, সকাল হল—পঞ্চম দিন।</w:t>
      </w:r>
    </w:p>
    <w:p>
      <w:pPr>
        <w:pStyle w:val="ArticleScripture"/>
        <w:jc w:val="left"/>
      </w:pPr>
      <w:r>
        <w:rPr>
          <w:rFonts w:ascii="Nirmala UI" w:hAnsi="Nirmala UI" w:eastAsia="Nirmala UI" w:cs="Nirmala UI"/>
        </w:rPr>
        <w:t>ঈশ্বর বললেন, “ভূমি যেন তার নিজ নিজ প্রকার অনুযায়ী জীবন্ত প্রাণী উৎপন্ন করে—গৃহপালিত পশু, সরীসৃপ, এবং ভূমির জন্তু তাদের নিজ নিজ প্রকার অনুযায়ী।” এবং তাই হলো। ঈশ্বর ভূমির জন্তুদের তাদের নিজ নিজ প্রকার অনুযায়ী, গৃহপালিত পশুদের তাদের নিজ নিজ প্রকার অনুযায়ী, এবং ভূ-পৃষ্ঠে যে সব সরীসৃপ চলাফেরা করে তাদের নিজ নিজ প্রকার অনুযায়ী সৃষ্টি করলেন; এবং ঈশ্বর দেখলেন, তা ভালো হয়েছে। ঈশ্বর বললেন, “চল, আমরা আমাদের স্বরূপে, আমাদের সদৃশ মানুষ সৃষ্টি করি; এবং তারা সাগরের মাছ, আকাশের পাখি, গৃহপালিত পশু, সমগ্র পৃথিবী, এবং পৃথিবীতে যে সব সরীসৃপ চলে তাদের উপর কর্তৃত্ব করুক।” অতএব ঈশ্বর তাঁর নিজস্ব স্বরূপে মানুষকে সৃষ্টি করলেন; ঈশ্বরের স্বরূপে তাঁকে সৃষ্টি করলেন; পুরুষ ও নারী হিসেবে তাদের সৃষ্টি করলেন। ঈশ্বর তাদের আশীর্বাদ করলেন, এবং ঈশ্বর তাঁদের বললেন, “ফলবান হও, বংশবিস্তার কর, পৃথিবীকে পরিপূর্ণ কর এবং তাকে বশে আন; এবং সাগরের মাছ, আকাশের পাখি, এবং পৃথিবীতে চলমান প্রত্যেক জীবন্ত সত্তার উপর কর্তৃত্ব কর।” ঈশ্বর বললেন, “দেখ, পৃথিবীর সর্বত্র যে সকল বীজবাহী শস্য-উদ্ভিদ আছে এবং যে সকল বৃক্ষে বীজ-উৎপাদনকারী ফল আছে, আমি সেগুলো তোমাদের দিয়েছি; এগুলো তোমাদের খাদ্য হবে।” এবং পৃথিবীর প্রত্যেক জন্তু, আকাশের প্রত্যেক পাখি, এবং পৃথিবীতে যে সব সরীসৃপ চলে—যার মধ্যে প্রাণ আছে—তাদের সকলের জন্য আমি প্রত্যেক সবুজ উদ্ভিদকে খাদ্য হিসেবে দিয়েছি; এবং তাই হলো। ঈশ্বর যা যা সৃষ্টি করেছিলেন, সবই তিনি দেখলেন, আর দেখো, তা অতি ভালো। এবং সন্ধ্যা হলো, সকাল হলো—ষষ্ঠ দিন। এইভাবে আকাশমণ্ডল ও পৃথিবী এবং তাতে যা কিছু আছে—সব সম্পন্ন হলো। আর সপ্তম দিনে ঈশ্বর তাঁর করা কার্য সমাপ্ত করলেন; এবং তিনি সপ্তম দিনে তাঁর সকল কাজ থেকে বিশ্রাম নিলেন। ঈশ্বর সপ্তম দিনকে আশীর্বাদ করলেন এবং তা পবিত্র করলেন; কারণ সেই দিনে তিনি তাঁর সকল কাজ—যা ঈশ্বর সৃষ্টি করে করেছিলেন—তা থেকে বিশ্রাম নিয়েছিলেন। উৎপত্তি ১:১–২:৩।</w:t>
      </w:r>
    </w:p>
    <w:p>
      <w:pPr>
        <w:pStyle w:val="ArticleBody"/>
        <w:jc w:val="left"/>
      </w:pPr>
      <w:r>
        <w:rPr>
          <w:rFonts w:ascii="Nirmala UI" w:hAnsi="Nirmala UI" w:eastAsia="Nirmala UI" w:cs="Nirmala UI"/>
        </w:rPr>
        <w:t>পূর্ববর্তী পদগুলো সৃষ্টির সম্পূর্ণ সাক্ষ্যকে উপস্থাপন করে, এবং জোর দেয় যে ঈশ্বরের বাক্যে সৃষ্টিশক্তি রয়েছে।</w:t>
      </w:r>
    </w:p>
    <w:p>
      <w:pPr>
        <w:pStyle w:val="ArticleScripture"/>
        <w:jc w:val="left"/>
      </w:pPr>
      <w:r>
        <w:rPr>
          <w:rFonts w:ascii="Nirmala UI" w:hAnsi="Nirmala UI" w:eastAsia="Nirmala UI" w:cs="Nirmala UI"/>
        </w:rPr>
        <w:t>সমস্ত পৃথিবী প্রভুকে ভয় করুক; জগতের সব অধিবাসী তাঁর প্রতি শ্রদ্ধাভয়ে অভিভূত হোক। কারণ তিনি বললেন, আর তা হয়ে গেল; তিনি আদেশ দিলেন, আর তা অটল রইল। গীতসংহিতা ৩৩:৮, ৯।</w:t>
      </w:r>
    </w:p>
    <w:p>
      <w:pPr>
        <w:pStyle w:val="ArticleBody"/>
        <w:jc w:val="left"/>
      </w:pPr>
      <w:r>
        <w:rPr>
          <w:rFonts w:ascii="Nirmala UI" w:hAnsi="Nirmala UI" w:eastAsia="Nirmala UI" w:cs="Nirmala UI"/>
        </w:rPr>
        <w:t>যে একই সৃষ্টিশক্তি বিশ্ব সৃষ্টি করেছে, মানুষকে রূপান্তরিত করতে খ্রিস্ট সেই শক্তিই ব্যবহার করেন।</w:t>
      </w:r>
    </w:p>
    <w:p>
      <w:pPr>
        <w:pStyle w:val="ArticleScripture"/>
        <w:jc w:val="left"/>
      </w:pPr>
      <w:r>
        <w:rPr>
          <w:rFonts w:ascii="Nirmala UI" w:hAnsi="Nirmala UI" w:eastAsia="Nirmala UI" w:cs="Nirmala UI"/>
        </w:rPr>
        <w:t>জগতসমূহকে অস্তিত্বে আহ্বানকারী যে সৃজনশক্তি, তা ঈশ্বরের বাক্যে নিহিত। এই বাক্য শক্তি দান করে; এটি জীবন উৎপন্ন করে। প্রত্যেক আদেশই একটি প্রতিশ্রুতি; ইচ্ছাশক্তি দ্বারা গ্রহণ করলে, আত্মায় ধারণ করলে, এটি সঙ্গে নিয়ে আসে অনন্ত সত্তার জীবন। এটি স্বভাবকে রূপান্তরিত করে এবং আত্মাকে ঈশ্বরের প্রতিমূর্তিতে পুনঃসৃষ্টি করে।</w:t>
      </w:r>
    </w:p>
    <w:p>
      <w:pPr>
        <w:pStyle w:val="ArticleScripture"/>
        <w:jc w:val="left"/>
      </w:pPr>
      <w:r>
        <w:rPr>
          <w:rFonts w:ascii="Nirmala UI" w:hAnsi="Nirmala UI" w:eastAsia="Nirmala UI" w:cs="Nirmala UI"/>
        </w:rPr>
        <w:t>"এইভাবে প্রদত্ত জীবন একইভাবে রক্ষিতও হয়। 'ঈশ্বরের মুখ থেকে যে প্রত্যেক বাক্য বের হয়' (মথি ৪:৪) দ্বারা মানুষ বাঁচবে।" শিক্ষা, ১২৬.</w:t>
      </w:r>
    </w:p>
    <w:p>
      <w:pPr>
        <w:pStyle w:val="ArticleBody"/>
        <w:jc w:val="left"/>
      </w:pPr>
      <w:r>
        <w:rPr>
          <w:rFonts w:ascii="Nirmala UI" w:hAnsi="Nirmala UI" w:eastAsia="Nirmala UI" w:cs="Nirmala UI"/>
        </w:rPr>
        <w:t>যীশু খ্রীষ্টের প্রকাশিত বিষয় মানুষের কাছে ঈশ্বরের বাক্য কীভাবে পৌঁছে দেওয়া হয়, তা জোর দিয়ে তুলে ধরে। এটি পিতার কাছ থেকে পুত্রের কাছে, সেখান থেকে এক স্বর্গদূতের কাছে, তারপর এমন এক নবীর কাছে আসে, যিনি তা লিখে গির্জাগুলির কাছে পাঠিয়ে দেন। প্রকাশিত বাক্য গ্রন্থের শুরু ও শেষে বর্ণিত এই যোগাযোগের প্রক্রিয়াটি যাকোবের সেই মইয়ের উদাহরণেও চিত্রিত হয়েছে, যেখানে স্বর্গদূতেরা সেই মই বেয়ে উপরে ওঠে ও নিচে নামে। এটি জাখারিয়ার দুইটি সোনার নলের মাধ্যমেও চিত্রিত হয়েছে, যা তেলকে পবিত্রস্থানে নিয়ে আসে। ঈশ্বর ও মানুষের মধ্যকার যোগাযোগের প্রক্রিয়া বাইবেলের ভাববাণীর একটি বিষয়, এবং যে বার্তা প্রেরিত হয়, তাতে মহাবিশ্ব সৃষ্টিকারী সেই সৃজনশীল শক্তি নিহিত থাকে। প্রকাশিত বাক্যের প্রথম অধ্যায়ে বর্ণিত এই যোগাযোগের প্রক্রিয়ায় বোঝা যায় যে গির্জাগুলির কাছে পৌঁছে দেওয়া বার্তায় এক লাওদিকীয়কে এক ফিলাডেলফীয়ে রূপান্তর করার ক্ষমতা বিদ্যমান।</w:t>
      </w:r>
    </w:p>
    <w:p>
      <w:pPr>
        <w:pStyle w:val="ArticleBody"/>
        <w:jc w:val="left"/>
      </w:pPr>
      <w:r>
        <w:rPr>
          <w:rFonts w:ascii="Nirmala UI" w:hAnsi="Nirmala UI" w:eastAsia="Nirmala UI" w:cs="Nirmala UI"/>
        </w:rPr>
        <w:t>আমরা পুরাতন বা নতুন নিয়মের শুরু বা শেষ যেটাই বিবেচনা করি না কেন, বার্তাটি একই। ঈশ্বর চূড়ান্ত সতর্কবার্তা দিচ্ছেন, এবং এটি যারা শোনে ও পালন করে, তাদের ক্ষেত্রে এতে ঈশ্বরের সৃষ্টিশক্তি নিহিত থাকে। এই কাজটি সম্পন্ন করে যে বার্তা, তা আলফা ও ওমেগার ঐশ্বরিক কাঠামোর মধ্যে স্থাপিত—আরম্ভ, মধ্যভাগ ও সমাপ্তি। হিব্রু ভাষার যে তিনটি অক্ষর একত্রে "সত্য" শব্দটি তৈরি করে, তা-ই চিরন্তন সুসমাচার; আর সেই অক্ষরগুলি ও তাদের অর্থ, এবং পরস্পরের সঙ্গে যুক্ত হলে যে শব্দটি সৃষ্টি হয়, তা মূলনীতিটিকে এবং একই সঙ্গে যিনি আলফা ও ওমেগা তাঁকেও প্রতীকায়িত করে। এটি তাঁর সৃষ্টিশক্তিকে বিশেষভাবে উদ্ভাসিত করে। সৃষ্টি-বৃত্তান্তের শেষ তিনটি শব্দ প্রতিটিই ঐ তিন অক্ষর দিয়ে, সেই ক্রমেই শুরু হয় যেভাবে "সত্য" শব্দটি গঠিত।</w:t>
      </w:r>
    </w:p>
    <w:p>
      <w:pPr>
        <w:pStyle w:val="ArticleBody"/>
        <w:jc w:val="left"/>
      </w:pPr>
      <w:r>
        <w:rPr>
          <w:rFonts w:ascii="Nirmala UI" w:hAnsi="Nirmala UI" w:eastAsia="Nirmala UI" w:cs="Nirmala UI"/>
        </w:rPr>
        <w:t xml:space="preserve">সৃষ্টির কাহিনির সমাপ্তিতে থাকা তিনটি শব্দ এমন তিনটি অক্ষর দিয়ে শুরু হয়, যেগুলো একত্রে “সত্য” শব্দটি গঠন করে। শ্লোকের শেষ তিনটি শব্দ যথাক্রমে অক্ষর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এবং </w:t>
      </w:r>
      <w:r>
        <w:rPr>
          <w:rFonts w:ascii="Segoe UI" w:hAnsi="Segoe UI" w:eastAsia="Segoe UI" w:cs="Segoe UI"/>
        </w:rPr>
        <w:t>ת</w:t>
      </w:r>
      <w:r>
        <w:rPr>
          <w:rFonts w:ascii="Nirmala UI" w:hAnsi="Nirmala UI" w:eastAsia="Nirmala UI" w:cs="Nirmala UI"/>
        </w:rPr>
        <w:t xml:space="preserve"> (Tav) দিয়ে শুরু হয়েছে। ওই তিনটি শব্দের অনুবাদ হলো “ঈশ্বর”, “সৃষ্টি করলেন” এবং “তৈরি করলেন”। এই তিনটি শব্দই ঐ ক্রমানুসারে অক্ষর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এবং </w:t>
      </w:r>
      <w:r>
        <w:rPr>
          <w:rFonts w:ascii="Segoe UI" w:hAnsi="Segoe UI" w:eastAsia="Segoe UI" w:cs="Segoe UI"/>
        </w:rPr>
        <w:t>ת</w:t>
      </w:r>
      <w:r>
        <w:rPr>
          <w:rFonts w:ascii="Nirmala UI" w:hAnsi="Nirmala UI" w:eastAsia="Nirmala UI" w:cs="Nirmala UI"/>
        </w:rPr>
        <w:t xml:space="preserve"> (Tav) দিয়ে শুরু হওয়ায় সৃষ্টি-বর্ণনার পূর্ণতা ও শৃঙ্খলা আরও স্পষ্টভাবে প্রকাশ পায়। হিব্রু পাঠের একটি আকর্ষণীয় ভাষাগত বৈশিষ্ট্য হিসেবে এই প্যাটার্নটির কথা ইহুদি ভাষ্যকাররা উল্লেখ করেছেন।</w:t>
      </w:r>
    </w:p>
    <w:p>
      <w:pPr>
        <w:pStyle w:val="ArticleBody"/>
        <w:jc w:val="left"/>
      </w:pPr>
      <w:r>
        <w:rPr>
          <w:rFonts w:ascii="Nirmala UI" w:hAnsi="Nirmala UI" w:eastAsia="Nirmala UI" w:cs="Nirmala UI"/>
        </w:rPr>
        <w:t>সৃষ্টির আখ্যান 'আদিতে' এই বাক্যাংশ দিয়ে শুরু হয়, এবং তা শেষ হয় তিনটি শব্দে, যা আলফা ও ওমেগা—আদি ও অন্ত, প্রথম ও শেষ—এরই প্রতীক। আদিপুস্তকের সাক্ষ্যবাণীতে প্রতিফলিত সৃষ্টিশক্তি সেই অসাধারণ ভাষাবিদের স্বাক্ষর দিয়ে শুরু হয় এবং সেই স্বাক্ষরেই শেষ হয়।</w:t>
      </w:r>
    </w:p>
    <w:p>
      <w:pPr>
        <w:pStyle w:val="ArticleBody"/>
        <w:jc w:val="left"/>
      </w:pPr>
      <w:r>
        <w:rPr>
          <w:rFonts w:ascii="Nirmala UI" w:hAnsi="Nirmala UI" w:eastAsia="Nirmala UI" w:cs="Nirmala UI"/>
        </w:rPr>
        <w:t>কোনো কিছুর শুরু দিয়ে তার শেষকে চিত্রিত করা—এই কথাটিতেই প্রবক্তা যোহন গুরুত্ব দিয়েছিলেন; কারণ তিনি তখন যা ছিল তা লিখতে লিখতেই, একই সঙ্গে যা হবে তাও লিখছিলেন।</w:t>
      </w:r>
    </w:p>
    <w:p>
      <w:pPr>
        <w:pStyle w:val="ArticleBody"/>
        <w:jc w:val="left"/>
      </w:pPr>
      <w:r>
        <w:rPr>
          <w:rFonts w:ascii="Nirmala UI" w:hAnsi="Nirmala UI" w:eastAsia="Nirmala UI" w:cs="Nirmala UI"/>
        </w:rPr>
        <w:t>পুরাতন নিয়মের শেষে উল্লিখিত এলিয়াহের চূড়ান্ত সতর্কবার্তা রবিবারের আইন সংকট এবং আসন্ন শেষ সাতটি দুর্যোগের প্রেক্ষাপটে একই ভবিষ্যদ্বাণীমূলক নীতিকে চিহ্নিত করে।</w:t>
      </w:r>
    </w:p>
    <w:p>
      <w:pPr>
        <w:pStyle w:val="ArticleBody"/>
        <w:jc w:val="left"/>
      </w:pPr>
      <w:r>
        <w:rPr>
          <w:rFonts w:ascii="Nirmala UI" w:hAnsi="Nirmala UI" w:eastAsia="Nirmala UI" w:cs="Nirmala UI"/>
        </w:rPr>
        <w:t>"প্রথম উল্লেখের নিয়ম" এবং এটি যা কিছু প্রতিনিধিত্ব করে, সেটিই সেই "কাঠামো" যার মধ্যে "বর্তমান সত্য"কে স্থাপন করার কথা। সেই কাঠামোটি হলো "প্রথম উল্লেখের নিয়ম", যা ঈশ্বরের গুণাবলিরও একটি।</w:t>
      </w:r>
    </w:p>
    <w:p>
      <w:pPr>
        <w:pStyle w:val="ArticleBody"/>
        <w:jc w:val="left"/>
      </w:pPr>
      <w:r>
        <w:rPr>
          <w:rFonts w:ascii="Nirmala UI" w:hAnsi="Nirmala UI" w:eastAsia="Nirmala UI" w:cs="Nirmala UI"/>
        </w:rPr>
        <w:t>অ্যাডভেন্টবাদের সূচনাকে প্রতিনিধিত্বকারী দানিয়েল গ্রন্থ এবং সমাপ্তিকে প্রতিনিধিত্বকারী প্রকাশিত বাক্য গ্রন্থকে আমরা যখন ‘প্রথমটি শেষটিকে চিত্রিত করে’—এই নীতিতে দেখি, তখন বিস্ময়কর সমান্তরালতা পাই। দানিয়েল গ্রন্থে ‘পালমোনি’—অর্থাৎ রহস্যসমূহের আশ্চর্য গণনাকারী—নামটি ব্যবহৃত হয়ে যীশুর একটি গুণ প্রকাশ পায়। দানিয়েল আরও যীশুকে মহাদূত মিখায়েল হিসেবে পরিচয় করায়। দানিয়েলের মতোই কাজ করার জন্য যোহনকেও নিযুক্ত করা হয়েছে; তবে তিনি যীশুকে গণিতের অধিপতি বা স্বর্গদূতদের প্রধান হিসেবে নয়, ভাষার অধিপতি হিসেবে পরিচয় করান। আমরা যখন যীশুকে বর্ণমালার অধিপতি হিসেবে বিবেচনা করি, তখন আমাদের বাইবেলের দীর্ঘতম অধ্যায় গীতসংহিতা ১১৯-এর কথা বিবেচনা করা উচিত।</w:t>
      </w:r>
    </w:p>
    <w:p>
      <w:pPr>
        <w:pStyle w:val="ArticleBody"/>
        <w:jc w:val="left"/>
      </w:pPr>
      <w:r>
        <w:rPr>
          <w:rFonts w:ascii="Nirmala UI" w:hAnsi="Nirmala UI" w:eastAsia="Nirmala UI" w:cs="Nirmala UI"/>
        </w:rPr>
        <w:t>গীতসংহিতা ১১৯ একটি বর্ণানুক্রমিক আদ্যাক্ষর-কবিতা, অর্থাৎ আট পদের প্রতিটি অংশে সব পদই একই বর্ণ দিয়ে শুরু হয়। হিব্রু বর্ণমালায় বাইশটি বর্ণ আছে; তাই আট পদের এমন বাইশটি অংশ রয়েছে। প্রতিটি অংশ বর্ণানুক্রমে পরপর বর্ণ দিয়ে শুরু হয়, এবং সেই বর্ণের অধীন আটটি পদই ওই বর্ণ দিয়ে আরম্ভ হয়। প্রতিটি বর্ণের জন্য আটটি পদ আছে; সুতরাং আট গুণ হিব্রু বর্ণমালার বাইশ বর্ণ মিলিয়ে মোট একশো ছিয়াত্তরটি পদ হয়। এই গীতটি এমন এক ঈশ্বরের প্রতি আনুগত্যকে জোর দেয়, যিনি শৃঙ্খলার ঈশ্বর (তাই এই আদ্যাক্ষরভিত্তিক কাঠামো), বিশৃঙ্খলার নয়।</w:t>
      </w:r>
    </w:p>
    <w:p>
      <w:pPr>
        <w:pStyle w:val="ArticleBody"/>
        <w:jc w:val="left"/>
      </w:pPr>
      <w:r>
        <w:rPr>
          <w:rFonts w:ascii="Nirmala UI" w:hAnsi="Nirmala UI" w:eastAsia="Nirmala UI" w:cs="Nirmala UI"/>
        </w:rPr>
        <w:t>গীতসংহিতা ১১৯-এর আরেকটি প্রধান বিষয় হলো এই গভীর সত্য যে ঈশ্বরের বাক্য সর্বপর্যাপ্ত। এই গীত জুড়ে ঈশ্বরের বাক্যকে বোঝাতে আটটি ভিন্ন শব্দ ব্যবহৃত হয়েছে: ব্যবস্থা, সাক্ষ্যসমূহ, উপদেশসমূহ, বিধিসমূহ, আজ্ঞাসমূহ, বিচারসমূহ, বাক্য, এবং বিধানসমূহ। প্রায় প্রতিটি পদেই ঈশ্বরের বাক্যের উল্লেখ রয়েছে। গীতসংহিতা ১১৯ কেবল শাস্ত্রের চরিত্র নিশ্চিত করে না, এটি আরও নিশ্চিত করে যে ঈশ্বরের বাক্য ঈশ্বর স্বয়ং-এর চরিত্রকেই প্রতিফলিত করে। গীতসংহিতা ১১৯-এ উপস্থাপিত ঈশ্বরের এই গুণাবলির দিকে লক্ষ্য করুন:</w:t>
      </w:r>
    </w:p>
    <w:p>
      <w:pPr>
        <w:pStyle w:val="ArticleListItem"/>
        <w:ind w:left="576" w:hanging="259"/>
        <w:jc w:val="left"/>
      </w:pPr>
      <w:r>
        <w:rPr>
          <w:rFonts w:ascii="Nirmala UI" w:hAnsi="Nirmala UI" w:eastAsia="Nirmala UI" w:cs="Nirmala UI"/>
        </w:rPr>
        <w:t>1. ধার্মিকতা (পদ ৭, ৬২, ৭৫, ১০৬, ১২৩, ১৩৮, ১৪৪, ১৬০, ১৬৪, ১৭২)</w:t>
      </w:r>
    </w:p>
    <w:p>
      <w:pPr>
        <w:pStyle w:val="ArticleListItem"/>
        <w:ind w:left="576" w:hanging="259"/>
        <w:jc w:val="left"/>
      </w:pPr>
      <w:r>
        <w:rPr>
          <w:rFonts w:ascii="Nirmala UI" w:hAnsi="Nirmala UI" w:eastAsia="Nirmala UI" w:cs="Nirmala UI"/>
        </w:rPr>
        <w:t>2. বিশ্বাসযোগ্যতা (শ্লোক ৪২)</w:t>
      </w:r>
    </w:p>
    <w:p>
      <w:pPr>
        <w:pStyle w:val="ArticleListItem"/>
        <w:ind w:left="576" w:hanging="259"/>
        <w:jc w:val="left"/>
      </w:pPr>
      <w:r>
        <w:rPr>
          <w:rFonts w:ascii="Nirmala UI" w:hAnsi="Nirmala UI" w:eastAsia="Nirmala UI" w:cs="Nirmala UI"/>
        </w:rPr>
        <w:t>3. সত্যবাদিতা (পদ ৪৩, ১৪২, ১৫১, ১৬০)</w:t>
      </w:r>
    </w:p>
    <w:p>
      <w:pPr>
        <w:pStyle w:val="ArticleListItem"/>
        <w:ind w:left="576" w:hanging="259"/>
        <w:jc w:val="left"/>
      </w:pPr>
      <w:r>
        <w:rPr>
          <w:rFonts w:ascii="Nirmala UI" w:hAnsi="Nirmala UI" w:eastAsia="Nirmala UI" w:cs="Nirmala UI"/>
        </w:rPr>
        <w:t>4. বিশ্বস্ততা (পদ ৮৬)</w:t>
      </w:r>
    </w:p>
    <w:p>
      <w:pPr>
        <w:pStyle w:val="ArticleListItem"/>
        <w:ind w:left="576" w:hanging="259"/>
        <w:jc w:val="left"/>
      </w:pPr>
      <w:r>
        <w:rPr>
          <w:rFonts w:ascii="Nirmala UI" w:hAnsi="Nirmala UI" w:eastAsia="Nirmala UI" w:cs="Nirmala UI"/>
        </w:rPr>
        <w:t>5. অপরিবর্তনশীলতা (পদ ৮৯)</w:t>
      </w:r>
    </w:p>
    <w:p>
      <w:pPr>
        <w:pStyle w:val="ArticleListItem"/>
        <w:ind w:left="576" w:hanging="259"/>
        <w:jc w:val="left"/>
      </w:pPr>
      <w:r>
        <w:rPr>
          <w:rFonts w:ascii="Nirmala UI" w:hAnsi="Nirmala UI" w:eastAsia="Nirmala UI" w:cs="Nirmala UI"/>
        </w:rPr>
        <w:t>6. শাশ্বততা (পদ্য ৯০, ১৫২)</w:t>
      </w:r>
    </w:p>
    <w:p>
      <w:pPr>
        <w:pStyle w:val="ArticleListItem"/>
        <w:ind w:left="576" w:hanging="259"/>
        <w:jc w:val="left"/>
      </w:pPr>
      <w:r>
        <w:rPr>
          <w:rFonts w:ascii="Nirmala UI" w:hAnsi="Nirmala UI" w:eastAsia="Nirmala UI" w:cs="Nirmala UI"/>
        </w:rPr>
        <w:t>7. আলো (শ্লোক ১০৫)</w:t>
      </w:r>
    </w:p>
    <w:p>
      <w:pPr>
        <w:pStyle w:val="ArticleListItem"/>
        <w:ind w:left="576" w:hanging="259"/>
        <w:jc w:val="left"/>
      </w:pPr>
      <w:r>
        <w:rPr>
          <w:rFonts w:ascii="Nirmala UI" w:hAnsi="Nirmala UI" w:eastAsia="Nirmala UI" w:cs="Nirmala UI"/>
        </w:rPr>
        <w:t>8. পবিত্রতা (শ্লোক ১৪০)</w:t>
      </w:r>
    </w:p>
    <w:p>
      <w:pPr>
        <w:pStyle w:val="ArticleBody"/>
        <w:jc w:val="left"/>
      </w:pPr>
      <w:r>
        <w:rPr>
          <w:rFonts w:ascii="Nirmala UI" w:hAnsi="Nirmala UI" w:eastAsia="Nirmala UI" w:cs="Nirmala UI"/>
        </w:rPr>
        <w:t>গীতটি দুটি ধন্যবচন দিয়ে শুরু হয়। "ধন্য" তারা, যাদের পথ নিষ্কলঙ্ক, যারা ঈশ্বরের আইন অনুযায়ী চলে, যারা তাঁর বিধানসমূহ পালন করে এবং সর্বান্তঃকরণে তাঁকে অনুসন্ধান করে। এই মহান গীত থেকে আমাদের জন্য শিক্ষা এগুলোই। ঈশ্বরের বাক্য আমাদের জ্ঞানী করতে পর্যাপ্ত, ধার্মিকতায় আমাদের প্রশিক্ষিত করে এবং প্রত্যেক সৎকর্মের জন্য আমাদের সজ্জিত করে (২ তীমথিয় ৩:১৫–১৭)।</w:t>
      </w:r>
    </w:p>
    <w:p>
      <w:pPr>
        <w:pStyle w:val="ArticleBody"/>
        <w:jc w:val="left"/>
      </w:pPr>
      <w:r>
        <w:rPr>
          <w:rFonts w:ascii="Nirmala UI" w:hAnsi="Nirmala UI" w:eastAsia="Nirmala UI" w:cs="Nirmala UI"/>
        </w:rPr>
        <w:t>অবশ্যই, গীতসংহিতা ১১৯ এমন এক বিষয়ের অংশ, যা ধর্মীয় জগতে মোটামুটি অমীমাংসিত। এটি নিয়ে প্রশ্ন ওঠে—বাইবেলের মধ্যবর্তী পদ কোনটি এবং বাইবেলের মধ্যবর্তী অধ্যায় কোনটি। আপনি ইন্টারনেটে খুঁজলে দেখবেন, আপনি কোন সংস্করণের বাইবেল ব্যবহার করেন ইত্যাদি বিষয়কে ঘিরে নানান যুক্তি দেওয়া হয়। কিন্তু এই বিতর্কের প্রতিটি অবস্থানের সমস্যা হলো, বাইবেলের ‘মধ্য’—পদ হোক বা অধ্যায়—এর সংজ্ঞা নির্ধারণ করা উচিত বাইবেলের রচয়িতার দ্বারা, বাইবেলের মানব অধ্যেতা বা সমালোচকের দ্বারা নয়।</w:t>
      </w:r>
    </w:p>
    <w:p>
      <w:pPr>
        <w:pStyle w:val="ArticleBody"/>
        <w:jc w:val="left"/>
      </w:pPr>
      <w:r>
        <w:rPr>
          <w:rFonts w:ascii="Nirmala UI" w:hAnsi="Nirmala UI" w:eastAsia="Nirmala UI" w:cs="Nirmala UI"/>
        </w:rPr>
        <w:t>বাইবেল শেখায় যে সবকিছুরই শুরু ও শেষ আছে। সবকিছুরই একটি সময় আছে।</w:t>
      </w:r>
    </w:p>
    <w:p>
      <w:pPr>
        <w:pStyle w:val="ArticleScripture"/>
        <w:jc w:val="left"/>
      </w:pPr>
      <w:r>
        <w:rPr>
          <w:rFonts w:ascii="Nirmala UI" w:hAnsi="Nirmala UI" w:eastAsia="Nirmala UI" w:cs="Nirmala UI"/>
        </w:rPr>
        <w:t>সব কিছুরই একটি সময় আছে, এবং আকাশের নিচে প্রত্যেক উদ্দেশ্যের জন্য একটি সময় আছে: জন্মগ্রহণের সময়, এবং মৃত্যুর সময়; রোপণের সময়, এবং যা রোপণ করা হয়েছে তা উপড়ে ফেলার সময়। সভোপদেশক ৩:১, ২।</w:t>
      </w:r>
    </w:p>
    <w:p>
      <w:pPr>
        <w:pStyle w:val="ArticleBody"/>
        <w:jc w:val="left"/>
      </w:pPr>
      <w:r>
        <w:rPr>
          <w:rFonts w:ascii="Nirmala UI" w:hAnsi="Nirmala UI" w:eastAsia="Nirmala UI" w:cs="Nirmala UI"/>
        </w:rPr>
        <w:t>জন্মের একটি সময় আছে এবং মৃত্যুরও একটি সময় আছে, তবু আমাদের জীবনের শুরু ও শেষের মাঝখানে যে জীবন ঘটে সেটিও আছে। জন্ম হলো সময়ের এক ক্ষণিক মুহূর্ত; মৃত্যু-ও তেমনই। জীবন হলো মধ্যভাগ, এবং সাধারণত এতে আমাদের জন্মের সময় ও মৃত্যুর সময়ের তুলনায় অনেক বেশি ইতিহাস জড়িয়ে থাকে।</w:t>
      </w:r>
    </w:p>
    <w:p>
      <w:pPr>
        <w:pStyle w:val="ArticleBody"/>
        <w:jc w:val="left"/>
      </w:pPr>
      <w:r>
        <w:rPr>
          <w:rFonts w:ascii="Nirmala UI" w:hAnsi="Nirmala UI" w:eastAsia="Nirmala UI" w:cs="Nirmala UI"/>
        </w:rPr>
        <w:t>"প্রথম উল্লেখের নিয়ম"-এ মধ্য অংশে সাধারণত প্রথম ও শেষের তুলনায় অনেক বেশি সাক্ষ্য পাওয়া যায়। বাইবেলে কোনো একক পদ বা অধ্যায় খুঁজে নিয়ে তাকে মধ্য বলে সংজ্ঞায়িত করা মানে বাইবেলের সাক্ষ্যকে উপেক্ষা করা, যদিও শুরু ও শেষ মূলত সময়ের বিন্দু; মধ্য সাধারণত একটি সময়কাল। অবশ্যই, শুরু, শেষ ও মধ্য পরস্পরের সঙ্গে সামঞ্জস্যপূর্ণ হবে, যদিও প্রায়ই শেষের অভিন্ন পথচিহ্নটি শুরুরটির বিপরীত হয়ে থাকে।</w:t>
      </w:r>
    </w:p>
    <w:p>
      <w:pPr>
        <w:pStyle w:val="ArticleBody"/>
        <w:jc w:val="left"/>
      </w:pPr>
      <w:r>
        <w:rPr>
          <w:rFonts w:ascii="Nirmala UI" w:hAnsi="Nirmala UI" w:eastAsia="Nirmala UI" w:cs="Nirmala UI"/>
        </w:rPr>
        <w:t>যিশু বাপ্তিস্মদাতা যোহনকে এলিয়াহ হিসেবে চিহ্নিত করেছিলেন, এবং তারা দুজনই একই ভবিষ্যদ্বাণীমূলক ঘটনাক্রমকে তুলে ধরেন; কিন্তু এলিয়াহকে এক দুষ্ট নারী (ইজেবেল) নির্যাতন করেছিল, যিনি তাকে বন্দী করে হত্যা করতে চেয়েছিলেন, তবে তিনি তা কখনো করতে পারেননি। এলিয়াহর প্রতীকস্বরূপ যোহনকে এক দুষ্ট নারী (হেরোডিয়াস) বন্দী করে হত্যা করতে চেয়েছিল, এবং তিনি তা করেছিলেন। এলিয়াহ ও যোহন পরস্পরবিনিমেয় প্রতীক, কিন্তু তাদের কিছু ভবিষ্যদ্বাণীমূলক বৈশিষ্ট্য পরস্পরের বিপরীত; তবুও তারা সমান্তরাল। এলিয়াহ কখনো মারা যাননি, যোহন মারা গিয়েছিলেন। এই উপলব্ধি যে পরস্পরের সঙ্গে সামঞ্জস্যপূর্ণ ভবিষ্যদ্বাণীমূলক দিশাচিহ্ন প্রায়ই পরস্পরের বিপরীত, তা তাদেরকে সাহায্য করে যারা দেখতে চান যে বাইবেলের মাঝখান হলো গীতসংহিতা ১১৮।</w:t>
      </w:r>
    </w:p>
    <w:p>
      <w:pPr>
        <w:pStyle w:val="ArticleBody"/>
        <w:jc w:val="left"/>
      </w:pPr>
      <w:r>
        <w:rPr>
          <w:rFonts w:ascii="Nirmala UI" w:hAnsi="Nirmala UI" w:eastAsia="Nirmala UI" w:cs="Nirmala UI"/>
        </w:rPr>
        <w:t>আমরা যেমনটি সংজ্ঞায়িত করে আসছি, প্রথম উল্লেখের নিয়ম প্রয়োগ করলে আমরা দেখি যে বাইবেলের মধ্যভাগের সূচনা হচ্ছে গীতসংহিতা 117—এটি বাইবেলের সবচেয়ে ছোট অধ্যায়, দুটি পদ নিয়ে গঠিত। এর পরেই 118 অধ্যায়, যা বাইবেলের মধ্যভাগ, এবং 118-এর পরে 119 অধ্যায়, যা বাইবেলের সবচেয়ে দীর্ঘ অধ্যায় এবং বাইবেলের মধ্যভাগের সমাপ্তি। বিস্ময়কর ভাষাবিদ শুরুটিকে সবচেয়ে ছোট অধ্যায় দিয়ে চিহ্নিত করেছেন, এরপর সমাপ্তিটিকে সবচেয়ে দীর্ঘ অধ্যায় দিয়ে চিহ্নিত করেছেন। এগুলো দুটি বিপরীতমুখী অধ্যায়। শুরুটি বীজ, আর সমাপ্তি হলো যেখানে সম্পূর্ণ পরিপক্ব গাছটি বিকশিত হয় এবং মধ্যভাগে অবস্থিত সব সাক্ষ্য একসূত্রে গাঁথা হয়। গীতসংহিতা 117 লক্ষ্য করুন।</w:t>
      </w:r>
    </w:p>
    <w:p>
      <w:pPr>
        <w:pStyle w:val="ArticleScripture"/>
        <w:jc w:val="left"/>
      </w:pPr>
      <w:r>
        <w:rPr>
          <w:rFonts w:ascii="Nirmala UI" w:hAnsi="Nirmala UI" w:eastAsia="Nirmala UI" w:cs="Nirmala UI"/>
        </w:rPr>
        <w:t>হে সকল জাতি, সদাপ্রভুকে স্তব কর; হে সকল প্রজা, তাঁকে স্তব কর। কারণ আমাদের প্রতি তাঁর করুণা প্রবল; এবং সদাপ্রভুর সত্য চিরকাল স্থির থাকে। সদাপ্রভুকে স্তব কর। গীতসংহিতা ১১৭:১, ২।</w:t>
      </w:r>
    </w:p>
    <w:p>
      <w:pPr>
        <w:pStyle w:val="ArticleBody"/>
        <w:jc w:val="left"/>
      </w:pPr>
      <w:r>
        <w:rPr>
          <w:rFonts w:ascii="Nirmala UI" w:hAnsi="Nirmala UI" w:eastAsia="Nirmala UI" w:cs="Nirmala UI"/>
        </w:rPr>
        <w:t>আমরা যে তিনটি অক্ষর দিয়ে গঠিত শব্দটি বিবেচনা করছি, তা দ্বিতীয় পদে “সত্য” বলে অনূদিত হয়েছে এবং এটি বাইবেলের মধ্যভাগের সূচনাকে উপস্থাপন করে (বাইবেলের মধ্যভাগ হলো গীতসংহিতা ১১৭–১১৯)। মধ্যভাগের সমাপ্তি গীতসংহিতা ১১৯। গীতসংহিতা ১১৮ হলো মধ্যভাগের মধ্যভাগ। গীতসংহিতা ১১৮ বাইবেলের সবচেয়ে ছোট ও সবচেয়ে দীর্ঘ অধ্যায়ের মাঝখানে অবস্থিত, এবং সবচেয়ে ছোটটি, যা সূচনা, সেখানে “সত্য” শব্দটি উপস্থাপিত হয়েছে—যা তিনটি অক্ষরে গঠিত; এই তিন অক্ষর চিরস্থায়ী সুসমাচারের তিন ধাপকে প্রতিনিধিত্ব করে এবং সত্যকে বোঝার কাঠামো গঠন করে। এই কাঠামোটি নীতিস্বরূপ খ্রিস্টের চরিত্রকে আলফা ও ওমেগা হিসেবে উপস্থাপন করে।</w:t>
      </w:r>
    </w:p>
    <w:p>
      <w:pPr>
        <w:pStyle w:val="ArticleBody"/>
        <w:jc w:val="left"/>
      </w:pPr>
      <w:r>
        <w:rPr>
          <w:rFonts w:ascii="Nirmala UI" w:hAnsi="Nirmala UI" w:eastAsia="Nirmala UI" w:cs="Nirmala UI"/>
        </w:rPr>
        <w:t>মধ্যের সমাপ্তি, অর্থাৎ ১১৯ অধ্যায়টি, বাইবেলের মধ্যভাগে স্থাপিত একটি বর্ণানুক্রমিক অ্যাক্রোস্টিক, যা অসাধারণ ভাষাবিদের ওপর গুরুত্ব আরোপ করে। ১১৯ অধ্যায়ে চারবার একই শব্দকে ‘সত্য’ হিসেবে অনুবাদ করা হয়েছে।</w:t>
      </w:r>
    </w:p>
    <w:p>
      <w:pPr>
        <w:pStyle w:val="ArticleScripture"/>
        <w:jc w:val="left"/>
      </w:pPr>
      <w:r>
        <w:rPr>
          <w:rFonts w:ascii="Nirmala UI" w:hAnsi="Nirmala UI" w:eastAsia="Nirmala UI" w:cs="Nirmala UI"/>
        </w:rPr>
        <w:t>আর সত্যবাক্যটি আমার মুখ থেকে একেবারে কেড়ে নিও না; কারণ আমি তোমার বিধানসমূহে আশা রেখেছি। পদ ৪৩।</w:t>
      </w:r>
    </w:p>
    <w:p>
      <w:pPr>
        <w:pStyle w:val="ArticleScripture"/>
        <w:jc w:val="left"/>
      </w:pPr>
      <w:r>
        <w:rPr>
          <w:rFonts w:ascii="Nirmala UI" w:hAnsi="Nirmala UI" w:eastAsia="Nirmala UI" w:cs="Nirmala UI"/>
        </w:rPr>
        <w:t>তোমার ধার্মিকতা চিরন্তন ধার্মিকতা, এবং তোমার আইনই সত্য। পদ ১৪২।</w:t>
      </w:r>
    </w:p>
    <w:p>
      <w:pPr>
        <w:pStyle w:val="ArticleScripture"/>
        <w:jc w:val="left"/>
      </w:pPr>
      <w:r>
        <w:rPr>
          <w:rFonts w:ascii="Nirmala UI" w:hAnsi="Nirmala UI" w:eastAsia="Nirmala UI" w:cs="Nirmala UI"/>
        </w:rPr>
        <w:t>হে প্রভু, তুমি নিকটে আছ; এবং তোমার সমস্ত আজ্ঞা সত্য। পদ ১৫১।</w:t>
      </w:r>
    </w:p>
    <w:p>
      <w:pPr>
        <w:pStyle w:val="ArticleScripture"/>
        <w:jc w:val="left"/>
      </w:pPr>
      <w:r>
        <w:rPr>
          <w:rFonts w:ascii="Nirmala UI" w:hAnsi="Nirmala UI" w:eastAsia="Nirmala UI" w:cs="Nirmala UI"/>
        </w:rPr>
        <w:t>আদি থেকেই তোমার বাক্য সত্য; এবং তোমার ধার্মিক বিধানসমূহের প্রত্যেকটি চিরকাল স্থায়ী। পদ ১৬০।</w:t>
      </w:r>
    </w:p>
    <w:p>
      <w:pPr>
        <w:pStyle w:val="ArticleBody"/>
        <w:jc w:val="left"/>
      </w:pPr>
      <w:r>
        <w:rPr>
          <w:rFonts w:ascii="Nirmala UI" w:hAnsi="Nirmala UI" w:eastAsia="Nirmala UI" w:cs="Nirmala UI"/>
        </w:rPr>
        <w:t>এই পদগুলিতে উল্লিখিত সত্যটি হলো বাইবেলীয় ভবিষ্যদ্বাণীর এমন এক নীতি, যা আদি থেকে অন্তকে শনাক্ত করে; এবং পদগুলির সেই সত্য হল যে, আলফা ও ওমেগা বাইবেলের মধ্যভাগেও তাঁর স্বাক্ষর স্থাপন করেছেন, যেমন তিনি শুরুতে ও শেষে করেছেন। প্রথম ও শেষের সেই স্বাক্ষরই তৃতীয় স্বর্গদূতের চূড়ান্ত সতর্কবার্তা উপস্থাপনের 'ধাঁচা'। মধ্যভাগের শেষ অংশে চারটি পদ রয়েছে, যেগুলোতে 'সত্যতা' হিসেবে অনূদিত শব্দটি ব্যবহৃত হয়েছে; যদিও চতুর্থ উল্লেখে সেটি কেবল 'সত্য' হিসেবে অনূদিত হয়েছে। ওই চারটির শেষ পদটি নির্দেশ করে যে, 'আদি থেকেই' সেই বাণী 'সত্য'।</w:t>
      </w:r>
    </w:p>
    <w:p>
      <w:pPr>
        <w:pStyle w:val="ArticleBody"/>
        <w:jc w:val="left"/>
      </w:pPr>
      <w:r>
        <w:rPr>
          <w:rFonts w:ascii="Nirmala UI" w:hAnsi="Nirmala UI" w:eastAsia="Nirmala UI" w:cs="Nirmala UI"/>
        </w:rPr>
        <w:t>আদিপুস্তক ১ ও ২-এর সৃষ্টির বিবরণে শুরুতেই, "truth" শব্দটি সরাসরি লেখা না থাকলেও, সৃষ্টির সেই বিবরণের শেষের তিনটি শব্দে তা প্রতিফলিত হয়েছে, কারণ ঐ তিনটি শব্দের আদ্যাক্ষর ধারাবাহিকভাবে মিলিয়ে "truth" শব্দটি তৈরি হয়। আদিতে বাক্য ছিল, এবং তাঁর দ্বারাই সমস্ত কিছু সৃষ্টি হয়েছে; আর আদিপুস্তকে সৃষ্টির সাক্ষ্য "আদিতে" বাক্যাংশ দিয়ে শুরু হয় এবং শেষ হয় তিনটি শব্দ দিয়ে, যা খ্রিস্টের এক গুণের সঙ্গে সংশ্লিষ্ট সত্যসমূহকে উপস্থাপন করে—যে গুণটি ইশায়া গ্রন্থে তাঁর একমাত্র ঈশ্বরত্বের প্রমাণ হিসেবে সংজ্ঞায়িত হয়েছে।</w:t>
      </w:r>
    </w:p>
    <w:p>
      <w:pPr>
        <w:pStyle w:val="ArticleBody"/>
        <w:jc w:val="left"/>
      </w:pPr>
      <w:r>
        <w:rPr>
          <w:rFonts w:ascii="Nirmala UI" w:hAnsi="Nirmala UI" w:eastAsia="Nirmala UI" w:cs="Nirmala UI"/>
        </w:rPr>
        <w:t>বাইবেলের মাঝখান (গীতসংহিতা ১১৭–১১৯) ১১৭ অধ্যায়ে শুরু হয়, যেখানে ‘সত্য’ শব্দটির ব্যবহার দ্বারা এই সত্যটির উল্লেখ করা হয়েছে যে, শুরুই শেষকে প্রতিনিধিত্ব করে। শব্দটি তিনটি অক্ষরে গঠিত, যা চিরন্তন সুসমাচার ও তিন স্বর্গদূতের বার্তাকে প্রতিনিধিত্ব করে এবং সৃষ্টির কাহিনির সমাপ্তি চিহ্নিত করে। বাইবেলের মাঝখানের শেষাংশ হল এমন এক বর্ণমালার উপস্থাপন, যা সেই অসাধারণ ভাষাবিদ প্রস্তুত করেছিলেন—এই বোঝাপড়া প্রতিষ্ঠা করতে যে তাঁর চরিত্র সম্পর্কে এখন যা প্রকাশ করা হচ্ছে, তা ‘প্রকাশ’ শব্দটির সংজ্ঞার সঙ্গে সঙ্গতিপূর্ণ। কারণ যীশু খ্রিস্টের প্রকাশ এমন এক বার্তা, যা খ্রিস্টের চরিত্রের এমন একটি দিক উপস্থাপন করার জন্য নির্মিত, যা এতদিন—যদি আদৌ—সম্পূর্ণভাবে স্বীকৃত হয়নি। এই প্রকাশ চুক্তির ইতিহাসের রেখার সঙ্গে সামঞ্জস্যপূর্ণ, কারণ চুক্তির ইতিহাসে নামসমূহের মাধ্যমে নিজেকে প্রকাশ করতে ঈশ্বরের প্রচেষ্টার প্রমাণ অন্তর্ভুক্ত রয়েছে, যখন তাঁর-ইতিহাস ক্রমান্বয়ে উন্মোচিত হয়েছে।</w:t>
      </w:r>
    </w:p>
    <w:p>
      <w:pPr>
        <w:pStyle w:val="ArticleScripture"/>
        <w:jc w:val="left"/>
      </w:pPr>
      <w:r>
        <w:rPr>
          <w:rFonts w:ascii="Nirmala UI" w:hAnsi="Nirmala UI" w:eastAsia="Nirmala UI" w:cs="Nirmala UI"/>
        </w:rPr>
        <w:t>ব্যবস্থার মহত্তম নীতিসমূহ, ঈশ্বরের স্বরূপেরই নীতিসমূহ, পর্বতে খ্রিস্টের উচ্চারিত বাক্যে সন্নিবেশিত আছে। যারা এগুলোর উপর নির্মাণ করে, তারা যুগযুগান্তরের শিলা খ্রিস্টের উপরই নির্মাণ করছে। বাক্য গ্রহণে আমরা খ্রিস্টকে গ্রহণ করি। এবং কেবল যারা এভাবে তাঁর বাক্যসমূহ গ্রহণ করে, তারাই তাঁর উপর নির্মাণ করছে। ‘যে ভিত্তি স্থাপিত হয়েছে—যা হচ্ছে যিশু খ্রিস্ট—তা ছাড়া আর কেউ কোনো ভিত্তি স্থাপন করতে পারে না।’ ১ করিন্থীয় ৩:১১। ‘স্বর্গের নিচে মানুষের মধ্যে আর কোনো নাম দেওয়া হয়নি, যার দ্বারা আমাদের উদ্ধার পেতে হবে।’ প্রেরিতদের কার্য ৪:১২। খ্রিস্ট, সেই বাক্য, ঈশ্বরের প্রকাশ—তাঁর চরিত্র, তাঁর ব্যবস্থা, তাঁর প্রেম, তাঁর জীবনের প্রকাশ—তিনি-ই একমাত্র সেই ভিত্তি, যার উপর আমরা এমন এক চরিত্র নির্মাণ করতে পারি যা স্থায়ী থাকবে। আশীর্বাদের পর্বত, ১৪৮।</w:t>
      </w:r>
    </w:p>
    <w:p>
      <w:pPr>
        <w:pStyle w:val="ArticleBody"/>
        <w:jc w:val="left"/>
      </w:pPr>
      <w:r>
        <w:rPr>
          <w:rFonts w:ascii="Nirmala UI" w:hAnsi="Nirmala UI" w:eastAsia="Nirmala UI" w:cs="Nirmala UI"/>
        </w:rPr>
        <w:t>অবশ্যই এই সত্য সম্পর্কে আলোচনা করার আরও অনেক কিছু রয়েছে, তবে আমরা এখানেই থামছি।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সত্য কী? - নম্বর এক</dc:title>
  <dc:subject>সত্যের কাঠামো: উদ্ঘাটন, ভবিষ্যদ্বাণীমূলক সাদৃশ্য, এবং আলফা ও ওমেগা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