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সত্য কী? - নম্বর তিন</w:t>
      </w:r>
    </w:p>
    <w:p>
      <w:pPr>
        <w:pStyle w:val="ArticleSubtitle"/>
        <w:jc w:val="left"/>
      </w:pPr>
      <w:r>
        <w:rPr>
          <w:rFonts w:ascii="Nirmala UI" w:hAnsi="Nirmala UI" w:eastAsia="Nirmala UI" w:cs="Nirmala UI"/>
        </w:rPr>
        <w:t>ইমাউসের পথে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যোহনের সুসমাচারে, শেষ নৈশভোজের পর থেকে যীশু গেথসেমানি বাগানে যাওয়া পর্যন্ত চতুর্দশ অধ্যায় থেকে সপ্তদশ অধ্যায়ের শেষ পর্যন্ত একটি দীর্ঘ বিবরণ রয়েছে। আমি পরবর্তী প্রবন্ধে এই অধ্যায়গুলো নিয়ে আলোচনা করতে চাই। এই প্রবন্ধটি সেই অধ্যায়গুলো বোঝার জন্য একটি ভিত্তি হিসেবে কাজ করবে। খ্রিষ্টের ইতিহাসের সংস্কাররেখার প্রেক্ষিতে, ওই অধ্যায়গুলোর মধ্যে খ্রিষ্ট ও তাঁর শিষ্যদের সংলাপটি বিজয়ী প্রবেশের ঠিক পরে এবং ক্রুশের ঠিক আগে অবস্থিত। যীশু যিরূশালেমে প্রবেশ করলেন, তারপর শিষ্যদের সঙ্গে তাঁর শেষ নৈশভোজ সাঙ্গ করলেন, এরপর ওই বিবরণটি ঘটে এবং তারপর তিনি গেথসেমানি বাগানে গেলেন; সেই একই দিনের মধ্যরাতে তাঁকে গ্রেপ্তার করা হয়, এবং ক্রুশবিদ্ধতার দিকে নিয়ে যাওয়া সাত ধাপের প্রক্রিয়া শুরু হয়। তিনি ও শিষ্যরা ভবিষ্যদ্বাণীমূলকভাবে এক্সিটার ক্যাম্প মিটিং-এর পরপরই এবং মহা হতাশার ঠিক আগেই, অর্থাৎ সপ্তম মাসের আন্দোলন দ্বারা প্রতিনিধিত্ব করা এক ইতিহাসে অবস্থান করছিলেন। শেষ নৈশভোজের পরপর যে বর্ণনাটি শুরু হয়, সেখানে যীশু প্রথমে যে কথাটি বলেন, তা হলো:</w:t>
      </w:r>
    </w:p>
    <w:p>
      <w:pPr>
        <w:pStyle w:val="ArticleScripture"/>
        <w:jc w:val="left"/>
      </w:pPr>
      <w:r>
        <w:rPr>
          <w:rFonts w:ascii="Nirmala UI" w:hAnsi="Nirmala UI" w:eastAsia="Nirmala UI" w:cs="Nirmala UI"/>
        </w:rPr>
        <w:t>তোমাদের হৃদয় বিচলিত না হোক; তোমরা ঈশ্বরে বিশ্বাস করো, আমাতেও বিশ্বাস করো। যোহন ১৪:১।</w:t>
      </w:r>
    </w:p>
    <w:p>
      <w:pPr>
        <w:pStyle w:val="ArticleBody"/>
        <w:jc w:val="left"/>
      </w:pPr>
      <w:r>
        <w:rPr>
          <w:rFonts w:ascii="Nirmala UI" w:hAnsi="Nirmala UI" w:eastAsia="Nirmala UI" w:cs="Nirmala UI"/>
        </w:rPr>
        <w:t>জানতেন যে মাত্র কয়েক ঘণ্টার মধ্যেই এক মহা হতাশা আসন্ন, যীশু তাঁর শিষ্যদের সামনের সংকটের জন্য শক্তিশালী করতে চেষ্টা করলেন। সাতটি ‘বজ্রধ্বনি’ হিসেবে প্রতীকায়িত ঘটনামালাকে যে চারটি মাইলফলক গঠন করে, তাদের মধ্যে নিহিত ভবিষ্যদ্বাণীর গোপন ধারাটি সেই ইতিহাস, যেখানে যোহনের সুসমাচারের বর্ণনার এই তিনটি ধাপ ঘটে। সাতটি বজ্রধ্বনির ভেতরের সেই গোপন ধারা প্রথম হতাশা থেকে শেষ হতাশা পর্যন্ত ইতিহাসকে প্রতিনিধিত্ব করে।</w:t>
      </w:r>
    </w:p>
    <w:p>
      <w:pPr>
        <w:pStyle w:val="ArticleBody"/>
        <w:jc w:val="left"/>
      </w:pPr>
      <w:r>
        <w:rPr>
          <w:rFonts w:ascii="Nirmala UI" w:hAnsi="Nirmala UI" w:eastAsia="Nirmala UI" w:cs="Nirmala UI"/>
        </w:rPr>
        <w:t>যিশু তাঁদের ‘তোমাদের হৃদয় বিচলিত না হোক’ বলে জানানোর ঠিক আগে, ইস্কারীয়োত যিহূদা তৃতীয় ও শেষবারের মতো সানহেদ্রিনের কাছে যেতে ভোজসভা থেকে বেরিয়ে গিয়েছিলেন। তৃতীয় সাক্ষাতের জন্য তিনি যখন ভোজসভা থেকে বেরিয়ে গেলেন, তখন তিনি তাঁর পরীক্ষাকাল সমাপ্ত করলেন।</w:t>
      </w:r>
    </w:p>
    <w:p>
      <w:pPr>
        <w:pStyle w:val="ArticleBody"/>
        <w:jc w:val="left"/>
      </w:pPr>
      <w:r>
        <w:rPr>
          <w:rFonts w:ascii="Nirmala UI" w:hAnsi="Nirmala UI" w:eastAsia="Nirmala UI" w:cs="Nirmala UI"/>
        </w:rPr>
        <w:t>সাতটি বজ্রধ্বনির প্রতীকের মধ্যে থাকা গোপন রেখার প্রেক্ষিতে, খ্রিস্টের বিজয়ী প্রবেশ মধ্যরাত্রির ডাককে উপস্থাপন করে, যেখানে উপাসকদের দুই শ্রেণি প্রকাশিত হয়। হিব্রুতে "সত্য" শব্দটি গঠনে ব্যবহৃত যে মধ্যবর্তী অক্ষরটি আছে, তা এক ধরনের পথচিহ্ন; আর সেই অক্ষরটি হিব্রু বর্ণমালার ত্রয়োদশ অক্ষর। তেরো বিদ্রোহের প্রতীক, এবং একটি ভবিষ্যদ্বাণীমূলক পথচিহ্ন হিসেবে এটি মধ্যরাত্রির ডাককে নির্দেশ করে, যেখানে মূর্খ কুমারীরা বিদ্রোহের এক প্রকাশ রূপে উপস্থিত হয়; যেমন বিজয়ী প্রবেশের পথচিহ্নে যিহূদাও বিদ্রোহের তেমনই একটি প্রকাশ ঘটায়।</w:t>
      </w:r>
    </w:p>
    <w:p>
      <w:pPr>
        <w:pStyle w:val="ArticleScripture"/>
        <w:jc w:val="left"/>
      </w:pPr>
      <w:r>
        <w:rPr>
          <w:rFonts w:ascii="Nirmala UI" w:hAnsi="Nirmala UI" w:eastAsia="Nirmala UI" w:cs="Nirmala UI"/>
        </w:rPr>
        <w:t>"গমের মধ্যে আগাছা ছিল এবং সর্বদাই থাকবে; জ্ঞানী কুমারীদের সঙ্গে মূর্খ কুমারীরাও থাকবে; প্রদীপের সঙ্গে যাদের পাত্রে তেল নেই, তারাও থাকবে। পৃথিবীতে খ্রিস্ট যে কলিসিয়া প্রতিষ্ঠা করেছিলেন, সেখানে এক লোভী যিহূদা ছিল; এবং তার ইতিহাসের প্রতিটি পর্যায়ে কলিসিয়ায় যিহূদারাও থাকবে।" Signs of the Times, অক্টোবর ২৩, ১৮৭৯.</w:t>
      </w:r>
    </w:p>
    <w:p>
      <w:pPr>
        <w:pStyle w:val="ArticleBody"/>
        <w:jc w:val="left"/>
      </w:pPr>
      <w:r>
        <w:rPr>
          <w:rFonts w:ascii="Nirmala UI" w:hAnsi="Nirmala UI" w:eastAsia="Nirmala UI" w:cs="Nirmala UI"/>
        </w:rPr>
        <w:t>যখন যিহূদা টাকা ফিরিয়ে দিল, কাইফাসের কাছে এবং তারপর খ্রিস্টের কাছে তার বিশ্বাসঘাতকতার কথা স্বীকার করল, তখন সে গিয়ে নিজেকে ফাঁসি দিতে গেল। বিচারালয় থেকে বের হতে হতে সে চিৎকার করে উঠল, সেই একই কথায়, যা মূর্খ কুমারীর সঙ্কটকে প্রকাশ করে, যখন সে বুঝতে পারে যে সে তেল পায়নি।</w:t>
      </w:r>
    </w:p>
    <w:p>
      <w:pPr>
        <w:pStyle w:val="ArticleScripture"/>
        <w:jc w:val="left"/>
      </w:pPr>
      <w:r>
        <w:rPr>
          <w:rFonts w:ascii="Nirmala UI" w:hAnsi="Nirmala UI" w:eastAsia="Nirmala UI" w:cs="Nirmala UI"/>
        </w:rPr>
        <w:t>যিহূদা দেখল যে তার অনুনয়-বিনয় ব্যর্থ হয়েছে, এবং সে চিৎকার করতে করতে সভাকক্ষ থেকে বেরিয়ে গেল, “অনেক দেরি হয়ে গেছে! অনেক দেরি হয়ে গেছে!” সে অনুভব করল যে যিশুকে ক্রুশবিদ্ধ হতে দেখা পর্যন্ত সে বেঁচে থাকতে পারবে না, এবং হতাশায় বাইরে গিয়ে ফাঁসিতে ঝুলে আত্মহত্যা করল। ডিজায়ার অব এজেস, ৭২২।</w:t>
      </w:r>
    </w:p>
    <w:p>
      <w:pPr>
        <w:pStyle w:val="ArticleBody"/>
        <w:jc w:val="left"/>
      </w:pPr>
      <w:r>
        <w:rPr>
          <w:rFonts w:ascii="Nirmala UI" w:hAnsi="Nirmala UI" w:eastAsia="Nirmala UI" w:cs="Nirmala UI"/>
        </w:rPr>
        <w:t>জুডাস একটি মিথ্যা ‘মধ্যরাত্রির আহ্বান’ বার্তাকে এভাবে চিত্রিত করে: “সভাকক্ষ থেকে ছুটে বেরিয়ে চিৎকার করে বলল, ‘অনেক দেরি হয়ে গেছে! অনেক দেরি হয়ে গেছে!’” এই বার্তা সর্বদা উপাসকদের দুই শ্রেণিকে প্রকাশ করে, এবং মিলারাইট ইতিহাসের মতোই, সত্যিকারের মধ্যরাত্রির আহ্বান বার্তা এসে যাওয়ার পরও মূর্খ কুমারীরা একটি মিথ্যা বার্তা নিয়ে চলতে থাকে। অতএব, মিলারাইট ইতিহাসে আমরা এমন একটি আন্দোলন দেখি, যা উইলিয়াম মিলারকে নেতা হিসেবে নির্বাচিত করেছিল, একই সাথে তৃতীয় স্বর্গদূতের বার্তাকে প্রত্যাখ্যান করেছিল এবং খ্রিষ্টকে অনুসরণ করে পবিত্রতম স্থানে প্রবেশ করা সেই ছোট পালটির বিরোধিতা করেছিল।</w:t>
      </w:r>
    </w:p>
    <w:p>
      <w:pPr>
        <w:pStyle w:val="ArticleScripture"/>
        <w:jc w:val="left"/>
      </w:pPr>
      <w:r>
        <w:rPr>
          <w:rFonts w:ascii="Nirmala UI" w:hAnsi="Nirmala UI" w:eastAsia="Nirmala UI" w:cs="Nirmala UI"/>
        </w:rPr>
        <w:t>আমার মন ভবিষ্যতের দিকে চলে গেল, যখন সেই সংকেত দেওয়া হবে। ‘দেখ, বর আসিতেছেন; তোমরা তাঁহার সাক্ষাৎ করিতে বাহির হও।’ কিন্তু কেউ কেউ তাদের প্রদীপগুলিতে তেল ভরিবার জন্য তেল সংগ্রহ করতে দেরি করবে, এবং অত দেরিতে তারা বুঝবে যে তেল দ্বারা যে চরিত্রটি প্রতিনিধিত্ব করা হয়েছে, তা হস্তান্তরযোগ্য নয়। Review and Herald, ১১ ফেব্রুয়ারি, ১৮৯৬।</w:t>
      </w:r>
    </w:p>
    <w:p>
      <w:pPr>
        <w:pStyle w:val="ArticleBody"/>
        <w:jc w:val="left"/>
      </w:pPr>
      <w:r>
        <w:rPr>
          <w:rFonts w:ascii="Nirmala UI" w:hAnsi="Nirmala UI" w:eastAsia="Nirmala UI" w:cs="Nirmala UI"/>
        </w:rPr>
        <w:t>গোপন ইতিহাসের তৃতীয় পথচিহ্ন বিচারকে নির্দেশ করে এবং হিব্রু বর্ণমালার শেষ অক্ষর দ্বারা প্রতীকায়িত হয়। অক্ষরটি হলো ‘তাভ’, এবং এটি লিখলে ক্রুশের আকৃতি ধারণ করে। ক্রুশ বিচারকে নির্দেশ করে।</w:t>
      </w:r>
    </w:p>
    <w:p>
      <w:pPr>
        <w:pStyle w:val="ArticleBody"/>
        <w:jc w:val="left"/>
      </w:pPr>
      <w:r>
        <w:rPr>
          <w:rFonts w:ascii="Nirmala UI" w:hAnsi="Nirmala UI" w:eastAsia="Nirmala UI" w:cs="Nirmala UI"/>
        </w:rPr>
        <w:t>মিলারাইট ইতিহাসের প্রথম হতাশা থেকে মধ্যরাতের আহ্বান পর্যন্ত, বা আলফা অক্ষর থেকে ত্রয়োদশ অক্ষর পর্যন্ত, একটি সময়কালকে নির্দেশকারী একটি পথচিহ্ন রয়েছে, যা দশ কুমারীর উপমায় অপেক্ষাকাল হিসেবে চিহ্নিত, এবং এই অপেক্ষাকাল হবক্কূক গ্রন্থের দ্বিতীয় অধ্যায়েও আছে। মধ্যরাতের আহ্বান থেকে, বা বিদ্রোহের ত্রয়োদশ অক্ষর থেকে, বর্ণমালার শেষ অক্ষর অর্থাৎ মহান হতাশা পর্যন্তও একটি সময়কাল রয়েছে, যাকে বলা হয়েছিল “সপ্তম মাসের আন্দোলন”—এটি সাত মাস স্থায়ী ছিল বলে নয়, বরং মধ্যরাতের আহ্বানের বার্তা বলেছিল যে ইহুদি পঞ্জিকার সপ্তম মাসের দশম দিনে, যা ছিল প্রায়শ্চিত্তের দিন, খ্রিষ্ট আসবেন।</w:t>
      </w:r>
    </w:p>
    <w:p>
      <w:pPr>
        <w:pStyle w:val="ArticleBody"/>
        <w:jc w:val="left"/>
      </w:pPr>
      <w:r>
        <w:rPr>
          <w:rFonts w:ascii="Nirmala UI" w:hAnsi="Nirmala UI" w:eastAsia="Nirmala UI" w:cs="Nirmala UI"/>
        </w:rPr>
        <w:t>যোহনের চতুর্দশ অধ্যায় থেকে অষ্টাদশ অধ্যায় পর্যন্ত আখ্যানের প্রেক্ষাপট শুরু হয় এমন এক সময়পর্বে, যা মিলারাইট ইতিহাসের সপ্তম-মাস আন্দোলনের প্রতিরূপ। যোহনের সুসমাচারের এই আখ্যানের প্রধান বিষয় হলো ক্রুশের আগত সংকটের (অক্ষর ‘তাভ’) জন্য শিষ্যদের প্রস্তুত করা। অতএব খ্রিষ্ট জানান যে তাঁর মৃত্যু থেকে শুরু করে পিতার কাছে আরোহন করে ফিরে আসা পর্যন্ত সময়টি শিষ্যদের জন্য দুঃখ, অনিশ্চয়তা ও হতাশার একটি পর্যায় হবে। সংস্কার-রেখাগুলির সাক্ষ্যে উপস্থাপিত সব প্রথম হতাশার ভাববাদী বৈশিষ্ট্যের মতোই, এই হতাশা এমন এক অবস্থার সঙ্গে যুক্ত যা পূর্বে প্রকাশিত গুরুত্বপূর্ণ সত্যকে অগ্রাহ্য করার ফলে ঘটে। খ্রিষ্টের ক্রুশে মৃত্যু ছিল এবং রয়েছে একটি গুরুত্বপূর্ণ সত্য, এবং তিনি সরাসরি শিষ্যদের বলেছিলেন যে তিনি ক্রুশবিদ্ধ হবেন ও পুনরুত্থিত হবেন, কিন্তু সংকট এতটাই বড়, এতটাই অভিভূতকারী ছিল যে তারা যা স্মরণে রাখা উচিত ছিল, তা ভুলে গিয়েছিল।</w:t>
      </w:r>
    </w:p>
    <w:p>
      <w:pPr>
        <w:pStyle w:val="ArticleScripture"/>
        <w:jc w:val="left"/>
      </w:pPr>
      <w:r>
        <w:rPr>
          <w:rFonts w:ascii="Nirmala UI" w:hAnsi="Nirmala UI" w:eastAsia="Nirmala UI" w:cs="Nirmala UI"/>
        </w:rPr>
        <w:t>"যখন ইস্রায়েলের আশা খ্রিস্টকে ক্রুশে ঝুলিয়ে তোলা হলো, যেমন তিনি নিকোদিমাসকে বলেছিলেন যে তাঁকে তোলা হবে, তখন শিষ্যদের আশা যীশুর সঙ্গে সঙ্গে মরে গেল। তারা বিষয়টি ব্যাখ্যা করতে পারেনি। এ বিষয়ে খ্রিস্ট পূর্বেই তাদের যা যা বলেছিলেন, তার সব তারা বুঝতে পারেনি।" বিশ্বাস ও কর্ম, ৬৩।</w:t>
      </w:r>
    </w:p>
    <w:p>
      <w:pPr>
        <w:pStyle w:val="ArticleBody"/>
        <w:jc w:val="left"/>
      </w:pPr>
      <w:r>
        <w:rPr>
          <w:rFonts w:ascii="Nirmala UI" w:hAnsi="Nirmala UI" w:eastAsia="Nirmala UI" w:cs="Nirmala UI"/>
        </w:rPr>
        <w:t>আমরা যে যোহনের চারটি অধ্যায় নিয়ে আলোচনা করছি, সেগুলোর সমগ্র বর্ণনার মূল বক্তব্য ছিল—যীশু তাঁর শিষ্যদের সেই হতাশার সময়ের জন্য প্রস্তুত করছিলেন, যা শুরু হয়েছিল যীশুর মধ্যরাতের গ্রেপ্তার থেকে এবং চলেছিল যতক্ষণ না তিনি পিতার কাছে আরোহণ করে ফিরে এলেন। যোহনের ওই চার অধ্যায়ে, যে সময়খানে খ্রিস্ট শিষ্যদের থেকে দূরে ছিলেন, তা একটি প্রতীক্ষার সময়কে প্রতিনিধিত্ব করে। ঐতিহাসিকভাবে, যে সময়কালটিকে আমি প্রতীক্ষার সময় হিসেবে চিহ্নিত করছি, তা ক্রুশবিদ্ধতার সংকটের পর ঘটেছিল। আমরা যে চারটি অধ্যায় বিবেচনা করতে প্রস্তুত হচ্ছি, সেখানে সেগুলো ভাববাদীভাবে সেই প্রতীক্ষার সময়কে প্রতিনিধিত্ব করে যা শুরু হয় প্রথম হতাশা দিয়ে, ক্রুশবিদ্ধতার মহা হতাশার পর নয়।</w:t>
      </w:r>
    </w:p>
    <w:p>
      <w:pPr>
        <w:pStyle w:val="ArticleBody"/>
        <w:jc w:val="left"/>
      </w:pPr>
      <w:r>
        <w:rPr>
          <w:rFonts w:ascii="Nirmala UI" w:hAnsi="Nirmala UI" w:eastAsia="Nirmala UI" w:cs="Nirmala UI"/>
        </w:rPr>
        <w:t>আমি কেন বলছি যে খ্রিস্ট তাঁর শিষ্যদের যার জন্য প্রস্তুত করছিলেন সেই শেষ হতাশা, আসলে প্রথম হতাশাকে প্রতীকায়িত করছিল—আর খ্রিস্টের সংস্কাররেখায় সেই প্রথম হতাশা ছিল লাজারের মৃত্যু? এই প্রশ্নটির সমাধান করা প্রয়োজন, যাতে আমরা যোহনের চারটি অধ্যায়ের বর্ণনাকে সেই আলোতে দেখতে পারি, যা সাতটি বজ্রধ্বনির গোপন ইতিহাসের সঙ্গে সম্পর্কিত এবং এখন উন্মোচিত হতে থাকা সত্যগুলোকে সমর্থন করে।</w:t>
      </w:r>
    </w:p>
    <w:p>
      <w:pPr>
        <w:pStyle w:val="ArticleBody"/>
        <w:jc w:val="left"/>
      </w:pPr>
      <w:r>
        <w:rPr>
          <w:rFonts w:ascii="Nirmala UI" w:hAnsi="Nirmala UI" w:eastAsia="Nirmala UI" w:cs="Nirmala UI"/>
        </w:rPr>
        <w:t>খ্রিস্টের ইতিহাসে, লাজারের মৃত্যু ও পুনরুত্থানের মধ্যবর্তী সময়টি বিলম্বের সময়ের সঙ্গে সামঞ্জস্যপূর্ণ। তারপর খ্রিস্ট তাঁর বিজয়ী প্রবেশের জন্য যিরূশালেমে যান। যোহন চৌদ্দ অধ্যায়ে খ্রিস্ট তাঁর শিষ্যদের সাথে কথা বলছেন সেই ইতিহাসের পর্বে, যা সপ্তম মাসের আন্দোলন নামে পরিচিত হবে—যার সূচনা হয়েছিল যখন মধ্যরাত্রির আহ্বানের বার্তা আগমনের সাথে বিলম্বের সময় ইতিমধ্যেই শেষ হয়ে গিয়েছিল।</w:t>
      </w:r>
    </w:p>
    <w:p>
      <w:pPr>
        <w:pStyle w:val="ArticleBody"/>
        <w:jc w:val="left"/>
      </w:pPr>
      <w:r>
        <w:rPr>
          <w:rFonts w:ascii="Nirmala UI" w:hAnsi="Nirmala UI" w:eastAsia="Nirmala UI" w:cs="Nirmala UI"/>
        </w:rPr>
        <w:t>হিব্রু শব্দ 'সত্য' কীভাবে সাতটি বজ্রধ্বনির প্রতীকী ইতিহাস থেকে উন্মোচিত গোপন ইতিহাসের সনাক্তকরণকে নিশ্চিত করে তা বোঝার জন্য, যোহনের সুসমাচারের চতুর্দশ অধ্যায় থেকে সতেরোতম অধ্যায় পর্যন্ত খ্রিস্ট তখন তাঁর শিষ্যদের যে বার্তা দিচ্ছিলেন, তার সতর্ক বিশ্লেষণ প্রয়োজন। মহা হতাশার পথচিহ্নকে প্রথম হতাশার পথচিহ্ন বোঝাতে ব্যবহারের একটি উদাহরণ এম্মাউস পথে শিষ্যদের অভিজ্ঞতায় চিহ্নিত করা যায়।</w:t>
      </w:r>
    </w:p>
    <w:p>
      <w:pPr>
        <w:pStyle w:val="ArticleBody"/>
        <w:jc w:val="left"/>
      </w:pPr>
      <w:r>
        <w:rPr>
          <w:rFonts w:ascii="Nirmala UI" w:hAnsi="Nirmala UI" w:eastAsia="Nirmala UI" w:cs="Nirmala UI"/>
        </w:rPr>
        <w:t>মিলারাইট ইতিহাসে অপেক্ষাকালের অবসান ঘটেছিল ১৮৪৩ সালের যে ভবিষ্যদ্বাণী আগে ব্যর্থ হয়েছিল, তার সংশোধনের মাধ্যমে। স্যামুয়েল স্নো যে বার্তা বিকাশ করেছিলেন, যা থেকে সপ্তম মাসের আন্দোলন সূচিত হয়ে শেষ পর্যন্ত মহা হতাশায় সমাপ্ত হয়েছিল, সেই কাজকে ইতিহাসগতভাবে অনুসরণ করা যায়—এক্সেটার ক্যাম্প মিটিং পর্যন্ত গিয়ে পৌঁছানো তাঁর প্রকাশিত রচনা ও জনসমক্ষে উপস্থাপনাগুলোর মাধ্যমে তাঁর উপলব্ধির বিকাশ অনুসরণ করে। ঈশ্বর-প্রেরিত ভাষ্য ঐ বিকাশকে কেবল স্নোর চূড়ান্ত বার্তার ঐতিহাসিক বিকাশ হিসেবে নয়, ভিন্নভাবে বিবেচনা করে। সিস্টার হোয়াইট আমাদের জানান যে, প্রভু হাবাক্কূকের ১৮৪৩ সালের চার্টের সংখ্যায় থাকা এক ভুল থেকে তাঁর হাত সরিয়ে নেওয়ার সময়ই বার্তাটি স্বীকৃত হয়েছিল।</w:t>
      </w:r>
    </w:p>
    <w:p>
      <w:pPr>
        <w:pStyle w:val="ArticleScripture"/>
        <w:jc w:val="left"/>
      </w:pPr>
      <w:r>
        <w:rPr>
          <w:rFonts w:ascii="Nirmala UI" w:hAnsi="Nirmala UI" w:eastAsia="Nirmala UI" w:cs="Nirmala UI"/>
        </w:rPr>
        <w:t>আমি দেখলাম, ঈশ্বরের লোকেরা আনন্দময় প্রত্যাশায় তাঁদের প্রভুর আগমনের অপেক্ষায় আছে। কিন্তু ঈশ্বর তাঁদের পরীক্ষা করার উদ্দেশ্য করেছিলেন। ভবিষ্যদ্বাণীমূলক সময়সীমার গণনায় যে একটি ভুল ছিল, তাঁর হাত তা আড়াল করে রেখেছিলেন। যাঁরা তাঁদের প্রভুর আগমনের অপেক্ষায় ছিলেন, তাঁরা এই ভুলটি চিহ্নিত করতে পারেননি, আর সময়ের বিরুদ্ধে অবস্থান নেওয়া শ্রেষ্ঠ পণ্ডিতগণও এটি দেখতে ব্যর্থ হলেন। ঈশ্বর ইচ্ছা করেছিলেন যে তাঁর লোকেরা একটি হতাশার মুখোমুখি হোক। সময় কেটে গেল, এবং যাঁরা আনন্দময় প্রত্যাশা নিয়ে তাঁদের ত্রাণকর্তার প্রতীক্ষায় ছিলেন, তাঁরা দুঃখিত ও মনোবলহীন হয়ে পড়লেন; আর যারা যিশুর আবির্ভাবকে ভালোবাসেননি, বরং ভয়ে বার্তাটি গ্রহণ করেছিলেন, তাঁরা খুশি হলেন যে তিনি প্রত্যাশিত সময়ে আসেননি। তাঁদের বিশ্বাসের স্বীকারোক্তি হৃদয়কে প্রভাবিত করেনি, জীবনকে বিশুদ্ধও করেনি। সময় পেরিয়ে যাওয়াটা এমন হৃদয়গুলো প্রকাশ করার জন্যই সুচিন্তিতভাবে পরিকল্পিত ছিল। তাঁরাই সবার আগে মুখ ফিরিয়ে নিয়ে উপহাস করল সেই শোকাহত ও হতাশ মানুষদের, যারা সত্যিই তাঁদের ত্রাণকর্তার আবির্ভাবকে ভালোবাসত। আমি দেখলাম, তাঁর লোকদের পরীক্ষা করে এবং এমন এক অনুসন্ধানী পরীক্ষা দিয়ে ঈশ্বরের প্রজ্ঞা প্রকাশ পেল, যাতে ধরা পড়ে কারা পরীক্ষার সময় সঙ্কুচিত হয়ে পিছিয়ে যাবে।</w:t>
      </w:r>
    </w:p>
    <w:p>
      <w:pPr>
        <w:pStyle w:val="ArticleScripture"/>
        <w:jc w:val="left"/>
      </w:pPr>
      <w:r>
        <w:rPr>
          <w:rFonts w:ascii="Nirmala UI" w:hAnsi="Nirmala UI" w:eastAsia="Nirmala UI" w:cs="Nirmala UI"/>
        </w:rPr>
        <w:t>যিশু এবং সমগ্র স্বর্গীয় বাহিনী সহানুভূতি ও ভালোবাসা নিয়ে তাঁদের দিকে তাকালেন, যারা মধুর প্রত্যাশায় তাঁদের প্রাণ যাঁকে ভালোবাসত, তাঁকে দেখার জন্য আকুল ছিল। পরীক্ষার সময়ে তাঁদের সমর্থন করতে স্বর্গদূতেরা তাঁদের চারদিকে মণ্ডর করছিলেন। যারা স্বর্গীয় বার্তাটি গ্রহণ করতে অবহেলা করেছিল, তারা অন্ধকারে ফেলে রাখা হলো, এবং ঈশ্বরের ক্রোধ তাদের বিরুদ্ধে জ্বলে উঠল, কারণ স্বর্গ থেকে তিনি যে আলো তাঁদের কাছে পাঠিয়েছিলেন, তারা তা গ্রহণ করতে চায়নি। সেই বিশ্বস্ত, হতাশ লোকেরা, যারা বুঝতে পারছিল না কেন তাঁদের প্রভু এলেন না, তারা অন্ধকারে ফেলে রাখা হলো না। আবার তাদের বাইবেল খুলে ভবিষ্যদ্বাণীর কালসমূহ অনুসন্ধান করতে পরিচালিত করা হল। সংখ্যাগুলোর উপর থেকে প্রভুর হাত সরানো হলো, এবং ভুলটি স্পষ্ট হলো। তারা দেখল যে ভবিষ্যদ্বাণীমূলক সময়গুলো ১৮৪৪ পর্যন্ত পৌঁছেছে, এবং যে একই প্রমাণ তারা উপস্থাপন করেছিল ভবিষ্যদ্বাণীমূলক সময়গুলো ১৮৪৩-এ শেষ হয়েছে দেখাতে, সেটিই প্রমাণ করল যে সেগুলো ১৮৪৪-এ সমাপ্ত হবে। ঈশ্বরের বাক্য থেকে তাঁদের অবস্থানে আলো জ্বলে উঠল, এবং তারা একটি প্রতীক্ষার সময় আবিষ্কার করল—'যদিও এটি [দর্শন] বিলম্ব করে, তবু তার জন্য অপেক্ষা কর।' খ্রিস্টের অবিলম্বে আগমনের প্রতি তাদের ভালোবাসায় তারা দর্শনের বিলম্বকে উপেক্ষা করেছিল, যা প্রকৃত অপেক্ষাকারীদের প্রকাশ করার জন্য নির্ধারিত ছিল। আবার তাদের কাছে একটি নির্ধারিত সময় ছিল। তবু আমি দেখলাম, তাঁদের অনেকেই তীব্র হতাশাকে অতিক্রম করে ১৮৪৩ সালে তাঁদের বিশ্বাসকে যে উৎসাহ ও শক্তি চিহ্নিত করেছিল, সেই মাত্রার উৎসাহ ও কর্মশক্তি আর অর্জন করতে পারল না।</w:t>
      </w:r>
    </w:p>
    <w:p>
      <w:pPr>
        <w:pStyle w:val="ArticleScripture"/>
        <w:jc w:val="left"/>
      </w:pPr>
      <w:r>
        <w:rPr>
          <w:rFonts w:ascii="Nirmala UI" w:hAnsi="Nirmala UI" w:eastAsia="Nirmala UI" w:cs="Nirmala UI"/>
        </w:rPr>
        <w:t>শয়তান ও তার স্বর্গদূতরা তাদের উপর জয়লাভ করল, আর যারা বার্তাটি গ্রহণ করল না, তারা সেটিকে ‘ভ্রান্তি’ বলে আখ্যা দিয়ে সেই ভ্রান্তি গ্রহণ না করার দূরদৃষ্টিসম্পন্ন বিচার ও প্রজ্ঞার জন্য নিজেদেরই অভিনন্দন জানাল। তারা বুঝতেই পারল না যে তারা নিজেদের বিরুদ্ধেই ঈশ্বরের পরামর্শকে প্রত্যাখ্যান করছে এবং ঈশ্বরের লোকদের বিভ্রান্ত করতে শয়তান ও তার স্বর্গদূতদের সঙ্গে একযোগে কাজ করছে—যারা স্বর্গপ্রেরিত বার্তাটি জীবনে পালন করছিল।</w:t>
      </w:r>
    </w:p>
    <w:p>
      <w:pPr>
        <w:pStyle w:val="ArticleScripture"/>
        <w:jc w:val="left"/>
      </w:pPr>
      <w:r>
        <w:rPr>
          <w:rFonts w:ascii="Nirmala UI" w:hAnsi="Nirmala UI" w:eastAsia="Nirmala UI" w:cs="Nirmala UI"/>
        </w:rPr>
        <w:t>এই বার্তার বিশ্বাসীরা গির্জাগুলিতে নিপীড়িত হয়েছিল। কিছু সময়ের জন্য, যারা বার্তাটি গ্রহণ করতে রাজি ছিল না, তারা ভয়ের কারণে তাদের হৃদয়ের অনুভূতি অনুযায়ী আচরণ করা থেকে বিরত ছিল; কিন্তু সময় গড়াতে তাদের প্রকৃত মনোভাব প্রকাশ পেয়েছিল। তারা সেই সাক্ষ্যকে স্তব্ধ করতে চেয়েছিল, যা অপেক্ষারতরা বহন করতে বাধ্য বোধ করেছিল—যে ভবিষ্যদ্বাণীর সময়কাল ১৮৪৪ সাল পর্যন্ত বিস্তৃত ছিল। স্পষ্টভাবে বিশ্বাসীরা তাদের ভুল ব্যাখ্যা করেছিল এবং কেন তারা ১৮৪৪ সালে তাদের প্রভুকে প্রত্যাশা করেছিল তার কারণগুলো দিয়েছিল। তাদের বিরোধীরা উপস্থাপিত শক্তিশালী কারণগুলোর বিরুদ্ধে কোনো পাল্টা যুক্তি আনতে পারেনি। তবুও গির্জাগুলির ক্রোধ প্রজ্বলিত হলো; তারা প্রমাণের কথায় কান দেবে না এবং সেই সাক্ষ্যকে গির্জাগুলো থেকে বাইরে রাখবে—যাতে অন্যরা তা শুনতে না পারে—এই সিদ্ধান্তেই তারা অটল ছিল। যাঁরা ঈশ্বর তাঁদের যে আলো দিয়েছিলেন, তা অন্যদের কাছ থেকে গোপন করতে সাহস করেননি, তাঁদের গির্জাগুলো থেকে বহিষ্কার করা হলো; কিন্তু যিশু তাঁদের সঙ্গে ছিলেন, এবং তাঁর মুখমণ্ডলের আলোয় তারা আনন্দিত ছিল। তারা দ্বিতীয় স্বর্গদূতের বার্তা গ্রহণের জন্য প্রস্তুত ছিল। প্রারম্ভিক রচনাবলী, ২৩৫–২৩৭।</w:t>
      </w:r>
    </w:p>
    <w:p>
      <w:pPr>
        <w:pStyle w:val="ArticleBody"/>
        <w:jc w:val="left"/>
      </w:pPr>
      <w:r>
        <w:rPr>
          <w:rFonts w:ascii="Nirmala UI" w:hAnsi="Nirmala UI" w:eastAsia="Nirmala UI" w:cs="Nirmala UI"/>
        </w:rPr>
        <w:t>সদ্য উপস্থাপিত ইতিহাসটি অন্যান্য কিছুর পাশাপাশি ১৮ জুলাই, ২০২০-এর অভিজ্ঞতাও বর্ণনা করে; তবুও আমি চাই আপনি যে বিষয়টি বিবেচনা করুন তা হলো, এক্সিটার ক্যাম্প মিটিংয়ে স্যামুয়েল স্নো প্রদত্ত ‘মিডনাইট ক্রাই’ বার্তায় যে বোঝাপড়াটি প্রকাশ পেয়েছে, তা স্নোর ঐতিহাসিক কাজ দ্বারা নয়, বরং প্রভুর হাতের কার্য দ্বারা নির্দেশিত। তিনি তাঁর হাত দিয়ে একটি ভুল ঢেকে রেখেছিলেন, এবং তিনি যখন তাঁর হাত সরালেন, তখনই মিলারাইটরা তাদের হতাশা বুঝতে পারল, এবং এটাও বুঝতে পারল যে তারা ‘প্রতীক্ষার সময়’ বলে অভিহিত যে সময়কাল, তার মধ্যেই ছিল।</w:t>
      </w:r>
    </w:p>
    <w:p>
      <w:pPr>
        <w:pStyle w:val="ArticleBody"/>
        <w:jc w:val="left"/>
      </w:pPr>
      <w:r>
        <w:rPr>
          <w:rFonts w:ascii="Nirmala UI" w:hAnsi="Nirmala UI" w:eastAsia="Nirmala UI" w:cs="Nirmala UI"/>
        </w:rPr>
        <w:t>এম্মাউসের পথে থাকা শিষ্যদের অভিজ্ঞতায় ‘তাঁর হাত সরিয়ে নেওয়া’ একটি অত্যন্ত গুরুত্বপূর্ণ উপাদান। এটি ‘অপেক্ষাকাল’ নামে পরিচিত সময়ের সমাপ্তিকে প্রতীকায়িত করে এবং ‘মধ্যরাত্রির ধ্বনি’ বার্তায় প্রকাশিত যে উপলব্ধি, তার মধ্যেই এসে শেষ হয়। তবুও এম্মাউসের দৃষ্টান্তটি ঘটেছিল ক্রুশের পর, যা ‘মহা হতাশা’কে নির্দেশ করে, লাজারের মৃত্যুর কারণে হওয়া প্রথম হতাশাকে নয়।</w:t>
      </w:r>
    </w:p>
    <w:p>
      <w:pPr>
        <w:pStyle w:val="ArticleScripture"/>
        <w:jc w:val="left"/>
      </w:pPr>
      <w:r>
        <w:rPr>
          <w:rFonts w:ascii="Nirmala UI" w:hAnsi="Nirmala UI" w:eastAsia="Nirmala UI" w:cs="Nirmala UI"/>
        </w:rPr>
        <w:t>আর দেখো, সেদিনই তাদের মধ্যে দুজন এম্মাউস নামে একটি গ্রামে যাচ্ছিল, যা যিরূশালেম থেকে প্রায় ষাট ফার্লং দূরে ছিল। তারা যা কিছু ঘটেছিল, সে সব বিষয় নিয়ে পরস্পর আলোচনা করছিল। এমন সময়, তারা যখন পরস্পরে আলাপ করছিল এবং বিচার-বিবেচনা করছিল, যীশু নিজেই কাছে এসে তাদের সঙ্গে চলতে লাগলেন। কিন্তু তাদের চোখ আচ্ছন্ন ছিল, তাই তাঁকে তারা চিনতে পারল না। তিনি তাদের বললেন, তোমরা চলতে চলতে পরস্পরের সঙ্গে কী কথা বলছ, আর কেন তোমরা বিষণ্ণ? লূক ২৪:১৩-১৬।</w:t>
      </w:r>
    </w:p>
    <w:p>
      <w:pPr>
        <w:pStyle w:val="ArticleBody"/>
        <w:jc w:val="left"/>
      </w:pPr>
      <w:r>
        <w:rPr>
          <w:rFonts w:ascii="Nirmala UI" w:hAnsi="Nirmala UI" w:eastAsia="Nirmala UI" w:cs="Nirmala UI"/>
        </w:rPr>
        <w:t>উদ্ধৃত অংশে "eyes" শব্দটি চোখ নামের অঙ্গের চেয়ে বরং দৃষ্টিকে বোঝায়। "holden" শব্দটির অর্থ শক্তি। শিষ্যরা ক্রুশের দর্শন বুঝতে সক্ষম ছিল না, কারণ খ্রিস্ট তাদের ক্রুশের ভাববাণীমূলক দর্শন দেখার ক্ষমতাকে ঢেকে দিয়েছিলেন। খ্রিস্টের হাত তাঁর শক্তির প্রতীক। যিশু যে দুঃখ চিহ্নিত করেছিলেন, তা তাদের মহা হতাশাকে প্রতিফলিত করেছিল। হতাশ শিষ্যদের আরও আলোচনার পর, খ্রিস্ট কথা বলা শুরু করলেন।</w:t>
      </w:r>
    </w:p>
    <w:p>
      <w:pPr>
        <w:pStyle w:val="ArticleScripture"/>
        <w:jc w:val="left"/>
      </w:pPr>
      <w:r>
        <w:rPr>
          <w:rFonts w:ascii="Nirmala UI" w:hAnsi="Nirmala UI" w:eastAsia="Nirmala UI" w:cs="Nirmala UI"/>
        </w:rPr>
        <w:t>তখন তিনি তাদের বললেন, হে মূর্খেরা, আর হৃদয়ে ধীর, নবীরা যা যা বলেছেন তার সবকিছু বিশ্বাস করতে! খ্রীষ্টের কি এ সব ভোগ করে তাঁর মহিমায় প্রবেশ করা উচিত ছিল না? এবং মোশি ও সকল নবীদের থেকে আরম্ভ করে, তিনি সমস্ত শাস্ত্রে তাঁর সম্বন্ধে যা আছে তা তাদের ব্যাখ্যা করলেন। তারা যে গ্রামে যাচ্ছিল, তার নিকটে এলে, তিনি যেন আরও দূরে যাবেন এমনভাবে চলতে লাগলেন। কিন্তু তারা তাঁকে অনুরোধ করে বলল, আমাদের সঙ্গে থাকুন; কারণ সন্ধ্যা ঘনিয়ে এসেছে, এবং দিন অনেকটাই ফুরিয়েছে। তখন তিনি তাদের সঙ্গে থাকতে ভিতরে গেলেন। লূক ২৪:২৫-২৯।</w:t>
      </w:r>
    </w:p>
    <w:p>
      <w:pPr>
        <w:pStyle w:val="ArticleBody"/>
        <w:jc w:val="left"/>
      </w:pPr>
      <w:r>
        <w:rPr>
          <w:rFonts w:ascii="Nirmala UI" w:hAnsi="Nirmala UI" w:eastAsia="Nirmala UI" w:cs="Nirmala UI"/>
        </w:rPr>
        <w:t>যিশু বাইবেলীয় ব্যাখ্যার 'ঐতিহাসিকতাবাদী' পদ্ধতি প্রয়োগ করে শিষ্যদের শিক্ষা দিয়েছিলেন, মোশির সময় থেকে শুরু করে পবিত্র ইতিহাস জুড়ে ভবিষ্যদ্বাণীমূলক ধারাসমূহকে অনুসরণ করে ক্রুশের ইতিহাস শনাক্ত করাতে। যিশু অতীতের ভবিষ্যদ্বাণীমূলক ইতিহাসের সেই ধারাসমূহ ব্যবহার করেছিলেন, যা 'প্রাচীন পথসমূহ' এবং 'পঙ্‌ক্তি-পর-পঙ্‌ক্তি' পদ্ধতিকে প্রতিনিধিত্ব করে, হতাশ শিষ্যদের শিক্ষা দিতে। যখন তিনি যেন তাঁদের ছেড়ে একাই এগিয়ে যেতে উদ্যত বলে প্রতীয়মান হলেন, তাঁরা তাঁকে অনুরোধ করে ভেতরে এসে তাঁদের সঙ্গে থামতে বাধ্য করলেন। তাঁরা অপেক্ষার সময়ে ছিলেন, আর খ্রিস্ট তাঁদের চোখ থেকে তাঁর হাত সরাতে চলেছিলেন। যখন তাঁর হাত সরানো হলো, সেই অপেক্ষার সময়ের অবসান হলো, এবং তাঁরা যখন অন্ধকার ভেদ করে দ্রুত জেরুসালেমে এবং সেই এগারো শিষ্যের কাছে ফিরে গেলেন, তখন তাঁরা মধ্যরাত্রির আহ্বানের বার্তা প্রেরণের গতিকে প্রতীকায়িত করলেন।</w:t>
      </w:r>
    </w:p>
    <w:p>
      <w:pPr>
        <w:pStyle w:val="ArticleScripture"/>
        <w:jc w:val="left"/>
      </w:pPr>
      <w:r>
        <w:rPr>
          <w:rFonts w:ascii="Nirmala UI" w:hAnsi="Nirmala UI" w:eastAsia="Nirmala UI" w:cs="Nirmala UI"/>
        </w:rPr>
        <w:t>আর যখন তিনি তাঁদের সঙ্গে ভোজনে বসেছিলেন, তখন তিনি রুটি নিলেন, আশীর্বাদ করলেন, ভাঙলেন এবং তাঁদের দিলেন। তখন তাঁদের চোখ খুলে গেল, এবং তাঁরা তাঁকে চিনল; এবং তিনি তাঁদের দৃষ্টি থেকে অদৃশ্য হয়ে গেলেন। লূক ২৪:৩১।</w:t>
      </w:r>
    </w:p>
    <w:p>
      <w:pPr>
        <w:pStyle w:val="ArticleBody"/>
        <w:jc w:val="left"/>
      </w:pPr>
      <w:r>
        <w:rPr>
          <w:rFonts w:ascii="Nirmala UI" w:hAnsi="Nirmala UI" w:eastAsia="Nirmala UI" w:cs="Nirmala UI"/>
        </w:rPr>
        <w:t>যীশু তাঁর সেই হাত সরিয়ে নিলেন, যে হাত তাদের ভবিষ্যদ্বাণীমূলক দর্শন সম্পর্কে বোঝাপড়াকে ধরে রেখেছিল; আর তিনি তা করতেই, তারা তাঁকে চিনল। যীশু তাদের কাছে মধ্যরাত্রির আহ্বানের বার্তা এনে দিয়েছিলেন এবং তারা খেতে খেতে সেটি গ্রহণ করেছিল, কারণ প্রত্যেকটি বার্তাই খেতে হয়। তারা সঙ্গে সঙ্গেই 'ভূমিজুড়ে জলোচ্ছ্বাসের মতো' ছুটে গেল সেই এগারো জন শিষ্যকে তা জানাতে।</w:t>
      </w:r>
    </w:p>
    <w:p>
      <w:pPr>
        <w:pStyle w:val="ArticleScripture"/>
        <w:jc w:val="left"/>
      </w:pPr>
      <w:r>
        <w:rPr>
          <w:rFonts w:ascii="Nirmala UI" w:hAnsi="Nirmala UI" w:eastAsia="Nirmala UI" w:cs="Nirmala UI"/>
        </w:rPr>
        <w:t>আর তারা একে অপরকে বলল, পথে যখন তিনি আমাদের সঙ্গে কথা বলছিলেন এবং যখন তিনি আমাদের কাছে শাস্ত্র ব্যাখ্যা করছিলেন, তখন কি আমাদের হৃদয় জ্বলছিল না? আর তারা সেই মুহূর্তেই উঠে যিরূশালেমে ফিরে গেল, এবং এগারো জনকে, এবং যারা তাদের সঙ্গে ছিল তাদেরও, একত্রিত অবস্থায় পেল, তারা বলছিল, প্রভু সত্যিই পুনরুত্থিত হয়েছেন এবং শিমোনের কাছে দেখা দিয়েছেন। আর তারা পথে যা যা ঘটেছিল এবং রুটি ভাঙার সময় কীভাবে তারা তাঁকে চিনতে পেরেছিল, তা বলল। এভাবে তারা কথা বলতেই যীশু নিজে তাদের মাঝখানে দাঁড়ালেন এবং বললেন, তোমাদের শান্তি হোক। কিন্তু তারা আতঙ্কিত ও ভীত হলো, এবং ভাবল যে তারা কোনো আত্মা দেখেছে। তিনি তাদের বললেন, তোমরা কেন বিচলিত? আর কেন তোমাদের হৃদয়ে সন্দেহের ভাবনা ওঠে? আমার হাত ও পা দেখ, আমিই সেই; আমাকে স্পর্শ করো এবং দেখো; কারণ আত্মার মাংস ও হাড় নেই, যেমন তোমরা দেখছো আমার আছে। এ কথা বলে তিনি তাদের তাঁর হাত ও পা দেখালেন। তারা আনন্দে এখনো বিশ্বাস করতে পারছিল না এবং বিস্মিত হচ্ছিল; তখন তিনি তাদের বললেন, এখানে তোমাদের কাছে খাবার কিছু আছে কি? তারা তাঁকে ভাজা মাছের একটি টুকরো এবং মধুচাকের একটি অংশ দিল। তিনি তা নিলেন এবং তাদের সামনে খেলেন। তিনি তাদের বললেন, যখন আমি এখনো তোমাদের সঙ্গে ছিলাম, তখন আমি তোমাদের যে কথা বলেছিলাম, তা-ই এই—আমার সম্বন্ধে মোশির ব্যবস্থায়, ভাববাদীদের লেখায় এবং গীতসংহিতায় যা যা লেখা আছে, সবই পূর্ণ হওয়া আবশ্যক। তখন তিনি তাদের বুদ্ধি উন্মুক্ত করলেন, যাতে তারা শাস্ত্র বুঝতে পারে। লূক ২৪:৩২-৪৫।</w:t>
      </w:r>
    </w:p>
    <w:p>
      <w:pPr>
        <w:pStyle w:val="ArticleBody"/>
        <w:jc w:val="left"/>
      </w:pPr>
      <w:r>
        <w:rPr>
          <w:rFonts w:ascii="Nirmala UI" w:hAnsi="Nirmala UI" w:eastAsia="Nirmala UI" w:cs="Nirmala UI"/>
        </w:rPr>
        <w:t>এমাউসের পথে থাকা শিষ্যদের মতোই, যিশু তাঁর মৃত্যু ও পুনরুত্থানের ইতিহাস ব্যাখ্যা করতে বাইবেলের অতীত পবিত্র ইতিহাসগুলোর মাধ্যমে বার্তাটি উপস্থাপন করেন, এবং তিনি তা করেছিলেন তাদের কাছে খাওয়ার উদাহরণ দেখিয়ে। ঈশ্বরের লোকদের বার্তাটি খেতে হবে। তাদের অনিশ্চয়তা ও শোকে, যিশু অতীতের পবিত্র ইতিহাসগুলোকে পংক্তির পর পংক্তি একত্র করে গড়ে ওঠা বর্তমান সত্যের বার্তা সম্পর্কে তাদের অনুধাবন উন্মুক্ত করে, তাঁর মৃত্যু থেকে তাঁর পুনরুত্থান, স্বর্গারোহণ ও প্রত্যাবর্তন পর্যন্ত যে অপেক্ষার সময়টি চলেছিল, তা সমাপ্ত করেন।</w:t>
      </w:r>
    </w:p>
    <w:p>
      <w:pPr>
        <w:pStyle w:val="ArticleBody"/>
        <w:jc w:val="left"/>
      </w:pPr>
      <w:r>
        <w:rPr>
          <w:rFonts w:ascii="Nirmala UI" w:hAnsi="Nirmala UI" w:eastAsia="Nirmala UI" w:cs="Nirmala UI"/>
        </w:rPr>
        <w:t>অতএব, এমাউসের পথে থাকা দুই শিষ্য (যারা মধ্যরাত্রির ডাকের বার্তায় যুক্ত হয়ে শক্তিপ্রাপ্ত দ্বিতীয় স্বর্গদূতের প্রতিনিধিত্ব করে) ক্রুশের পর যে অপেক্ষার সময় এল, সেটিকে তারা মধ্যরাত্রির ডাকের পূর্ববর্তী অপেক্ষার সময় হিসেবে চিহ্নিত করে। অতএব শিষ্যদের হতাশা ভবিষ্যদ্বাণীমূলক ধারায় প্রথম হতাশার প্রতিনিধিত্ব করে, মহা হতাশা নয়।</w:t>
      </w:r>
    </w:p>
    <w:p>
      <w:pPr>
        <w:pStyle w:val="ArticleBody"/>
        <w:jc w:val="left"/>
      </w:pPr>
      <w:r>
        <w:rPr>
          <w:rFonts w:ascii="Nirmala UI" w:hAnsi="Nirmala UI" w:eastAsia="Nirmala UI" w:cs="Nirmala UI"/>
        </w:rPr>
        <w:t>এমাউসের গল্পটি এরপর হতাশাগ্রস্ত এগারো শিষ্যের ক্ষেত্রে পুনরাবৃত্ত হয়। যিশু তাদের সঙ্গে মিলিত হন, ‘ঐতিহাসিকতাবাদ’-এর পদ্ধতির মাধ্যমে ভবিষ্যদ্বাণীর পরিপূর্ণতা সম্পর্কে তাদের শিক্ষা দেন, এবং ভোজনকালে তাদের বোধ খুলে দেন। গল্পের শুরুটাই গল্পের শেষটিকে চিহ্নিত করে। এরপর যিশু তৃতীয় সাক্ষ্য উপস্থাপন করেন—যে, ক্রুশের হতাশা প্রথম হতাশায় ভবিষ্যদ্বাণীমূলকভাবে প্রয়োগ করা যেতে পারে। তিনি বলেন, ‘তোমরা উপর থেকে শক্তি না পাওয়া পর্যন্ত যিরূশালেমে অপেক্ষা করো’—এই বলে তিনি ইতিহাসের গঠনের তৃতীয় সাক্ষ্য প্রদান করেন।</w:t>
      </w:r>
    </w:p>
    <w:p>
      <w:pPr>
        <w:pStyle w:val="ArticleScripture"/>
        <w:jc w:val="left"/>
      </w:pPr>
      <w:r>
        <w:rPr>
          <w:rFonts w:ascii="Nirmala UI" w:hAnsi="Nirmala UI" w:eastAsia="Nirmala UI" w:cs="Nirmala UI"/>
        </w:rPr>
        <w:t>আর তিনি তাদের বললেন, “এইরূপই লেখা আছে, এবং এইরূপই খ্রিস্টের কষ্ট ভোগ করা এবং তৃতীয় দিনে মৃতদের মধ্য থেকে উঠা প্রয়োজন ছিল; এবং যিরূশালেম হইতে আরম্ভ করে তাঁর নামে সব জাতির মধ্যে মনঃপরিবর্তন ও পাপের ক্ষমা প্রচারিত হবে। আর তোমরা এই বিষয়গুলির সাক্ষী। আর দেখ, আমি আমার পিতার প্রতিজ্ঞা তোমাদের উপর প্রেরণ করছি; কিন্তু তোমরা যতক্ষণ না উপর থেকে শক্তি প্রাপ্ত হও, ততক্ষণ যিরূশালেম নগরে অবস্থান করো।” তিনি তাদের বের করে বেথানিয়া পর্যন্ত নিয়ে গেলেন, এবং তাঁর হাত উত্তোলন করে তাদের আশীর্বাদ করলেন। এবং এমন হলো যে, যখন তিনি তাদের আশীর্বাদ করছিলেন, তখন তিনি তাদের থেকে পৃথক হলেন এবং স্বর্গে উঠিয়ে নেওয়া হলেন। আর তারা তাঁকে উপাসনা করল, এবং মহান আনন্দসহ যিরূশালেমে ফিরে গেল; এবং নিরন্তর মন্দিরে থেকে ঈশ্বরকে স্তব ও আশীর্বাদ করছিল। আমেন। লূক ২৪:৪৬-৫৩।</w:t>
      </w:r>
    </w:p>
    <w:p>
      <w:pPr>
        <w:pStyle w:val="ArticleBody"/>
        <w:jc w:val="left"/>
      </w:pPr>
      <w:r>
        <w:rPr>
          <w:rFonts w:ascii="Nirmala UI" w:hAnsi="Nirmala UI" w:eastAsia="Nirmala UI" w:cs="Nirmala UI"/>
        </w:rPr>
        <w:t>এম্মাউসের পথে শিষ্যদের ঘটনাটির উদাহরণ একটি অপেক্ষার সময়কে চিহ্নিত করে, যা তাঁর মৃত্যুর সাথে শুরু হয়ে তিনি পুনরুত্থিত হয়ে পিতার কাছে আরোহন করা পর্যন্ত স্থায়ী ছিল। এম্মাউসের শিষ্যদের জন্য সেই অপেক্ষার সময় শেষ হয়, যখন ক্রুশ-সংক্রান্ত ঘটনাবলীর বার্তাটি অতীতের পবিত্র ইতিহাসের রেখাগুলোকে একত্রে এনে লাইন পর লাইন পদ্ধতিতে প্রতিষ্ঠিত হয়। তারপর শিষ্যরা যত দ্রুত সম্ভব সেই বার্তাটি পৌঁছে দেয়। এরপর যীশু এগারোজন শিষ্যের সঙ্গে সাক্ষাৎ করেন; আবারও ভোজনের কথা উল্লেখ করা হয়, বার্তাটি প্রমাণ করতে লাইন পর লাইন ব্যবহৃত হয়, এবং এম্মাউসের শিষ্যদের মতোই তিনি তখন তাদের বোধ খুলে দেন ও বিদায় নেন। তবে তার আগে তিনি জেরুজালেমে অপেক্ষা করার সেই ইতিহাস চিহ্নিত করেন, যা পেন্টিকোস্টে পবিত্র আত্মার আগমনের মাধ্যমে সেই অপেক্ষার সময়ের সমাপ্তিতে পৌঁছায়।</w:t>
      </w:r>
    </w:p>
    <w:p>
      <w:pPr>
        <w:pStyle w:val="ArticleBody"/>
        <w:jc w:val="left"/>
      </w:pPr>
      <w:r>
        <w:rPr>
          <w:rFonts w:ascii="Nirmala UI" w:hAnsi="Nirmala UI" w:eastAsia="Nirmala UI" w:cs="Nirmala UI"/>
        </w:rPr>
        <w:t>যখন যীশু তাঁর শিষ্যদের যিরূশালেমে অপেক্ষা করে থাকতে বললেন, তখন সেটাই ছিল এম্মাউসের পথে গল্পটির সমাপ্তি। গল্পটির শুরুতে একটি হতাশা দেখা দেয়, তার পর আসে অপেক্ষার সময়, তার পর আসে সত্যের এমন এক উদ্ঘাটন, যা ‘মধ্যরাত্রির আহ্বান’-এর বার্তাকে প্রতিনিধিত্ব করে। সেই সত্য-উদ্ঘাটন সম্পন্ন হয়েছিল তখন, যখন খ্রীষ্ট তাঁর সেই হাত সরালেন, যা শিষ্যদের চোখকে আচ্ছাদিত করে রেখেছিল। এটাই গল্পের শুরু, আর গল্পের মধ্যাংশটি একইভাবে পুনরাবৃত্ত হয় যখন খ্রীষ্ট নিজেকে প্রকাশ করে এবং তাঁর বাক্য সম্বন্ধে তাদের বোধ খুলে দিয়ে এগারো শিষ্যের হতাশা দূর করেন। তারপর আসে সেই অভিন্ন ভবিষ্যদ্বাণীমূলক কাঠামোর এক শেষ সাক্ষ্য, যা শুরু হয় প্রথম হতাশা দিয়ে, মহা হতাশা দিয়ে নয়।</w:t>
      </w:r>
    </w:p>
    <w:p>
      <w:pPr>
        <w:pStyle w:val="ArticleBody"/>
        <w:jc w:val="left"/>
      </w:pPr>
      <w:r>
        <w:rPr>
          <w:rFonts w:ascii="Nirmala UI" w:hAnsi="Nirmala UI" w:eastAsia="Nirmala UI" w:cs="Nirmala UI"/>
        </w:rPr>
        <w:t>এমাউস থেকে পেন্টেকস্ট পর্যন্ত ইতিহাসে প্রথম হতাশা, অপেক্ষার সময় এবং ‘মধ্যরাত্রির আহ্বান’-এর তিনটি সাক্ষ্য পাওয়া যায়; তবু এই তিনটি সাক্ষ্যের প্রত্যেকটির সূচনাবিন্দুতে যে পথচিহ্নস্বরূপ বাস্তব হতাশা রয়েছে, সেটি আসলে প্রথম নয়, দ্বিতীয় হতাশা। মিলারাইট ইতিহাসে ‘মহা হতাশা’ যে একটি পথচিহ্ন, এবং সেটিকেই মিলারাইট ইতিহাসের প্রথম হতাশাকে ব্যাখ্যা করতে ব্যবহৃত হয়েছে—এ কথা বোঝা জরুরি; কারণ যোহনের চারটি অধ্যায়ে যে বর্ণনা পাই, তা শেষ ভোজে যে আহার হয়েছিল তার পর থেকে গেথসেমানি উদ্যানে মধ্যরাতে যে গ্রেফতার ঘটে তার মধ্যবর্তী ঘটনাবলি অনুধাবনের জন্য এটি অপরিহার্য। উল্লেখযোগ্য যে, যখন যীশু এগারো শিষ্যের কাছে এসে তাঁদের সঙ্গে আহার করলেন, তখন তিনি জিজ্ঞেস করলেন, “তোমরা কেন বিচলিত? আর কেন তোমাদের হৃদয়ে ভাবনা জাগে?”</w:t>
      </w:r>
    </w:p>
    <w:p>
      <w:pPr>
        <w:pStyle w:val="ArticleBody"/>
        <w:jc w:val="left"/>
      </w:pPr>
      <w:r>
        <w:rPr>
          <w:rFonts w:ascii="Nirmala UI" w:hAnsi="Nirmala UI" w:eastAsia="Nirmala UI" w:cs="Nirmala UI"/>
        </w:rPr>
        <w:t>যোহনের সুসমাচারে বর্ণিত শেষ নৈশভোজ খাওয়ার পরপরই, আমরা যে অংশটি বিবেচনা করব তা শুরু হয় খ্রিস্টের এই কথায়, "তোমাদের হৃদয় বিচলিত না হোক।" পাঁচ দিনের মধ্যেই তারা সেই আদেশটাই ভুলে গিয়েছিল। যোহনের সুসমাচারের চতুর্দশ অধ্যায় থেকে সপ্তদশ অধ্যায় পর্যন্ত অংশ ২০২০ সালের ১৮ জুলাইয়ের প্রথম হতাশাকে প্রতিনিধিত্ব করে এবং একটি অপেক্ষার সময়ের সূচনা ঘটায়। সেই অপেক্ষা শেষ পর্যন্ত এমন এক যীশু খ্রিস্টের প্রকাশিত বাক্যের দিকে নিয়ে যায়, যা অনুগ্রহের সময় শেষ হওয়ার ঠিক আগে সীলমোহর খুলে দেওয়া হয়, এবং যা "মধ্যরাত্রির আর্তনাদ"-এর বার্তাকে প্রতিনিধিত্ব করে। এই বার্তাটি এমন এক সময়ের সূচনা করে, যা সপ্তম-মাস আন্দোলন দ্বারা প্রতিরূপিত হয়েছে এবং যা এম্মাউসের শিষ্যদের গভীর রাতে জেরূশালেমের উদ্দেশে ছুটে যাওয়ার দ্বারাও প্রতিরূপিত। ঐ ইতিহাসই সেই তিনটি হিব্রু বর্ণের দ্বারা চিহ্নিত, যেগুলি দিয়ে খ্রিস্ট নিজেকে "সত্য" হিসেবে উপস্থাপন করেছিলেন।</w:t>
      </w:r>
    </w:p>
    <w:p>
      <w:pPr>
        <w:pStyle w:val="ArticleBody"/>
        <w:jc w:val="left"/>
      </w:pPr>
      <w:r>
        <w:rPr>
          <w:rFonts w:ascii="Nirmala UI" w:hAnsi="Nirmala UI" w:eastAsia="Nirmala UI" w:cs="Nirmala UI"/>
        </w:rPr>
        <w:t>যোহনের এই চারটি অধ্যায়ের বর্ণনায়ই আমরা শুধু দেখি না যে পবিত্র আত্মার কাজকে ঐ বাক্যটিরই ধাপসমূহের সঙ্গে অভিন্ন বলে চিহ্নিত করা হয়েছে; বরং এখানেই এখন যে দাবিগুলি করা হচ্ছে—যে ১২ থেকে ১৭ আগস্ট এক্সেটার ক্যাম্প-মিটিংয়ে ‘মধ্যরাত্রির আহ্বান’ বার্তার চূড়ান্ত পরিপূর্ণতা ক্রমশ উপস্থাপিত হচ্ছে—সেগুলোকে সমর্থন করার সর্বোত্তম প্রমাণও পাওয়া যায়। প্রতীক্ষারত সাধুরা যখন অবশেষে এই বার্তাকে স্বীকৃতি দেবে, তখন ঐ বার্তাবাহকেরা ‘শেষ কালের’ চূড়ান্ত সতর্কবার্তা এক মরণাপন্ন বিশ্বের কাছে পৌঁছে দিলে বিশ্ব রবিবার-আইনের সঙ্কটে নিমজ্জিত হবে।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সত্য কী? - নম্বর তিন</dc:title>
  <dc:subject>ইমাউসের পথে</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