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třicet devět</w:t>
      </w:r>
    </w:p>
    <w:p>
      <w:pPr>
        <w:pStyle w:val="ArticleSubtitle"/>
        <w:jc w:val="left"/>
      </w:pPr>
      <w:r>
        <w:rPr>
          <w:rFonts w:ascii="Arial" w:hAnsi="Arial" w:eastAsia="Arial" w:cs="Arial"/>
        </w:rPr>
        <w:t>Prorocké sladění Daniela 11,40 se současnou politickou realitou: odhalování tajemství posledního prezidenta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Zkoumáme soulad mezi Danielem 11,40 a verši 1 a 2 téže kapitoly. Verš 1 určuje dobu konce v roce 1989 a verš 40 rovněž vyznačuje dobu konce v roce 1989, při rozpadu Sovětského svazu, znázorněném stržením Berlínské zdi dne 9. listopadu 1989.</w:t>
      </w:r>
    </w:p>
    <w:p>
      <w:pPr>
        <w:pStyle w:val="ArticleBody"/>
        <w:jc w:val="left"/>
      </w:pPr>
      <w:r>
        <w:rPr>
          <w:rFonts w:ascii="Times New Roman" w:hAnsi="Times New Roman" w:eastAsia="Times New Roman" w:cs="Times New Roman"/>
        </w:rPr>
        <w:t>Druhý verš označuje šestého prezidenta Spojených států po roce 1989 za nejbohatšího ze všech prezidentů, a tím jednoznačně určuje Donalda Trumpa. Tím zároveň určuje, že Trump „pobouří“ celé Řecko, což byla řecká říše Alexandra Velikého z verše tři. Řecké království z veršů tři a čtyři je v jedenácté kapitole knihy Daniel symbolem celosvětového království.</w:t>
      </w:r>
    </w:p>
    <w:p>
      <w:pPr>
        <w:pStyle w:val="ArticleBody"/>
        <w:jc w:val="left"/>
      </w:pPr>
      <w:r>
        <w:rPr>
          <w:rFonts w:ascii="Times New Roman" w:hAnsi="Times New Roman" w:eastAsia="Times New Roman" w:cs="Times New Roman"/>
        </w:rPr>
        <w:t>William Miller razil výrok: „dějiny a proroctví se shodují“ a dějiny Donalda Trumpa poskytují nevyvratitelný důkaz, že byl nejen nejbohatším z posledních osmi prezidentů Spojených států, ale že globalisté Spojených států i celého světa Donalda Trumpa nenávidí nenávistí natolik nelogickou, že ji mnozí označují za šílenství.</w:t>
      </w:r>
    </w:p>
    <w:p>
      <w:pPr>
        <w:pStyle w:val="ArticleBody"/>
        <w:jc w:val="left"/>
      </w:pPr>
      <w:r>
        <w:rPr>
          <w:rFonts w:ascii="Times New Roman" w:hAnsi="Times New Roman" w:eastAsia="Times New Roman" w:cs="Times New Roman"/>
        </w:rPr>
        <w:t>První z posledních osmi prezidentů, počínaje rokem 1989, zjevně v různých ohledech předobrazoval Trumpa, a tím potvrzoval, že šestý prezident ve druhém verši bude nakonec osmým a posledním prezidentem. Reagan jako první v řadě osmi prezidentů předobrazoval osmého a posledního, neboť Ježíš vždy znázorňuje konec věci jejím počátkem.</w:t>
      </w:r>
    </w:p>
    <w:p>
      <w:pPr>
        <w:pStyle w:val="ArticleBody"/>
        <w:jc w:val="left"/>
      </w:pPr>
      <w:r>
        <w:rPr>
          <w:rFonts w:ascii="Times New Roman" w:hAnsi="Times New Roman" w:eastAsia="Times New Roman" w:cs="Times New Roman"/>
        </w:rPr>
        <w:t>Svědectví Ronalda Reagana, prezidenta v době konce roku 1989, prorocky představuje prezidenta, který měl být posledním z osmi prezidentů. Po Reaganovi mělo být sedm prezidentů, neboť Spojené státy přestávají být šestým královstvím biblického proroctví při brzy přicházejícím nedělním zákonu, a v období vedoucím k tomuto nedělnímu zákonu Spojené státy vytvářejí obraz šelmy a tato šelma je osmá, z těch sedmi šelem. Reagan byl prvním prezidentem v době konce roku 1989 a poslední měl být osmý, který je z těch sedmi.</w:t>
      </w:r>
    </w:p>
    <w:p>
      <w:pPr>
        <w:pStyle w:val="ArticleBody"/>
        <w:jc w:val="left"/>
      </w:pPr>
      <w:r>
        <w:rPr>
          <w:rFonts w:ascii="Times New Roman" w:hAnsi="Times New Roman" w:eastAsia="Times New Roman" w:cs="Times New Roman"/>
        </w:rPr>
        <w:t>Reagan řekl 12. června 1987 během projevu u Braniborské brány poblíž Berlínské zdi v Západním Berlíně v Německu, když se obracel na generálního tajemníka Komunistické strany Sovětského svazu Michaila Gorbačova: „Generální tajemníku Gorbačove, jestliže usilujete o mír, jestliže usilujete o prosperitu pro Sovětský svaz a východní Evropu, jestliže usilujete o liberalizaci: Pojďte sem k této bráně! Pane Gorbačove, otevřete tuto bránu! Pane Gorbačove, strhněte tuto zeď!“ První z nejslavnějších výroků posledních osmi prezidentů označil naplnění stržení zdi o dva roky později, 9. listopadu 1989.</w:t>
      </w:r>
    </w:p>
    <w:p>
      <w:pPr>
        <w:pStyle w:val="ArticleBody"/>
        <w:jc w:val="left"/>
      </w:pPr>
      <w:r>
        <w:rPr>
          <w:rFonts w:ascii="Times New Roman" w:hAnsi="Times New Roman" w:eastAsia="Times New Roman" w:cs="Times New Roman"/>
        </w:rPr>
        <w:t>Tímto způsobem Reaganův důraz na stržení zdi promlouval k osmému prezidentovi, který při své kandidatuře na šestého prezidenta založil svou kampaň na slibu „postavit zeď“. První z posledních osmi prezidentů vyzval ke stržení zdi a Berlínská zeď byla v roce 1989, v době konce, stržena. Při brzy přicházejícím nedělním zákonu bude „zeď“ oddělení církve a státu stržena, jak je znázorněno počátkem v roce 1989. Uprostřed onoho období se šestý prezident, který podněcuje globalisty, pokouší postavit zeď, kterou oni nechtějí, a až bude znovu osmým prezidentem z těch sedmi, padne další „zeď“.</w:t>
      </w:r>
    </w:p>
    <w:p>
      <w:pPr>
        <w:pStyle w:val="ArticleBody"/>
        <w:jc w:val="left"/>
      </w:pPr>
      <w:r>
        <w:rPr>
          <w:rFonts w:ascii="Times New Roman" w:hAnsi="Times New Roman" w:eastAsia="Times New Roman" w:cs="Times New Roman"/>
        </w:rPr>
        <w:t>První z osmi prezidentů je vyznačen stržením zdi, které označilo dobu konce, jak je to znázorněno v Danielovi 11,40, a poslední z osmi prezidentů je vyznačen stržením „zdi“, které označuje konec doby pečetění sto čtyřiceti čtyř tisíc, jak je to znázorněno v Danielovi 11,41.</w:t>
      </w:r>
    </w:p>
    <w:p>
      <w:pPr>
        <w:pStyle w:val="ArticleBody"/>
        <w:jc w:val="left"/>
      </w:pPr>
      <w:r>
        <w:rPr>
          <w:rFonts w:ascii="Times New Roman" w:hAnsi="Times New Roman" w:eastAsia="Times New Roman" w:cs="Times New Roman"/>
        </w:rPr>
        <w:t>Prezident Reagan byl bývalý demokrat, který se stal republikánem, bývalá mediální hvězda, muž známý svou jasnou výmluvností, s hlubokým smyslem pro humor, fiskální konzervativec, jenž vedl kampaň proti establishmentu ve Washingtonu, D. C. Avšak navzdory Reaganově rétorice v jeho první kampani proti establishmentu („bažině“), který byl hluboce zakořeněn v hlavním městě národa, nakonec do svých kabinetních funkcí jmenoval vyšší procento potvrzených globalistických politiků než kterýkoli jiný moderní prezident až do té doby. Zašel dokonce tak daleko, že si za viceprezidenta vybral George Bushe staršího, muže, jehož rodinné kořeny sahají hluboko do historie globalismu.</w:t>
      </w:r>
    </w:p>
    <w:p>
      <w:pPr>
        <w:pStyle w:val="ArticleBody"/>
        <w:jc w:val="left"/>
      </w:pPr>
      <w:r>
        <w:rPr>
          <w:rFonts w:ascii="Times New Roman" w:hAnsi="Times New Roman" w:eastAsia="Times New Roman" w:cs="Times New Roman"/>
        </w:rPr>
        <w:t>Trump vedl kampaň s příslibem očistit establishment, který nazýval „bažinou“, avšak jeho bilance mužů, jež si zvolil za své blízké spolupracovníky, odhaluje jeho největší slabinu. Téměř všichni tito muži byli představiteli „bažiny“, proti níž se Trump tak neústupně vymezuje. Trump byl, podobně jako Reagan, bývalý demokrat, který se stal republikánem, někdejší mediální hvězdou, mužem proslulým svou řečnickou schopností, s hlubokým smyslem pro humor, a fiskálním konzervativcem.</w:t>
      </w:r>
    </w:p>
    <w:p>
      <w:pPr>
        <w:pStyle w:val="ArticleBody"/>
        <w:jc w:val="left"/>
      </w:pPr>
      <w:r>
        <w:rPr>
          <w:rFonts w:ascii="Times New Roman" w:hAnsi="Times New Roman" w:eastAsia="Times New Roman" w:cs="Times New Roman"/>
        </w:rPr>
        <w:t>Posledním prezidentem Spojených států bude prezident, za jehož úřadu bude ve Spojených státech utvořen obraz papežství (obraz šelmy). Osmý a poslední prezident od roku 1989 by tudíž byl zapleten do války proti dračí moci, neboť právě v dlouhé, vleklé válce s drakem bylo papežství nejprve roku 538 dosazeno na trůn dračí mocí, poté týmž dračím mocenským útvarem roku 1798 sesazeno z trůnu, a znovu bude dosazeno na trůn dračí mocí představovanou deseti králi, kteří se shodnou, že odevzdají své sedmé království papežství, a kteří je poté sesadí, až budou tu papežskou šelmu pálit ohněm a jíst její tělo, když bude přicházet ke svému konci a nebude nikoho, kdo by jí pomohl.</w:t>
      </w:r>
    </w:p>
    <w:p>
      <w:pPr>
        <w:pStyle w:val="ArticleBody"/>
        <w:jc w:val="left"/>
      </w:pPr>
      <w:r>
        <w:rPr>
          <w:rFonts w:ascii="Times New Roman" w:hAnsi="Times New Roman" w:eastAsia="Times New Roman" w:cs="Times New Roman"/>
        </w:rPr>
        <w:t>Prezident, který má být osmým, totiž jedním ze sedmi, bude také tím prezidentem, který bude zapojen do války proti dračí moci. Tato válka je určena tehdy, když šestý a nejbohatší prezident podnítí veškeré globalistické dračí mocnosti. Z osmi posledních prezidentů, počínaje rokem 1989, jsou dva po smrti, takže zbývá šest možných prezidentů, kteří by mohli být zapojeni do války proti dračí moci.</w:t>
      </w:r>
    </w:p>
    <w:p>
      <w:pPr>
        <w:pStyle w:val="ArticleBody"/>
        <w:jc w:val="left"/>
      </w:pPr>
      <w:r>
        <w:rPr>
          <w:rFonts w:ascii="Times New Roman" w:hAnsi="Times New Roman" w:eastAsia="Times New Roman" w:cs="Times New Roman"/>
        </w:rPr>
        <w:t>Z těch šesti možností jsou čtyři zjevně globalisty poháněnými drakem. Jeden z těch šesti se, stejně jako jeho otec, hlásí k Republikánské straně, avšak je republikánem pouze podle jména a stejně jako jeho otec je představitelem globalistické dračí moci. Z šesti žijících prezidentů je pouze jeden zřetelně neglobalistou, a to je ten prezident, který podněcuje globalisty. Je jediným z posledních osmi prezidentů, kdo by mohl naplnit prvek obrazu papežství v tom smyslu, že je zapojen do boje proti dračí moci.</w:t>
      </w:r>
    </w:p>
    <w:p>
      <w:pPr>
        <w:pStyle w:val="ArticleBody"/>
        <w:jc w:val="left"/>
      </w:pPr>
      <w:r>
        <w:rPr>
          <w:rFonts w:ascii="Times New Roman" w:hAnsi="Times New Roman" w:eastAsia="Times New Roman" w:cs="Times New Roman"/>
        </w:rPr>
        <w:t>Úplně první republikánský prezident proslule citoval v souvislosti s americkou občanskou válkou jedno biblické místo, které se týká právě této skutečnosti.</w:t>
      </w:r>
    </w:p>
    <w:p>
      <w:pPr>
        <w:pStyle w:val="ArticleScripture"/>
        <w:jc w:val="left"/>
      </w:pPr>
      <w:r>
        <w:rPr>
          <w:rFonts w:ascii="Times New Roman" w:hAnsi="Times New Roman" w:eastAsia="Times New Roman" w:cs="Times New Roman"/>
        </w:rPr>
        <w:t>Ježíš však znal jejich myšlenky a řekl jim: Každé království rozdělené samo proti sobě pustne; a každé město nebo dům rozdělený sám proti sobě neobstojí. A jestliže satan vyhání satana, je rozdělen sám proti sobě; jak tedy obstojí jeho království? A jestliže já vyháním démony skrze Belzebuba, skrze koho je vyhánějí vaši synové? Proto oni budou vašimi soudci. Jestliže však já vyháním démony Duchem Božím, pak k vám přišlo království Boží. Matouš 12,25–28.</w:t>
      </w:r>
    </w:p>
    <w:p>
      <w:pPr>
        <w:pStyle w:val="ArticleBody"/>
        <w:jc w:val="left"/>
      </w:pPr>
      <w:r>
        <w:rPr>
          <w:rFonts w:ascii="Times New Roman" w:hAnsi="Times New Roman" w:eastAsia="Times New Roman" w:cs="Times New Roman"/>
        </w:rPr>
        <w:t>Válka draka proti nejbohatšímu prezidentovi, který rozbouřil říši Řecka, může být pouze mezi Donaldem Trumpem a globalisty, neboť všech dalších pět možných žijících prezidentů jsou protiameričtí globalisté. Když Lincoln citoval předchozí verše, aby se vyjádřil k rozdělení národa na dva tábory, prootrokářský a protiotrokářský, obracel se k prootrokářským demokratům a protiotrokářským republikánům, a tím zároveň hovořil o válce posledních dnů mezi globalistickými demokraty, kterou poslední republikánský prezident rozdmýchává svým hnutím MAGA-ismu, jež ztělesňuje a vede.</w:t>
      </w:r>
    </w:p>
    <w:p>
      <w:pPr>
        <w:pStyle w:val="ArticleBody"/>
        <w:jc w:val="left"/>
      </w:pPr>
      <w:r>
        <w:rPr>
          <w:rFonts w:ascii="Times New Roman" w:hAnsi="Times New Roman" w:eastAsia="Times New Roman" w:cs="Times New Roman"/>
        </w:rPr>
        <w:t>Jako první republikánský prezident Lincoln předobrazuje posledního republikánského prezidenta. Poslední prezident je rovněž znázorněn republikánským prezidentem v době konce roku 1989. Tito dva svědkové určují prezidenta, jehož předobrazují, jako republikána. Republikánský prezident v době konce roku 1989 nebyl pouze republikánem, nýbrž byl prvním z posledních osmi prezidentů. Poslední prezident bude také předobrazen Georgem Washingtonem, prvním prezidentem a prvním vrchním velitelem.</w:t>
      </w:r>
    </w:p>
    <w:p>
      <w:pPr>
        <w:pStyle w:val="ArticleBody"/>
        <w:jc w:val="left"/>
      </w:pPr>
      <w:r>
        <w:rPr>
          <w:rFonts w:ascii="Times New Roman" w:hAnsi="Times New Roman" w:eastAsia="Times New Roman" w:cs="Times New Roman"/>
        </w:rPr>
        <w:t>Washington byl zase předobrazen prvním prezidentem v období představovaném rokem 1776, a tento první prezident (Peyton Randolph) byl jedním ze sedmi mužů, kteří sloužili během osmi období představovaných sedmi muži. Randolph byl prvním z osmi, a proto představoval Reagana, který byl prvním z osmi, a byl osmým, jenž byl z těch sedmi. Randolph tedy představoval Washingtona (prvního prezidenta), Lincolna (prvního republikánského prezidenta), Reagana (prvního prezidenta posledních osmi) a osmého prezidenta po roce 1989, který by z prorocké nutnosti byl osmým, jenž byl z těch sedmi.</w:t>
      </w:r>
    </w:p>
    <w:p>
      <w:pPr>
        <w:pStyle w:val="ArticleBody"/>
        <w:jc w:val="left"/>
      </w:pPr>
      <w:r>
        <w:rPr>
          <w:rFonts w:ascii="Times New Roman" w:hAnsi="Times New Roman" w:eastAsia="Times New Roman" w:cs="Times New Roman"/>
        </w:rPr>
        <w:t>Washington by byl také předobrazen Johnem Hancockem, který byl prezidentem v dějinách reprezentovaných rokem 1789 a který byl, stejně jako Randolph, osmý, jenž byl ze sedmi. Randolph předobrazoval Washingtona, a tak když se Hancock ztotožňuje s Randolphem jako osmý, jenž je ze sedmi, Hancock představuje osmého prezidenta po roce 1989, který by z prorocké nutnosti byl osmý, jenž byl ze sedmi.</w:t>
      </w:r>
    </w:p>
    <w:p>
      <w:pPr>
        <w:pStyle w:val="ArticleBody"/>
        <w:jc w:val="left"/>
      </w:pPr>
      <w:r>
        <w:rPr>
          <w:rFonts w:ascii="Times New Roman" w:hAnsi="Times New Roman" w:eastAsia="Times New Roman" w:cs="Times New Roman"/>
        </w:rPr>
        <w:t>Randolph, Hancock, Washington, Lincoln a Reagan všichni předobražují posledního prezidenta. Dva z těchto svědků potvrzují, že poslední prezident bude republikán. Dva potvrzují, že poslední prezident bude osmý, totiž z těch sedmi. Pět žijících prezidentů z osmi prezidentů po době konce v roce 1989 ukazuje, že pouze Trump má politickou ideologii, aby se zapojil do války s mocností draka.</w:t>
      </w:r>
    </w:p>
    <w:p>
      <w:pPr>
        <w:pStyle w:val="ArticleBody"/>
        <w:jc w:val="left"/>
      </w:pPr>
      <w:r>
        <w:rPr>
          <w:rFonts w:ascii="Times New Roman" w:hAnsi="Times New Roman" w:eastAsia="Times New Roman" w:cs="Times New Roman"/>
        </w:rPr>
        <w:t>Lincolna předcházel James Buchanan, demokrat, kterého poctiví historikové označují za nejméně schopného prezidenta v oněch raných dějinách Ameriky a jehož neúčinné vedení v podstatě vyústilo v občanskou válku ve Spojených státech. Ještě předtím, než Lincoln složil přísahu, již jižní státy začaly vystupovat z Unie a pouhý měsíc po Lincolnově inauguraci padly první výstřely. Buchanan uvedl do pohybu procesy, které přivodily válku, již byl Lincoln nucen vyřešit.</w:t>
      </w:r>
    </w:p>
    <w:p>
      <w:pPr>
        <w:pStyle w:val="ArticleBody"/>
        <w:jc w:val="left"/>
      </w:pPr>
      <w:r>
        <w:rPr>
          <w:rFonts w:ascii="Times New Roman" w:hAnsi="Times New Roman" w:eastAsia="Times New Roman" w:cs="Times New Roman"/>
        </w:rPr>
        <w:t>Reaganovi předcházel nejneúčinnější prezident moderní doby. Carter, demokrat, přivedl Spojené státy do rozpaků svou neschopností správně čelit radikálnímu islámu v Íránu.</w:t>
      </w:r>
    </w:p>
    <w:p>
      <w:pPr>
        <w:pStyle w:val="ArticleBody"/>
        <w:jc w:val="left"/>
      </w:pPr>
      <w:r>
        <w:rPr>
          <w:rFonts w:ascii="Times New Roman" w:hAnsi="Times New Roman" w:eastAsia="Times New Roman" w:cs="Times New Roman"/>
        </w:rPr>
        <w:t>Trumpovi předcházel Obama, demokrat, který záměrně zahájil kulturní, politická a ekonomická rozdělení, jež se od té doby jen prohlubovala. Jeho neúčinné vedení bylo předznamenáno jak Buchananem, tak Carterem, avšak v dějinách, jimž předsedal, se již Hlavní proud médií začal projevovat souběžně s Říšským ministerstvem veřejné osvěty a propagandy Adolfa Hitlera. Obamovy útoky na společenské, politické, finanční a náboženské instituce Spojených států byly zamlčovány před těmi, kdo se rozhodli nevidět, a jeho neúčinnost jako toho, kdo přísahal chránit Ústavu, byla pečlivě skrývána. Obama uvedl Spojené státy v rozpaky svou neschopností náležitě se vypořádat s radikálním islámem, soustředěným v Íránu.</w:t>
      </w:r>
    </w:p>
    <w:p>
      <w:pPr>
        <w:pStyle w:val="ArticleBody"/>
        <w:jc w:val="left"/>
      </w:pPr>
      <w:r>
        <w:rPr>
          <w:rFonts w:ascii="Times New Roman" w:hAnsi="Times New Roman" w:eastAsia="Times New Roman" w:cs="Times New Roman"/>
        </w:rPr>
        <w:t>Bude-li Trump v roce 2024 znovuzvolen jako osmý prezident od Reagana v roce 1989, bude mu opět předcházet globalistický demokrat poháněný drakem, který nyní převzal korunu nejneschopnějšího prezidenta v dějinách a který Spojené státy opakovaně ztrapnil ve své snaze vypořádat se s radikálním islámem, situovaným v Íránu, ačkoli moderní mainstreamová média (jak je typifikuje Říšské ministerstvo lidové osvěty a propagandy) se opět snaží tuto zjevnou skutečnost pohřbít.</w:t>
      </w:r>
    </w:p>
    <w:p>
      <w:pPr>
        <w:pStyle w:val="ArticleBody"/>
        <w:jc w:val="left"/>
      </w:pPr>
      <w:r>
        <w:rPr>
          <w:rFonts w:ascii="Times New Roman" w:hAnsi="Times New Roman" w:eastAsia="Times New Roman" w:cs="Times New Roman"/>
        </w:rPr>
        <w:t>Když Reagan nastoupil do úřadu, zůstala po demokratickém prezidentovi nevyřešená krize s radikálním islámem, soustředěná v Íránu. Reagan okamžitě podnikl kroky k obrácení směru napětí mezi Spojenými státy a radikálním islámem, jak jej představuje Írán. Když Trump nastoupil do úřadu, nevyřešená krize s radikálním islámem, opět soustředěná v Íránu, byla po demokratickém prezidentovi nejen ponechána bez řešení, ale také financována. Trump okamžitě podnikl kroky k obrácení směru napětí mezi Spojenými státy a radikálním islámem, jak jej představuje Írán. Současný demokratický prezident zvrátil veškerý pokrok dosažený Trumpem a celý svět je nyní neúčinným Bidenovým vedením vtahován do třetí světové války.</w:t>
      </w:r>
    </w:p>
    <w:p>
      <w:pPr>
        <w:pStyle w:val="ArticleBody"/>
        <w:jc w:val="left"/>
      </w:pPr>
      <w:r>
        <w:rPr>
          <w:rFonts w:ascii="Times New Roman" w:hAnsi="Times New Roman" w:eastAsia="Times New Roman" w:cs="Times New Roman"/>
        </w:rPr>
        <w:t>To naplňuje nejen dílo související s islámem, představované Carterovou neúčinností a Obamovou podporou islámu, ale i dílo Buchanana při rozpoutání války, kterou musel republikánský prezident vyřešit.</w:t>
      </w:r>
    </w:p>
    <w:p>
      <w:pPr>
        <w:pStyle w:val="ArticleBody"/>
        <w:jc w:val="left"/>
      </w:pPr>
      <w:r>
        <w:rPr>
          <w:rFonts w:ascii="Times New Roman" w:hAnsi="Times New Roman" w:eastAsia="Times New Roman" w:cs="Times New Roman"/>
        </w:rPr>
        <w:t>Stejně jako u prvního republikánského prezidenta byl Trump v prezidentských volbách roku 2020 politicky zavražděn globalistickými dračími mocnostmi. Zatímco byl pokládán za mrtvého na ulici, globalisté šelmy ze země a globalisté celého světa začali slavit, jak bylo předpovězeno v jedenácté kapitole Zjevení.</w:t>
      </w:r>
    </w:p>
    <w:p>
      <w:pPr>
        <w:pStyle w:val="ArticleScripture"/>
        <w:jc w:val="left"/>
      </w:pPr>
      <w:r>
        <w:rPr>
          <w:rFonts w:ascii="Times New Roman" w:hAnsi="Times New Roman" w:eastAsia="Times New Roman" w:cs="Times New Roman"/>
        </w:rPr>
        <w:t>A když dokonají své svědectví, šelma vystupující z propasti s nimi povede válku, přemůže je a usmrtí je. A jejich mrtvá těla budou ležet na ulici velikého města, které se duchovně nazývá Sodoma a Egypt, kde byl také ukřižován náš Pán. A lidé z národů a pokolení a jazyků i kmenů budou hledět na jejich mrtvá těla po tři a půl dne a nedopustí, aby jejich mrtvá těla byla uložena do hrobu. A obyvatelé země se budou nad nimi radovat, veselit se a budou si navzájem posílat dary, protože tito dva proroci trápili ty, kteří přebývají na zemi. A po třech a půl dnech vstoupil do nich Duch života od Boha a postavili se na nohy; a na ty, kdo je viděli, padl veliký strach. Zjevení 11,7–11.</w:t>
      </w:r>
    </w:p>
    <w:p>
      <w:pPr>
        <w:pStyle w:val="ArticleBody"/>
        <w:jc w:val="left"/>
      </w:pPr>
      <w:r>
        <w:rPr>
          <w:rFonts w:ascii="Times New Roman" w:hAnsi="Times New Roman" w:eastAsia="Times New Roman" w:cs="Times New Roman"/>
        </w:rPr>
        <w:t>Nyní jsme dospěli k roku 2024, kdy Trump stojí na svých nohou a dračí svět, který od 6. ledna 2021 jásal a veselil se, je nyní postaven tváří v tvář „velikému strachu“. Hlavní proud médií (MSM) propadá panice. V jejich vlastních narativech se začíná projevovat obava, že, jak praví ona stará rock’n’rollová píseň, „ten unavený starý muž, kterého zvolili králem“, nemá schopnost udržet se dostatečně blízko Trumpovým číslům, aby jejich hlasovací stroje mohly Bidena protlačit na vrchol. Hlavní proud médií je dnes právě tak propagandistickým aparátem, jako bylo Říšské ministerstvo lidové osvěty a propagandy za Hitlerových dnů.</w:t>
      </w:r>
    </w:p>
    <w:p>
      <w:pPr>
        <w:pStyle w:val="ArticleBody"/>
        <w:jc w:val="left"/>
      </w:pPr>
      <w:r>
        <w:rPr>
          <w:rFonts w:ascii="Times New Roman" w:hAnsi="Times New Roman" w:eastAsia="Times New Roman" w:cs="Times New Roman"/>
        </w:rPr>
        <w:t>Tato skutečnost byla opakovaně prokázána nade vší matematickou možnost, že by tomu mohlo být jinak. Pokaždé, když je do široké společnosti uveden nový globalistický talking point, bylo opakovaně zdokumentováno, že rozličné komunikační linie řízené dračí propagandistickou mašinérií vytvářejí při popisu té či oné události nebo dané otázky totožné formulace doslova slovo od slova.</w:t>
      </w:r>
    </w:p>
    <w:p>
      <w:pPr>
        <w:pStyle w:val="ArticleBody"/>
        <w:jc w:val="left"/>
      </w:pPr>
      <w:r>
        <w:rPr>
          <w:rFonts w:ascii="Times New Roman" w:hAnsi="Times New Roman" w:eastAsia="Times New Roman" w:cs="Times New Roman"/>
        </w:rPr>
        <w:t>Jestliže někteří z vás znají starou dětskou hru zvanou „telefon“, někdy také „tichá pošta“, pak víte, že když si lidé sednou do kruhu a hra probíhá tak, že první osoba pošeptá něco do ucha následující, a tento šeptaný vzkaz se pak opakuje kolem celého kruhu, původní šeptaná zpráva, která kruhem putuje, se nevyhnutelně promění v něco odlišného od toho, co první šeptnutí vyjadřovalo. Mainstreamová média však od svých stoupenců očekávají, že uvěří, že si každý novinář v této zemi i po celém světě nějakým způsobem zvolí tatáž slova a tytéž obraty, aby vysvětlil postoj draka k určitému tématu či události. Stovky takzvaných novinářů sledovaly tutéž událost a dospěly nejen ke stejnému závěru, nýbrž si k jejímu popsání zvolily i naprosto totožná slova a obraty.</w:t>
      </w:r>
    </w:p>
    <w:p>
      <w:pPr>
        <w:pStyle w:val="ArticleBody"/>
        <w:jc w:val="left"/>
      </w:pPr>
      <w:r>
        <w:rPr>
          <w:rFonts w:ascii="Times New Roman" w:hAnsi="Times New Roman" w:eastAsia="Times New Roman" w:cs="Times New Roman"/>
        </w:rPr>
        <w:t>To, čemu se v této chvíli věnujeme, není útokem na propagandistický aparát globalistů; je to pouze určení prorockého rysu duchovní války, která nyní probíhá na planetě Zemi. V době Krista si Židé nakonec veřejně zvolili Caesara za svého krále, když odmítli svého Mesiáše. V onom sporném období velekněz předložil argument pro zavraždění Krista, který byl satanský a založený na vadném úsudku, avšak zároveň byl přesný.</w:t>
      </w:r>
    </w:p>
    <w:p>
      <w:pPr>
        <w:pStyle w:val="ArticleScripture"/>
        <w:jc w:val="left"/>
      </w:pPr>
      <w:r>
        <w:rPr>
          <w:rFonts w:ascii="Times New Roman" w:hAnsi="Times New Roman" w:eastAsia="Times New Roman" w:cs="Times New Roman"/>
        </w:rPr>
        <w:t>A jeden z nich, jménem Kaifáš, který byl toho roku veleknězem, jim řekl: Vy nevíte nic; ani neuvážíte, že je pro nás užitečné, aby jeden člověk zemřel za lid a aby celý národ nezahynul. To pak neřekl sám od sebe; nýbrž, jsa toho roku veleknězem, prorokoval, že Ježíš má zemřít za ten národ; a nejen za ten národ, ale také aby v jedno shromáždil děti Boží, které byly rozptýleny. Jan 11,49–52.</w:t>
      </w:r>
    </w:p>
    <w:p>
      <w:pPr>
        <w:pStyle w:val="ArticleBody"/>
        <w:jc w:val="left"/>
      </w:pPr>
      <w:r>
        <w:rPr>
          <w:rFonts w:ascii="Times New Roman" w:hAnsi="Times New Roman" w:eastAsia="Times New Roman" w:cs="Times New Roman"/>
        </w:rPr>
        <w:t>Kaifáš si vytvářel logiku, aby zaútočil na Krista, a přitom ve skutečnosti pronášel platné proroctví. Nevěřil, že Kristus musí být obětí za lidstvo; jednoduše Ho chtěl zabít. Mainstreamová média moci draka nyní vykonávají s Trumpem něco podobného. Snaží se vštípit obyvatelstvu strach, že bude-li Trump znovu zvolen, stane se diktátorem, jako byl Adolf Hitler. Demokraté jsou stranou, která je nakloněna otroctví a nese znaky nacistické strany, včetně celosvětového, nikoli pouze německého, propagandistického aparátu, avšak tvrdí, že bude-li Trump zvolen, demokracie bude svržena a Trump bude diktátorem jako Adolf Hitler.</w:t>
      </w:r>
    </w:p>
    <w:p>
      <w:pPr>
        <w:pStyle w:val="ArticleBody"/>
        <w:jc w:val="left"/>
      </w:pPr>
      <w:r>
        <w:rPr>
          <w:rFonts w:ascii="Times New Roman" w:hAnsi="Times New Roman" w:eastAsia="Times New Roman" w:cs="Times New Roman"/>
        </w:rPr>
        <w:t>Právě to přesně Boží slovo označuje za posledního prezidenta Spojených států, ačkoli mainstreamová média, podobně jako drakem inspirovaný Kaifáš, nechápou, že jejich argumentační teze jsou prorocké a skutečně se naplní.</w:t>
      </w:r>
    </w:p>
    <w:p>
      <w:pPr>
        <w:pStyle w:val="ArticleScripture"/>
        <w:jc w:val="left"/>
      </w:pPr>
      <w:r>
        <w:rPr>
          <w:rFonts w:ascii="Times New Roman" w:hAnsi="Times New Roman" w:eastAsia="Times New Roman" w:cs="Times New Roman"/>
        </w:rPr>
        <w:t>„Naše země je v ohrožení. Blíží se doba, kdy její zákonodárci natolik zavrhnou zásady protestantismu, že poskytnou podporu římskému odpadlictví. Lid, pro který Bůh tak podivuhodně působil a posílil jej, aby setřásl tísnivé jho papežství, dá národním činem sílu zkažené víře Říma, a tím probudí tyranii, která jen čeká na podnět, aby znovu propukla v krutost a despotismus. Rychlými kroky se již k tomuto období blížíme.“ The Spirit of Prophecy, svazek 4, s. 410.</w:t>
      </w:r>
    </w:p>
    <w:p>
      <w:pPr>
        <w:pStyle w:val="ArticleBody"/>
        <w:jc w:val="left"/>
      </w:pPr>
      <w:r>
        <w:rPr>
          <w:rFonts w:ascii="Times New Roman" w:hAnsi="Times New Roman" w:eastAsia="Times New Roman" w:cs="Times New Roman"/>
        </w:rPr>
        <w:t>Jsem si vědom toho, že když označuji zkorumpované prvky Demokratů ve Spojených státech, údajné republikány, kteří jsou ve skutečnosti globalisty, a progresivní globalisty světa, může být čtenář veden k domněnce, že chovám nějaký druh politických sympatií k Republikánské straně nebo k Donaldu Trumpovi. To je velmi vzdáleno skutečnému stavu věci; poslední prezident se má stát diktátorem, právě tak, jak to předpovídají mainstreamová média, ačkoli o tom, co ve skutečnosti předpovídají, nevědí o nic více, než věděl Kaifáš. My pouze označujeme prorockou dynamiku spojenou se „složitou souhrou lidských událostí“, kterou představují Ezechielova kola uprostřed kol.</w:t>
      </w:r>
    </w:p>
    <w:p>
      <w:pPr>
        <w:pStyle w:val="ArticleBody"/>
        <w:jc w:val="left"/>
      </w:pPr>
      <w:r>
        <w:rPr>
          <w:rFonts w:ascii="Times New Roman" w:hAnsi="Times New Roman" w:eastAsia="Times New Roman" w:cs="Times New Roman"/>
        </w:rPr>
        <w:t>V tomto studiu budeme pokračovat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třicet devět</dc:title>
  <dc:subject>Prorocké sladění Daniela 11,40 se současnou politickou realitou: odhalování tajemství posledního prezidenta</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