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Kniha Daniel — číslo čtrnáct##</w:t>
      </w:r>
    </w:p>
    <w:p>
      <w:pPr>
        <w:pStyle w:val="ArticleSubtitle"/>
        <w:jc w:val="left"/>
      </w:pPr>
      <w:r>
        <w:rPr>
          <w:rFonts w:ascii="Arial" w:hAnsi="Arial" w:eastAsia="Arial" w:cs="Arial"/>
        </w:rPr>
        <w:t>Daniel, druhá kapitola – shrnutí a závěr, část první</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2023-12-09</w:t>
      </w:r>
    </w:p>
    <w:p>
      <w:pPr>
        <w:pStyle w:val="ArticleScripture"/>
        <w:jc w:val="left"/>
      </w:pPr>
      <w:r>
        <w:rPr>
          <w:rFonts w:ascii="Times New Roman" w:hAnsi="Times New Roman" w:eastAsia="Times New Roman" w:cs="Times New Roman"/>
        </w:rPr>
        <w:t>„Ve Zjevení se setkávají a končí všechny knihy Bible. Zde je doplněk knihy Daniel.“ Skutky apoštolů, 585.</w:t>
      </w:r>
    </w:p>
    <w:p>
      <w:pPr>
        <w:pStyle w:val="ArticleBody"/>
        <w:jc w:val="left"/>
      </w:pPr>
      <w:r>
        <w:rPr>
          <w:rFonts w:ascii="Times New Roman" w:hAnsi="Times New Roman" w:eastAsia="Times New Roman" w:cs="Times New Roman"/>
        </w:rPr>
        <w:t>Pravda, kterou Jan označuje jako „Zjevení Ježíše Krista“ a kterou Lev z pokolení Judova od července 2023 rozpečeťuje pro svůj lid, je přivedena k dokonalosti tehdy, když je kniha Daniel spojena s knihou Zjevení. Druhá kapitola knihy Daniel představuje poselství druhého anděla v kontextu zkoušky obrazu šelmy posledních dnů. Označuje proces zkoušení i konkrétní období zkoušky.</w:t>
      </w:r>
    </w:p>
    <w:p>
      <w:pPr>
        <w:pStyle w:val="ArticleBody"/>
        <w:jc w:val="left"/>
      </w:pPr>
      <w:r>
        <w:rPr>
          <w:rFonts w:ascii="Times New Roman" w:hAnsi="Times New Roman" w:eastAsia="Times New Roman" w:cs="Times New Roman"/>
        </w:rPr>
        <w:t>Období a proces druhé kapitoly Danielovy, znázorněné sedmdesáti lety Danielova zajetí, předobrazovaly dobu zkoušky protestantů v dějinách milleritského hnutí. Protestanté ve svém procesu zkoušky neobstáli a stali se dcerami Říma. Prorocky dcera předobrazuje svou matku; a Řím je prorocká šelma. Jejich selhání a následný přechod v dcery Říma předobrazují zkoušku obrazu šelmy v našich současných dějinách, neboť se proměnili v obraz šelmy. Náš současný proces zkoušky je tedy znázorněn Danielovými sedmdesáti lety zajetí a také dějinami poselství druhého anděla během milleritského hnutí.</w:t>
      </w:r>
    </w:p>
    <w:p>
      <w:pPr>
        <w:pStyle w:val="ArticleBody"/>
        <w:jc w:val="left"/>
      </w:pPr>
      <w:r>
        <w:rPr>
          <w:rFonts w:ascii="Times New Roman" w:hAnsi="Times New Roman" w:eastAsia="Times New Roman" w:cs="Times New Roman"/>
        </w:rPr>
        <w:t>V dějinách poselství druhého anděla, které započalo 11. září 2001, existuje určité období a proces zkoušky, jenž je symbolicky znázorněn Nebúkadnesarovým snovým zjevením o šelmách; neboť království je v biblickém proroctví také šelmou. Nebúkadnesar a chaldejská náboženská elita představují ty, kdo ve zkoušce neobstojí, zatímco Daniel a tři mládenci představují ty, kdo zkouškou projdou. Může se to jevit jinak, avšak Nebúkadnesarovo selhání je potvrzeno ve třetí kapitole knihy Daniel.</w:t>
      </w:r>
    </w:p>
    <w:p>
      <w:pPr>
        <w:pStyle w:val="ArticleBody"/>
        <w:jc w:val="left"/>
      </w:pPr>
      <w:r>
        <w:rPr>
          <w:rFonts w:ascii="Times New Roman" w:hAnsi="Times New Roman" w:eastAsia="Times New Roman" w:cs="Times New Roman"/>
        </w:rPr>
        <w:t>V procesu zkoušky, který je znázorněn jak v první, tak ve druhé kapitole knihy Daniel, se nacházejí konkrétní prorocké mezníky, jež jsou v souladu s pravdami, které byly v poslední době předloženy v knize Zjevení. V první kapitole představovalo „deset dní“ období zkoušky, které vedlo k tomu, že Daniel projevil krásnější a plnější podobu v důsledku toho, že jedl nebeský pokrm, zatímco druhá třída kleštěnců projevila podobu těch, kteří jedli stravu královu. Král je prorocky královstvím a prorocky je král či království také šelmou. Ti, jejichž tvář vyjevovala důsledky pojídání královy stravy, projevovali obraz šelmy.</w:t>
      </w:r>
    </w:p>
    <w:p>
      <w:pPr>
        <w:pStyle w:val="ArticleBody"/>
        <w:jc w:val="left"/>
      </w:pPr>
      <w:r>
        <w:rPr>
          <w:rFonts w:ascii="Times New Roman" w:hAnsi="Times New Roman" w:eastAsia="Times New Roman" w:cs="Times New Roman"/>
        </w:rPr>
        <w:t>Ve druhé kapitole knihy Daniel se Daniel modlil, aby porozuměl skrytému „tajemství“ Nebúkadnesarova snu o soše. Potřeboval vědět, co ten sen byl, a také co znamenal. Představuje ty v posledních dnech, kteří usilují porozumět tajemstvím spojeným s odpečetěním Zjevení Ježíše Krista, neboť odpečetění Zjevení Ježíše Krista je posledním prorockým „tajemstvím“, které je odpečetěno před uzavřením doby milosti. Všichni proroci, včetně Daniela, vymezují poslední dny. Danielovo úsilí porozumět „tajemství“ bylo úsilím otázky života a smrti, stejně jako je zkouška obrazu šelmy pro Boží lid v posledních dnech.</w:t>
      </w:r>
    </w:p>
    <w:p>
      <w:pPr>
        <w:pStyle w:val="ArticleScripture"/>
        <w:jc w:val="left"/>
      </w:pPr>
      <w:r>
        <w:rPr>
          <w:rFonts w:ascii="Times New Roman" w:hAnsi="Times New Roman" w:eastAsia="Times New Roman" w:cs="Times New Roman"/>
        </w:rPr>
        <w:t>„Pán mi jasně ukázal, že obraz šelmy bude vytvořen před uzavřením doby milosti; neboť má být velikou zkouškou pro Boží lid, podle níž bude rozhodnut jejich věčný úděl.“ Manuscript Releases, svazek 15, s. 15.</w:t>
      </w:r>
    </w:p>
    <w:p>
      <w:pPr>
        <w:pStyle w:val="ArticleBody"/>
        <w:jc w:val="left"/>
      </w:pPr>
      <w:r>
        <w:rPr>
          <w:rFonts w:ascii="Times New Roman" w:hAnsi="Times New Roman" w:eastAsia="Times New Roman" w:cs="Times New Roman"/>
        </w:rPr>
        <w:t>Danielova modlitba, když se snažil porozumět „tajemství“, představuje zvláštní mezník v dějinách Božího lidu v posledních dnech. Kniha Daniel poskytuje dvě svědectví, která ustanovují mezník „modlitby“ v posledních dnech. Tento mezník je umístěn v časovém období, jež je znázorněno druhým poselstvím každé reformní linie.</w:t>
      </w:r>
    </w:p>
    <w:p>
      <w:pPr>
        <w:pStyle w:val="ArticleBody"/>
        <w:jc w:val="left"/>
      </w:pPr>
      <w:r>
        <w:rPr>
          <w:rFonts w:ascii="Times New Roman" w:hAnsi="Times New Roman" w:eastAsia="Times New Roman" w:cs="Times New Roman"/>
        </w:rPr>
        <w:t>Prorockým rámcem obou modliteb je sedmdesát let zajetí, které jako symbol představuje „sedm časů“ z Leviticu dvacet šest. V Danielovi dva, v prvním verši, je jméno „Nebúkadnesar“ zdvojeno; zdvojení slova v Písmu je symbolem poselství druhého anděla.</w:t>
      </w:r>
    </w:p>
    <w:p>
      <w:pPr>
        <w:pStyle w:val="ArticleBody"/>
        <w:jc w:val="left"/>
      </w:pPr>
      <w:r>
        <w:rPr>
          <w:rFonts w:ascii="Times New Roman" w:hAnsi="Times New Roman" w:eastAsia="Times New Roman" w:cs="Times New Roman"/>
        </w:rPr>
        <w:t>Ve spisech sestry Whiteové se nachází několik odkazů, které označují třetí kapitolu knihy Daniel jako symbol nedělního zákona. První kapitola knihy Daniel nese všechny charakteristické znaky poselství prvního anděla a je nám sděleno, že nemůžete mít třetí poselství (Daniel kapitola tři) bez prvního a druhého poselství.</w:t>
      </w:r>
    </w:p>
    <w:p>
      <w:pPr>
        <w:pStyle w:val="ArticleBody"/>
        <w:jc w:val="left"/>
      </w:pPr>
      <w:r>
        <w:rPr>
          <w:rFonts w:ascii="Times New Roman" w:hAnsi="Times New Roman" w:eastAsia="Times New Roman" w:cs="Times New Roman"/>
        </w:rPr>
        <w:t>Zkouška obrazu šelmy byla Ellen Whiteovou vymezena jako zkouška, kterou musíme obstát dříve, než se uzavře doba milosti a než budeme zapečetěni. Když v třetí kapitole knihy Daniel zazněla hudba, doba milosti se symbolicky uzavřela, neboť třetí kapitola představuje nedělní zákon. Nebúkadnesarova hudba představuje nápěv, který tehdy nevěstka z Týru začíná zpívat králům země na konci symbolických sedmdesáti let, po něž byla zapomenuta.</w:t>
      </w:r>
    </w:p>
    <w:p>
      <w:pPr>
        <w:pStyle w:val="ArticleScripture"/>
        <w:jc w:val="left"/>
      </w:pPr>
      <w:r>
        <w:rPr>
          <w:rFonts w:ascii="Times New Roman" w:hAnsi="Times New Roman" w:eastAsia="Times New Roman" w:cs="Times New Roman"/>
        </w:rPr>
        <w:t>I stane se v onen den, že Týr bude zapomenut po sedmdesát let, podle dnů jednoho krále; po uplynutí sedmdesáti let bude Týr zpívat jako nevěstka. Vezmi harfu, obcházej město, ty zapomenutá nevěstko; líbezně hrej, zpívej mnoho písní, aby ses znovu připomněla. A stane se po uplynutí sedmdesáti let, že Hospodin navštíví Týr; i navrátí se ke své mzdě a bude smilnit se všemi královstvími světa na povrchu země. Izajáš 23,15–17.</w:t>
      </w:r>
    </w:p>
    <w:p>
      <w:pPr>
        <w:pStyle w:val="ArticleBody"/>
        <w:jc w:val="left"/>
      </w:pPr>
      <w:r>
        <w:rPr>
          <w:rFonts w:ascii="Times New Roman" w:hAnsi="Times New Roman" w:eastAsia="Times New Roman" w:cs="Times New Roman"/>
        </w:rPr>
        <w:t>Sestra Whiteová označuje poselství tří andělů za tři zkoušky.</w:t>
      </w:r>
    </w:p>
    <w:p>
      <w:pPr>
        <w:pStyle w:val="ArticleScripture"/>
        <w:jc w:val="left"/>
      </w:pPr>
      <w:r>
        <w:rPr>
          <w:rFonts w:ascii="Times New Roman" w:hAnsi="Times New Roman" w:eastAsia="Times New Roman" w:cs="Times New Roman"/>
        </w:rPr>
        <w:t>„Mnozí, kteří vyšli vstříc Ženichovi pod poselstvími prvního a druhého anděla, odmítli třetí, poslední zkušební poselství, které má být dáno světu, a podobné stanovisko bude zaujato, až zazní poslední volání.“ Review and Herald, 31. října 1899.</w:t>
      </w:r>
    </w:p>
    <w:p>
      <w:pPr>
        <w:pStyle w:val="ArticleBody"/>
        <w:jc w:val="left"/>
      </w:pPr>
      <w:r>
        <w:rPr>
          <w:rFonts w:ascii="Times New Roman" w:hAnsi="Times New Roman" w:eastAsia="Times New Roman" w:cs="Times New Roman"/>
        </w:rPr>
        <w:t>Na základě několika svědků je druhá kapitola Danielova druhým andělským poselstvím. Dějiny zmocnění prvního anděla až do soudu jsou dějinami znázorněnými sedmdesáti lety Danielova zajetí. Zasazení Danielovy modlitby ve druhé kapitole se odehrává v rámci těchto sedmdesáti let, které jsou symbolem „sedmi časů“.</w:t>
      </w:r>
    </w:p>
    <w:p>
      <w:pPr>
        <w:pStyle w:val="ArticleBody"/>
        <w:jc w:val="left"/>
      </w:pPr>
      <w:r>
        <w:rPr>
          <w:rFonts w:ascii="Times New Roman" w:hAnsi="Times New Roman" w:eastAsia="Times New Roman" w:cs="Times New Roman"/>
        </w:rPr>
        <w:t>Modlitba deváté kapitoly začíná přímým odkazem na sedmdesát let. Prorocké zasazení obou modliteb je totožné. Představují různé aspekty téže modlitby, avšak obě jsou umístěny do téhož rámce „sedmi časů“ a obě se shodují s mezníkem „modlitby“, který se nachází v dějinách sto čtyřiceti čtyř tisíc posledních dnů.</w:t>
      </w:r>
    </w:p>
    <w:p>
      <w:pPr>
        <w:pStyle w:val="ArticleBody"/>
        <w:jc w:val="left"/>
      </w:pPr>
      <w:r>
        <w:rPr>
          <w:rFonts w:ascii="Times New Roman" w:hAnsi="Times New Roman" w:eastAsia="Times New Roman" w:cs="Times New Roman"/>
        </w:rPr>
        <w:t>Když se Daniel v deváté kapitole modlí, nachází se v prorockém „období přechodu“ od království Babylóna ke království Médů a Peršanů. Tento bod přechodu je zároveň i mezníkem a rovněž se shoduje se stejným bodem přechodu v hnutí třetího anděla, kdy Boží lid umírá na ulici jako „laodikejští“ a vychází z hrobu jako „filadelfští“. Bod přechodu v hnutí prvního anděla se shoduje jak s Danielovým bodem přechodu, tak s hnutím třetího anděla, a všechny tři jsou přímo spojeny se „sedmi časy“ z Leviticus dvacet šest. Přechod od Filadelfie k Laodikeji v mileritském hnutí nastal s příchodem „nového světla“ o „sedmi časech“ v roce 1856 a s následným úplným odmítnutím „sedmi časů“ v roce 1863. Daniel v deváté kapitole, hnutí prvního anděla v době mileritského hnutí i hnutí třetího anděla v naší době mají všechny bod přechodu, který se navzájem shoduje, a všechny tři body přechodu jsou zasazeny do kontextu „sedmi časů“.</w:t>
      </w:r>
    </w:p>
    <w:p>
      <w:pPr>
        <w:pStyle w:val="ArticleBody"/>
        <w:jc w:val="left"/>
      </w:pPr>
      <w:r>
        <w:rPr>
          <w:rFonts w:ascii="Times New Roman" w:hAnsi="Times New Roman" w:eastAsia="Times New Roman" w:cs="Times New Roman"/>
        </w:rPr>
        <w:t>V dějinách procesu zkoušky představuje Daniel posla, jemuž je dáno světlo, o něž se nejprve dělí se svými třemi druhy, a tak předobrazuje prorockou úlohu „Eliáše“, který je „hlas volající na poušti“.</w:t>
      </w:r>
    </w:p>
    <w:p>
      <w:pPr>
        <w:pStyle w:val="ArticleBody"/>
        <w:jc w:val="left"/>
      </w:pPr>
      <w:r>
        <w:rPr>
          <w:rFonts w:ascii="Times New Roman" w:hAnsi="Times New Roman" w:eastAsia="Times New Roman" w:cs="Times New Roman"/>
        </w:rPr>
        <w:t>„Tajemství“ druhé kapitoly knihy Daniel označuje, že osmé království biblického proroctví je „z těch sedmi“ království. Jako první zobrazení království biblického proroctví se tedy spojuje s posledním zobrazením království biblického proroctví, které se nachází v sedmnácté kapitole Zjevení. Osmé království, jsouc „z těch sedmi“ předchozích království, poukazuje na bod přechodu, který ustavuje moderní Babylón jako trojí spojení draka, šelmy a falešného proroka. Sen o obrazu, který měl Nebúkadnesar, v konečném důsledku označuje osmé pozemské království prorockých dějin.</w:t>
      </w:r>
    </w:p>
    <w:p>
      <w:pPr>
        <w:pStyle w:val="ArticleBody"/>
        <w:jc w:val="left"/>
      </w:pPr>
      <w:r>
        <w:rPr>
          <w:rFonts w:ascii="Times New Roman" w:hAnsi="Times New Roman" w:eastAsia="Times New Roman" w:cs="Times New Roman"/>
        </w:rPr>
        <w:t>Království je v biblickém proroctví šelma, a proto pravda znázorněná Nebúkadnesarovým snem o soše představuje první odkaz na poslední šelmu, jak je rovněž označena v sedmnácté kapitole Zjevení. Nebúkadnesarův sen je tedy v konečném důsledku snem o obrazu osmé a poslední šelmy. Je to sen o „obrazu šelmy“.</w:t>
      </w:r>
    </w:p>
    <w:p>
      <w:pPr>
        <w:pStyle w:val="ArticleBody"/>
        <w:jc w:val="left"/>
      </w:pPr>
      <w:r>
        <w:rPr>
          <w:rFonts w:ascii="Times New Roman" w:hAnsi="Times New Roman" w:eastAsia="Times New Roman" w:cs="Times New Roman"/>
        </w:rPr>
        <w:t>To samo o sobě je potvrzením důležitosti rozpoznání bodu přechodu, k němuž dochází v pohybu třetího anděla, avšak ono „tajemství“ je také klíčem, který spojuje a potvrzuje mnohé z toho, co předchozí články vymezily ohledně historie, jež následovala po 18. červenci 2020. V těchto článcích bylo předloženo, že čtyři mezníky každého z posvátných reformních hnutí, která jsou představena Danielovými sedmdesáti lety zajetí, vždy nesou stejný motiv.</w:t>
      </w:r>
    </w:p>
    <w:p>
      <w:pPr>
        <w:pStyle w:val="ArticleBody"/>
        <w:jc w:val="left"/>
      </w:pPr>
      <w:r>
        <w:rPr>
          <w:rFonts w:ascii="Times New Roman" w:hAnsi="Times New Roman" w:eastAsia="Times New Roman" w:cs="Times New Roman"/>
        </w:rPr>
        <w:t>Tyto čtyři mezníky v době Kristově byly zasazeny do kontextu „smrti a vzkříšení“. Prvním mezníkem, který představoval zmocnění prvního poselství, byl Kristův křest, symbol smrti a vzkříšení. Druhým mezníkem, který v těchto dějinách představuje první zklamání, byla smrt a vzkříšení Lazara. Třetím mezníkem byl triumfální vjezd do Jeruzaléma, představující Půlnoční volání. Kristus směřoval ke své smrti a vzkříšení a Lazar, živý představitel smrti a vzkříšení, vedl průvod. Lazar rovněž ustanovuje, že během hlásání Půlnočního volání je Boží lid „zapečeťován“.</w:t>
      </w:r>
    </w:p>
    <w:p>
      <w:pPr>
        <w:pStyle w:val="ArticleScripture"/>
        <w:jc w:val="left"/>
      </w:pPr>
      <w:r>
        <w:rPr>
          <w:rFonts w:ascii="Times New Roman" w:hAnsi="Times New Roman" w:eastAsia="Times New Roman" w:cs="Times New Roman"/>
        </w:rPr>
        <w:t>„Tento vrcholný zázrak, vzkříšení Lazara, měl zpečetit Božím pečetidlem Jeho dílo i Jeho nárok na božství.“ Touha věků, 529.</w:t>
      </w:r>
    </w:p>
    <w:p>
      <w:pPr>
        <w:pStyle w:val="ArticleBody"/>
        <w:jc w:val="left"/>
      </w:pPr>
      <w:r>
        <w:rPr>
          <w:rFonts w:ascii="Times New Roman" w:hAnsi="Times New Roman" w:eastAsia="Times New Roman" w:cs="Times New Roman"/>
        </w:rPr>
        <w:t>Čtvrtým mezníkem soudu byl kříž, který byl zároveň smrtí a vzkříšením. Období těchto čtyř mezníků je znázorněno Danielovými sedmdesáti lety zajetí.</w:t>
      </w:r>
    </w:p>
    <w:p>
      <w:pPr>
        <w:pStyle w:val="ArticleBody"/>
        <w:jc w:val="left"/>
      </w:pPr>
      <w:r>
        <w:rPr>
          <w:rFonts w:ascii="Times New Roman" w:hAnsi="Times New Roman" w:eastAsia="Times New Roman" w:cs="Times New Roman"/>
        </w:rPr>
        <w:t>V dějinách milleritského hnutí bylo ústředním tématem „pravidlo den za rok“ a 11. srpen 1840 byl potvrzením tohoto pravidla. První zklamání bylo důsledkem nesprávného použití pravidla den za rok. Půlnoční volání bylo zdokonalením pravidla den za rok ve spojení s proroctvím o dvou tisících třech stech letech a proroctvím o dvou tisících pěti stech dvaceti letech a poté začal vyšetřující soud, když se tato proroctví podle pravidla den za rok naplnila 22. října 1844. Tématem všech čtyř mezníků v dějinách milleritského hnutí bylo „pravidlo den za rok“. Období těchto čtyř mezníků je znázorněno Danielovými sedmdesáti lety zajetí.</w:t>
      </w:r>
    </w:p>
    <w:p>
      <w:pPr>
        <w:pStyle w:val="ArticleBody"/>
        <w:jc w:val="left"/>
      </w:pPr>
      <w:r>
        <w:rPr>
          <w:rFonts w:ascii="Times New Roman" w:hAnsi="Times New Roman" w:eastAsia="Times New Roman" w:cs="Times New Roman"/>
        </w:rPr>
        <w:t>Za dnů krále Davida bylo ústředním tématem „truhla Boží“. Když byl David zmocněn, tehdy se rozhodl přenést truhlu do Davidova města.</w:t>
      </w:r>
    </w:p>
    <w:p>
      <w:pPr>
        <w:pStyle w:val="ArticleScripture"/>
        <w:jc w:val="left"/>
      </w:pPr>
      <w:r>
        <w:rPr>
          <w:rFonts w:ascii="Times New Roman" w:hAnsi="Times New Roman" w:eastAsia="Times New Roman" w:cs="Times New Roman"/>
        </w:rPr>
        <w:t>David dále prospíval a rostl v moci, a Hospodin, Bůh zástupů, byl s ním. 2 Samuelova 5,10.</w:t>
      </w:r>
    </w:p>
    <w:p>
      <w:pPr>
        <w:pStyle w:val="ArticleBody"/>
        <w:jc w:val="left"/>
      </w:pPr>
      <w:r>
        <w:rPr>
          <w:rFonts w:ascii="Times New Roman" w:hAnsi="Times New Roman" w:eastAsia="Times New Roman" w:cs="Times New Roman"/>
        </w:rPr>
        <w:t>Prvním zklamáním bylo, když Uzza zhřešil tím, že se dotkl schrány. Třetím mezníkem bylo, když David porozuměl, že Hospodin požehnal domu Gittejce Óbed-edóma, kde byla schrána uchovávána od doby Uzzovy vzpoury. David pak šel a schránu přenesl, aby mohl triumfálně vstoupit do Jeruzaléma (jen aby jeho žena projevila nepřiměřený hněv a „zklamání“ nad Davidovým vstupem). Každý z těchto čtyř mezníků je znázorněn schránou. Období těchto čtyř mezníků je znázorněno Danielovými sedmdesáti lety zajetí.</w:t>
      </w:r>
    </w:p>
    <w:p>
      <w:pPr>
        <w:pStyle w:val="ArticleBody"/>
        <w:jc w:val="left"/>
      </w:pPr>
      <w:r>
        <w:rPr>
          <w:rFonts w:ascii="Times New Roman" w:hAnsi="Times New Roman" w:eastAsia="Times New Roman" w:cs="Times New Roman"/>
        </w:rPr>
        <w:t>11. září 2001 byl uvolněn islám „třetího běda“ a poté zadržen. 18. červenec 2020 byl mylnou předpovědí ohledně úlohy islámu. Poselství, které přivádí mrtvé suché kosti k životu, přichází „ze čtyř větrů“, které jsou symbolem islámu a představují poselství Půlnočního volání. Národní zkázu, která následuje po národním odpadnutí zákona o neděli ve Spojených státech, přivodí islám „třetího běda“. Období těchto čtyř mezníků je znázorněno Danielovými sedmdesáti lety zajetí.</w:t>
      </w:r>
    </w:p>
    <w:p>
      <w:pPr>
        <w:pStyle w:val="ArticleBody"/>
        <w:jc w:val="left"/>
      </w:pPr>
      <w:r>
        <w:rPr>
          <w:rFonts w:ascii="Times New Roman" w:hAnsi="Times New Roman" w:eastAsia="Times New Roman" w:cs="Times New Roman"/>
        </w:rPr>
        <w:t>Hnutí prvního anděla představuje hnutí třetího anděla a poselství Půlnočního volání v milleritských dějinách bylo nápravou mylné předpovědi, která vedla k prvnímu zklamání.</w:t>
      </w:r>
    </w:p>
    <w:p>
      <w:pPr>
        <w:pStyle w:val="ArticleScripture"/>
        <w:jc w:val="left"/>
      </w:pPr>
      <w:r>
        <w:rPr>
          <w:rFonts w:ascii="Times New Roman" w:hAnsi="Times New Roman" w:eastAsia="Times New Roman" w:cs="Times New Roman"/>
        </w:rPr>
        <w:t>„Zklamaní lidé ze Písma poznali, že se nacházejí v době prodlení a že musí trpělivě čekat na naplnění vidění. Tytéž důkazy, které je vedly k tomu, aby očekávali svého Pána v roce 1843, je vedly k tomu, aby Ho očekávali v roce 1844.“ Early Writings, 247.</w:t>
      </w:r>
    </w:p>
    <w:p>
      <w:pPr>
        <w:pStyle w:val="ArticleBody"/>
        <w:jc w:val="left"/>
      </w:pPr>
      <w:r>
        <w:rPr>
          <w:rFonts w:ascii="Times New Roman" w:hAnsi="Times New Roman" w:eastAsia="Times New Roman" w:cs="Times New Roman"/>
        </w:rPr>
        <w:t>Týž důkaz islámského útoku na Nashville je důkazem útoku na Nashville, k němuž dojde jako odpověď na vynucení nedělní bohoslužby. Spisy Ducha proroctví nikdy neselhávají. Předpověď útoku na Nashville je předložena ve spisech Ducha proroctví. Předpověď týkající se Nashvillu bude naplněna, avšak předpověď útoku na Nashville bude založena na opravě dřívějšího nenaplněného předpovězení, tak jako tomu bylo v milleritských dějinách. Je naplněna při čtvrtém mezníku, který je mezníkem představujícím „soud“.</w:t>
      </w:r>
    </w:p>
    <w:p>
      <w:pPr>
        <w:pStyle w:val="ArticleBody"/>
        <w:jc w:val="left"/>
      </w:pPr>
      <w:r>
        <w:rPr>
          <w:rFonts w:ascii="Times New Roman" w:hAnsi="Times New Roman" w:eastAsia="Times New Roman" w:cs="Times New Roman"/>
        </w:rPr>
        <w:t>Ježíš vždy znázorňuje konec počátkem a prvním mezníkem 11. září 2001 byl útok islámu; proto při soudu nad nedělním zákonem dojde k islámskému útoku na Nashville. Je velmi dobře možné, že budou zahrnuty i jiné cíle, avšak poselství Půlnočního volání je poselstvím, které je opravou poselství, jež vyvolalo první zklamání. První zklamání bylo způsobeno hříchem spočívajícím v použití časového prvku na předpověď, nikoli slovy Ellen Whiteové.</w:t>
      </w:r>
    </w:p>
    <w:p>
      <w:pPr>
        <w:pStyle w:val="ArticleBody"/>
        <w:jc w:val="left"/>
      </w:pPr>
      <w:r>
        <w:rPr>
          <w:rFonts w:ascii="Times New Roman" w:hAnsi="Times New Roman" w:eastAsia="Times New Roman" w:cs="Times New Roman"/>
        </w:rPr>
        <w:t>Je důležité rozpoznat, že čtyři mezníky, které začínají při „zmocnění“ prvního poselství (což se v Danielovi odehrává na počátku symbolických sedmdesáti let), jsou vždy řízeny týmž tématem. Přijal-li jsi 11. září 2001 jako naplnění proroctví, pak jsi prorocky pojedl „skrytou knihu“. Jen velmi málo lidí tuto pravdu skutečně pojedlo, avšak byli někteří, představovaní Danielem, kteří si v srdci předsevzali, že se neposkvrní babylónským pokrmem. Jsou však i tací, kteří vyznávají, že věří, že 11. září 2001 bylo naplněním proroctví, ale tvrdí, že to nebyl islám, nýbrž rodina Bushů, nebo globalisté, nebo jezuité, nebo CIA, anebo nějaká kombinace obvyklých podezřelých, jichž moderní konspirační teoretikové často užívají. Jako Alfa i Omega Ježíš znázorňuje konec počátkem; jestliže se tedy mýlíme v tom, co bylo 11. září 2001 prorocky představováno, ničíme svou schopnost správně rozdělovat prorocké Slovo „pravdy“.</w:t>
      </w:r>
    </w:p>
    <w:p>
      <w:pPr>
        <w:pStyle w:val="ArticleBody"/>
        <w:jc w:val="left"/>
      </w:pPr>
      <w:r>
        <w:rPr>
          <w:rFonts w:ascii="Times New Roman" w:hAnsi="Times New Roman" w:eastAsia="Times New Roman" w:cs="Times New Roman"/>
        </w:rPr>
        <w:t>„Zmocnění“ prvního poselství v dějinách milleritů představoval islám druhého běda, a toto zmocnění bylo předobrazem zmocnění z 11. září 2001, které přivodil islám třetího běda.</w:t>
      </w:r>
    </w:p>
    <w:p>
      <w:pPr>
        <w:pStyle w:val="ArticleBody"/>
        <w:jc w:val="left"/>
      </w:pPr>
      <w:r>
        <w:rPr>
          <w:rFonts w:ascii="Times New Roman" w:hAnsi="Times New Roman" w:eastAsia="Times New Roman" w:cs="Times New Roman"/>
        </w:rPr>
        <w:t>Islám při prvním mezníku označuje islám při posledním mezníku. Poslední mezník představuje soud a Spojené státy jsou souzeny při nedělním zákoně. Je to druhé poselství Ezechiele v třicáté sedmé kapitole, které přivádí mrtvé k životu, a toto poselství je poselstvím třetího mezníku, jímž je Půlnoční volání. Je to pečetící poselství, jak je předobrazeno Kristovým triumfálním vjezdem na „oslu“, symbolu islámu. Pečetící poselství Půlnočního volání je neseno islámem.</w:t>
      </w:r>
    </w:p>
    <w:p>
      <w:pPr>
        <w:pStyle w:val="ArticleScripture"/>
        <w:jc w:val="left"/>
      </w:pPr>
      <w:r>
        <w:rPr>
          <w:rFonts w:ascii="Times New Roman" w:hAnsi="Times New Roman" w:eastAsia="Times New Roman" w:cs="Times New Roman"/>
        </w:rPr>
        <w:t>Povězte dceři Sionské: Hle, tvůj Král přichází k tobě, tichý a sedící na oslici a na oslátku, mláděti též oslice. Matouš 21,5.</w:t>
      </w:r>
    </w:p>
    <w:p>
      <w:pPr>
        <w:pStyle w:val="ArticleBody"/>
        <w:jc w:val="left"/>
      </w:pPr>
      <w:r>
        <w:rPr>
          <w:rFonts w:ascii="Times New Roman" w:hAnsi="Times New Roman" w:eastAsia="Times New Roman" w:cs="Times New Roman"/>
        </w:rPr>
        <w:t>Druhé Ezechielovo proroctví přichází ze „čtyř větrů“, což je rovněž symbol islámu. Je naprosto nezbytné mít v této pravdě jasno, neboť poselství, které je Půlnočním voláním, je poselstvím označujícím islám třetího běda jako moc, která při nedělním zákonu přináší soud nad Spojenými státy a působí národní zkázu, jež následuje po tomto dekretu.</w:t>
      </w:r>
    </w:p>
    <w:p>
      <w:pPr>
        <w:pStyle w:val="ArticleBody"/>
        <w:jc w:val="left"/>
      </w:pPr>
      <w:r>
        <w:rPr>
          <w:rFonts w:ascii="Times New Roman" w:hAnsi="Times New Roman" w:eastAsia="Times New Roman" w:cs="Times New Roman"/>
        </w:rPr>
        <w:t>Sedm polnic ze Zjevení byly Božími soudy nad vynucováním nedělní bohoslužby jak pohanským Římem, tak papežským Římem.</w:t>
      </w:r>
    </w:p>
    <w:p>
      <w:pPr>
        <w:pStyle w:val="ArticleListItem"/>
        <w:ind w:left="576" w:hanging="259"/>
        <w:jc w:val="left"/>
      </w:pPr>
      <w:r>
        <w:rPr>
          <w:rFonts w:ascii="Times New Roman" w:hAnsi="Times New Roman" w:eastAsia="Times New Roman" w:cs="Times New Roman"/>
        </w:rPr>
        <w:t>1. První čtyři polnice byly přivedeny proti pohanskému Římu poté, co Konstantin v roce 321 prosadil první nedělní zákon.</w:t>
      </w:r>
    </w:p>
    <w:p>
      <w:pPr>
        <w:pStyle w:val="ArticleListItem"/>
        <w:ind w:left="576" w:hanging="259"/>
        <w:jc w:val="left"/>
      </w:pPr>
      <w:r>
        <w:rPr>
          <w:rFonts w:ascii="Times New Roman" w:hAnsi="Times New Roman" w:eastAsia="Times New Roman" w:cs="Times New Roman"/>
        </w:rPr>
        <w:t>2. Pátá a šestá polnice (které jsou zároveň prvním a druhým běda islámu) byly Božími soudy nad papežským Římem za papežský nedělní zákon přijatý na koncilu v Orléansu v roce 538.</w:t>
      </w:r>
    </w:p>
    <w:p>
      <w:pPr>
        <w:pStyle w:val="ArticleListItem"/>
        <w:ind w:left="576" w:hanging="259"/>
        <w:jc w:val="left"/>
      </w:pPr>
      <w:r>
        <w:rPr>
          <w:rFonts w:ascii="Times New Roman" w:hAnsi="Times New Roman" w:eastAsia="Times New Roman" w:cs="Times New Roman"/>
        </w:rPr>
        <w:t>3. Sedmá polnice (která je třetím běda islámu) je soud, jenž v blízké budoucnosti dopadne na Spojené státy, když vynutí uctívání neděle.</w:t>
      </w:r>
    </w:p>
    <w:p>
      <w:pPr>
        <w:pStyle w:val="ArticleBody"/>
        <w:jc w:val="left"/>
      </w:pPr>
      <w:r>
        <w:rPr>
          <w:rFonts w:ascii="Times New Roman" w:hAnsi="Times New Roman" w:eastAsia="Times New Roman" w:cs="Times New Roman"/>
        </w:rPr>
        <w:t>Islám třetího běda představuje první mezník 11. září 2001. Nenaplněná předpověď útoku islámu na Nashville dne 18. července 2020 představuje první zklamání, druhý mezník. Poselství o „čtyřech větrech“ islámu, jak je znázorněno ve druhém Ezechielově proroctví ve třicáté sedmé kapitole, představuje Půlnoční volání, třetí mezník, a potom čtvrtý mezník, totiž naplnění nenaplněné předpovědi z 18. července 2020 při nedělním zákoně. To jsou čtyři prorocké mezníky, které se vyskytují v prorockých dějinách sto čtyřiceti čtyř tisíc, jak jsou znázorněny Danielovými sedmdesáti lety zajetí.</w:t>
      </w:r>
    </w:p>
    <w:p>
      <w:pPr>
        <w:pStyle w:val="ArticleBody"/>
        <w:jc w:val="left"/>
      </w:pPr>
      <w:r>
        <w:rPr>
          <w:rFonts w:ascii="Times New Roman" w:hAnsi="Times New Roman" w:eastAsia="Times New Roman" w:cs="Times New Roman"/>
        </w:rPr>
        <w:t>Rozpoznání poselství Půlnočního volání je základním prvkem „tajemství“, které bylo Danielovi zjeveno v předobrazu, když se modlil, aby porozuměl Nebúkadnesarovu snu o soše. Jeho modlitba je mezníkem, jenž se nachází na konci tří a půl dne smrti dvou svědků ze Zjevení jedenácté kapitoly. Danielova modlitba podle Leviticu dvacet šest, jak je zaznamenána v deváté kapitole, zazněla v prvním roce Daria. To umísťuje jeho modlitby do bodů přechodu.</w:t>
      </w:r>
    </w:p>
    <w:p>
      <w:pPr>
        <w:pStyle w:val="ArticleBody"/>
        <w:jc w:val="left"/>
      </w:pPr>
      <w:r>
        <w:rPr>
          <w:rFonts w:ascii="Times New Roman" w:hAnsi="Times New Roman" w:eastAsia="Times New Roman" w:cs="Times New Roman"/>
        </w:rPr>
        <w:t>Přechodovým bodem v milleritských dějinách byl rok 1856, kdy podle Jamese a Ellen Whiteových přešlo milleritské hnutí z Filadelfie do Laodiceje. V témže roce přišlo v článcích Hiram Edsona v Review and Herald „nové světlo“ o „sedmi časech“, avšak roku 1863 („o sedm časů“ později) bylo „sedm časů“ zcela odmítnuto. Daniel se modlil „modlitbu“, která je označena jako „náprava“ pro „rozptýlení“ „sedmi časů“ v přechodovém bodě mezi prvním a druhým královstvím biblického proroctví.</w:t>
      </w:r>
    </w:p>
    <w:p>
      <w:pPr>
        <w:pStyle w:val="ArticleBody"/>
        <w:jc w:val="left"/>
      </w:pPr>
      <w:r>
        <w:rPr>
          <w:rFonts w:ascii="Times New Roman" w:hAnsi="Times New Roman" w:eastAsia="Times New Roman" w:cs="Times New Roman"/>
        </w:rPr>
        <w:t>Tři a půl je symbolem pro tisíc dvě stě šedesát let, což je zase symbolem „sedmi časů“. Dne 18. července 2020 laodicejské hnutí Future for America projevilo vzpouru proti Božímu příkazu, aby již nikdy více nevěšelo prorocké poselství na čas. Hnutí bylo tehdy „zabito“ a „rozptýleno“ na ulici ze Zjevení 11, která prochází Ezechielovým údolím mrtvých suchých kostí. Na konci onoho času „rozptýlení“, který je také „dobou prodlení“ z podobenství o deseti pannách, jsou nyní voláni ze svých hrobů „hlasem volajícího“ z nitra „pouště“ „tří a půl“ dnů.</w:t>
      </w:r>
    </w:p>
    <w:p>
      <w:pPr>
        <w:pStyle w:val="ArticleBody"/>
        <w:jc w:val="left"/>
      </w:pPr>
      <w:r>
        <w:rPr>
          <w:rFonts w:ascii="Times New Roman" w:hAnsi="Times New Roman" w:eastAsia="Times New Roman" w:cs="Times New Roman"/>
        </w:rPr>
        <w:t>Právě tak, jako si millerité nakonec uvědomili, že se tehdy nacházeli v „době prodlení“ podle dvacáté páté kapitoly Matouše a druhé kapitoly Abakuka, tak i „dva mrtví svědkové“ musí rozpoznat, kde se nacházejí, když zaznívá „hlas volajícího na poušti“. Musí rozpoznat, že jsou „rozptýleni“. Toto rozpoznání je výzvou k „modlitbě“, avšak ne pouze k modlitbě; je to výzva k Danielově modlitbě podle dvacáté šesté kapitoly Levitiku. Bez této konkrétní modlitby není žádné oživení. Oživení označuje bod přechodu z Laodiceje do Filadelfie a vytváří prorocký jev osmé bytosti ze sedmi, jak je potvrzeno Nebúkadnesarovou sochou ve druhé kapitole Daniele.</w:t>
      </w:r>
    </w:p>
    <w:p>
      <w:pPr>
        <w:pStyle w:val="ArticleBody"/>
        <w:jc w:val="left"/>
      </w:pPr>
      <w:r>
        <w:rPr>
          <w:rFonts w:ascii="Times New Roman" w:hAnsi="Times New Roman" w:eastAsia="Times New Roman" w:cs="Times New Roman"/>
        </w:rPr>
        <w:t>Když je tato modlitba pokání a vyznání dokonána, zaslíbení zní, že Bůh tehdy rozpomenul by se na svou smlouvu a shromáždil svůj rozptýlený lid. Ezechielovo první proroctví shromáždilo kosti dohromady a potom jeho proroctví o „čtyřech větrech“ proměnilo nově zrozené „filadelfské“ v mocné vojsko… v mocné vojsko, které podle Zjevení jedenácté kapitoly mělo být poté „vyzdviženo do nebe“ s „oblakem andělů“. Ti jsou pak Pánovým „praporcem“.</w:t>
      </w:r>
    </w:p>
    <w:p>
      <w:pPr>
        <w:pStyle w:val="ArticleBody"/>
        <w:jc w:val="left"/>
      </w:pPr>
      <w:r>
        <w:rPr>
          <w:rFonts w:ascii="Times New Roman" w:hAnsi="Times New Roman" w:eastAsia="Times New Roman" w:cs="Times New Roman"/>
        </w:rPr>
        <w:t>„Tajemství“ druhé kapitoly Danielovy, jak je nyní zjevuje Lev z pokolení Judova, potvrzuje jev „osmého z těch sedmi“… a každý další prorocký prvek druhé kapitoly Danielovy je v souladu s prorockou posloupností dvou svědků ze Zjevení jedenácté kapitoly. Dva svědkové ze Zjevení, kapitoly jedenácté, jsou „pozdviženi jako korouhev“ v téže „hodině“, kdy nastává nedělní zákon, neboť jsou pozdviženi při „velkém zemětřesení“ ze Zjevení, kapitoly jedenácté. „Velké zemětřesení“ ničí desátou část města a Spojené státy jsou hlavním králem z „deseti králů“, právě jako byla Francie, když „zemětřesení“ Francouzské revoluce vyhladilo Francii v naplnění Zjevení, kapitoly jedenácté.</w:t>
      </w:r>
    </w:p>
    <w:p>
      <w:pPr>
        <w:pStyle w:val="ArticleBody"/>
        <w:jc w:val="left"/>
      </w:pPr>
      <w:r>
        <w:rPr>
          <w:rFonts w:ascii="Times New Roman" w:hAnsi="Times New Roman" w:eastAsia="Times New Roman" w:cs="Times New Roman"/>
        </w:rPr>
        <w:t>Dokonalé naplnění onoho zemětřesení se uskutečňuje na šelmě ze „země“ a nedělní zákon v království šelmy ze země vyvolává otřes. Dokonalým naplněním „zemětřesení“ ze Zjevení jedenáct je nedělní zákon, když je šelma ze „země“ „otřesena“ a po národním odpadnutí následuje národní zkáza. V té hodině jsou dva svědkové „vyzdviženi jako prapor“. „Vystupují do nebe v oblacích“, právě tak, jako Kristus vystoupil do nebe naposledy. Jeho poslední slova učedníkům, kteří jsou předobrazem Božího lidu posledních dnů, jenž má být rovněž vyzdvižen do nebe jako prapor, jsou zaznamenána v knize Skutků.</w:t>
      </w:r>
    </w:p>
    <w:p>
      <w:pPr>
        <w:pStyle w:val="ArticleScripture"/>
        <w:jc w:val="left"/>
      </w:pPr>
      <w:r>
        <w:rPr>
          <w:rFonts w:ascii="Times New Roman" w:hAnsi="Times New Roman" w:eastAsia="Times New Roman" w:cs="Times New Roman"/>
        </w:rPr>
        <w:t>I řekl jim: Nepřísluší vám znát časy ani doby, které Otec vložil ve svou vlastní moc. Ale přijmete moc, až na vás sestoupí Duch Svatý; a budete mi svědky v Jeruzalémě i v celém Judsku, v Samaří a až do končin země. A když to pověděl, byl před jejich zrakem vzat vzhůru; a oblak jej přijal z jejich očí. Skutky 1,7–9.</w:t>
      </w:r>
    </w:p>
    <w:p>
      <w:pPr>
        <w:pStyle w:val="ArticleBody"/>
        <w:jc w:val="left"/>
      </w:pPr>
      <w:r>
        <w:rPr>
          <w:rFonts w:ascii="Times New Roman" w:hAnsi="Times New Roman" w:eastAsia="Times New Roman" w:cs="Times New Roman"/>
        </w:rPr>
        <w:t>Ti, kdo mají být „korouhví“, se musí odvrátit od uplatňování „časů a dob“, mají-li přijmout moc Ducha Svatého k vykonání díla „korouhve“.</w:t>
      </w:r>
    </w:p>
    <w:p>
      <w:pPr>
        <w:pStyle w:val="ArticleBody"/>
        <w:jc w:val="left"/>
      </w:pPr>
      <w:r>
        <w:rPr>
          <w:rFonts w:ascii="Times New Roman" w:hAnsi="Times New Roman" w:eastAsia="Times New Roman" w:cs="Times New Roman"/>
        </w:rPr>
        <w:t>„Tajemství“, které bylo Danielovi zjeveno ve druhé kapitole, je tajemstvím Zjevení Ježíše Krista, jež je odpečetěno těsně před uzavřením doby milosti. Toto „tajemství“ zahrnuje „skryté dějiny“ „Sedmi hromů“. Tyto dějiny jsou vystavěny na hebrejském slově, které vzniklo spojením prvního, třináctého a posledního písmene hebrejské abecedy. Když jsou tato písmena spojena, tvoří hebrejské slovo „pravda“. Ježíš je „pravda“, který je zároveň První i Poslední. Tato tři písmena představují strukturu každého velkého reformního hnutí, neboť představují prvního, druhého a třetího anděla. Představují třístupňový proces očištění, který je v Danielovi ve dvanácté kapitole vyjádřen slovy „očištěni, zběleni a vyzkoušeni“. Tento třístupňový proces zkoušení a očišťování předkládá Future for America již více než dvě desetiletí, avšak nyní byl rozpoznán jako představující „skryté dějiny“ uvnitř posvátných reformních linií. Tyto „skryté dějiny“ jsou dokonalým naplněním „Sedmi hromů“, které byly až dosud zapečetěny, těsně před uzavřením doby milosti.</w:t>
      </w:r>
    </w:p>
    <w:p>
      <w:pPr>
        <w:pStyle w:val="ArticleBody"/>
        <w:jc w:val="left"/>
      </w:pPr>
      <w:r>
        <w:rPr>
          <w:rFonts w:ascii="Times New Roman" w:hAnsi="Times New Roman" w:eastAsia="Times New Roman" w:cs="Times New Roman"/>
        </w:rPr>
        <w:t>Již dávno se rozumělo tomu, že Sedm hromů představuje „vymezení událostí, které se odehrály pod poselstvím prvního a druhého anděla“, a že také představuje „budoucí události, které budou zjeveny ve svém pořadí“. Nyní bylo skrze Zjevení „pravdy“ odhaleno, že poslední tři mezníky reformní linie jsou „skrytou historií“ Sedmi hromů. Tyto mezníky začínají „prvním“ zklamáním a končí „posledním“ zklamáním. Prostředním mezníkem je Půlnoční volání. První zklamání označuje začátek „doby prodlení“, která končí při Půlnočním volání. Poselství Půlnočního volání končí při „soudu“, kde je označeno poslední zklamání.</w:t>
      </w:r>
    </w:p>
    <w:p>
      <w:pPr>
        <w:pStyle w:val="ArticleBody"/>
        <w:jc w:val="left"/>
      </w:pPr>
      <w:r>
        <w:rPr>
          <w:rFonts w:ascii="Times New Roman" w:hAnsi="Times New Roman" w:eastAsia="Times New Roman" w:cs="Times New Roman"/>
        </w:rPr>
        <w:t>Prvním zklamáním ve druhé kapitole knihy Daniel bylo Danielovo poznání, že byl postaven pod „rozsudek smrti“. Poté požádal o „čas“, čímž označil počátek „doby prodlení“. To vedlo k jeho porozumění „tajemství“, jímž je poselství Půlnočního volání, které bylo následně předloženo Nebúkadnesarovi, aby mohl „soudit“ Danielovo poselství.</w:t>
      </w:r>
    </w:p>
    <w:p>
      <w:pPr>
        <w:pStyle w:val="ArticleBody"/>
        <w:jc w:val="left"/>
      </w:pPr>
      <w:r>
        <w:rPr>
          <w:rFonts w:ascii="Times New Roman" w:hAnsi="Times New Roman" w:eastAsia="Times New Roman" w:cs="Times New Roman"/>
        </w:rPr>
        <w:t>Nebúkadnesarův „soud“ nad snem a výkladem, který předložil Daniel, označuje třetí ze tří mezníků, jež představují „skryté dějiny“ Sedmi hromů. Tento soud je dále rozveden také ve třetí kapitole knihy Daniel, která představuje zásadu, jež je v knihách Daniel a Zjevení důsledně uplatňována; touto zásadou je „opakovat a rozšířit“.</w:t>
      </w:r>
    </w:p>
    <w:p>
      <w:pPr>
        <w:pStyle w:val="ArticleBody"/>
        <w:jc w:val="left"/>
      </w:pPr>
      <w:r>
        <w:rPr>
          <w:rFonts w:ascii="Times New Roman" w:hAnsi="Times New Roman" w:eastAsia="Times New Roman" w:cs="Times New Roman"/>
        </w:rPr>
        <w:t>Třetí kapitolou se budeme zabývat v příštím článku, avšak zde stojí za to uvést, že soud třetího mezníku ve třetí kapitole označuje poslední zklamání, které bylo předobrazeno prvním zklamáním. „Skrytá historie“ sedmi hromů vyznačuje tři mezníky, začínající i končící zklamáním. Ve druhé kapitole knihy Daniel je první zklamání spojeno s „výnosem smrti“ vydaným Nebúkadnesarem a ve třetí kapitole je poslední zklamání spojeno s dalším „výnosem smrti“ vydaným Nebúkadnesarem.</w:t>
      </w:r>
    </w:p>
    <w:p>
      <w:pPr>
        <w:pStyle w:val="ArticleBody"/>
        <w:jc w:val="left"/>
      </w:pPr>
      <w:r>
        <w:rPr>
          <w:rFonts w:ascii="Times New Roman" w:hAnsi="Times New Roman" w:eastAsia="Times New Roman" w:cs="Times New Roman"/>
        </w:rPr>
        <w:t>„Skrytá historie“ „dvou svědků“, kteří představují hnutí Future for America, představuje zklamání z 18. července 2020. Tehdy začal „čas prodlení“, jak jej představují „tři a půl dne“ ve zjevení, kapitole jedenácté. Probuzení a vzkříšení těch, kteří byli „zabiti na ulicích“ šelmou, jež vystoupila z „propasti“, je podrobně vylíčeno v prorockém Slově Božím; avšak na prosté úrovni, když se dva svědkové probouzejí, porozumějí „tajemství“ znázorněnému v Danielovi, kapitole druhé.</w:t>
      </w:r>
    </w:p>
    <w:p>
      <w:pPr>
        <w:pStyle w:val="ArticleBody"/>
        <w:jc w:val="left"/>
      </w:pPr>
      <w:r>
        <w:rPr>
          <w:rFonts w:ascii="Times New Roman" w:hAnsi="Times New Roman" w:eastAsia="Times New Roman" w:cs="Times New Roman"/>
        </w:rPr>
        <w:t>Tím „tajemstvím“ je poselství Půlnočního volání, které pak hlásají až do třetí kapitoly Daniela, kdy přichází brzy nastávající nedělní zákon a dochází k poslednímu zklamání. První zklamání zakusili ti, kdo jsou představeni jako „Daniel“, dne 18. července 2020. Poslední zklamání zakouší vůdce „deseti králů“, jímž jsou Spojené státy, když národní odpadlictví uvádí v život národní zkázu přicházející od islámu.</w:t>
      </w:r>
    </w:p>
    <w:p>
      <w:pPr>
        <w:pStyle w:val="ArticleBody"/>
        <w:jc w:val="left"/>
      </w:pPr>
      <w:r>
        <w:rPr>
          <w:rFonts w:ascii="Times New Roman" w:hAnsi="Times New Roman" w:eastAsia="Times New Roman" w:cs="Times New Roman"/>
        </w:rPr>
        <w:t>Shrnutí a závěr druhé kapitoly knihy Daniel dokončíme v příštím článku.</w:t>
      </w:r>
    </w:p>
    <w:p>
      <w:pPr>
        <w:pStyle w:val="ArticleScripture"/>
        <w:jc w:val="left"/>
      </w:pPr>
      <w:r>
        <w:rPr>
          <w:rFonts w:ascii="Times New Roman" w:hAnsi="Times New Roman" w:eastAsia="Times New Roman" w:cs="Times New Roman"/>
        </w:rPr>
        <w:t>„Satan vzal svět do zajetí. Zavedl modlářský sabat a zdánlivě mu přisoudil veliký význam. Uloupil poctu křesťanského světa sobotě Páně a převedl ji na tento modlářský sabat. Svět se klaní tradici, lidskému přikázání. Jako Nebúkadnesar postavil na pláni Dúra svou zlatou sochu a tak se vyvyšoval, tak se i Satan vyvyšuje v tomto falešném sabatu, pro nějž uloupil nebeský odznak.“ Review and Herald, 8. března 1898.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Kniha Daniel — číslo čtrnáct##</dc:title>
  <dc:subject>Daniel, druhá kapitola – shrnutí a závěr, část první</dc:subject>
  <dc:creator>Jeff Pippenger</dc:creator>
  <cp:keywords/>
  <dc:description>Generated by ArticleDigger from daniel\14_daniel.json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