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Kniha Daniel — číslo devadesát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Odhalování „ustavičné“: historické zkoumání sporů a rozporů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2024-02-23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Jestliže jste se pozorně podívali na poslední odstavec v předchozím článku, pak jste se seznámili s původním zdrojem tohoto odstavce, který se nachází v knize Early Writings a který si podle tvrzení A. G. Danielse vzal s sebou při svém rozhovoru se sestrou Whiteovou v roce 1910 na téma „the daily“. Ti, kdo usilovali o prosazení „lži“, že „the daily“ představuje Kristovu službu ve svatyni, potřebovali zpochybnit přímé a jasné potvrzení správného výkladu ze strany sestry Whiteové, jenž byl předkládán těm, kdo hlásali zvěst o hodině soudu. „Lež“, kterou si vymysleli, spočívala v tom, že jediné varování, v němž byla sestra Whiteová konkrétní, bylo varování před stanovováním času. To je to, co se Arthur White snaží doložit ve svém životopise, a to je to, co se jeho otec, syn Ellen Whiteové, a Daniells pokoušeli dokázat prostřednictvím smyšleného rozhovoru.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Jak již bylo poznamenáno, neexistuje žádný záznam o jakémkoli rozhovoru mezi sestrou Whiteovou a Danielsem na téma „ustavičné“. Domnělý rozhovor byl navržen v roce 1931. Kdyby sestra Whiteová při rozhovoru v roce 1910 podpořila Daniellsův padlý názor na „ustavičné“, proč by on, někdo, o kom sestra Whiteová uvedla, že horlivě prosazuje svůj názor, mlčel o jejím podpoření po jednadvacet let? Nebyl to rozhovor, byl to výmysl.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Vymyšlení onoho interview se snažilo zasadit kontext jejího výroku o „ustavičné“ tak, jako by šlo o něco vedlejšího vzhledem k jejímu varování proti stanovování času, a Arthur White na této lži zanechal své otisky způsobem, jakým ji předložil v dějinách roku 1931. Jako křesťan měl prostě podat zprávu o historii a ponechat historický revizionismus stranou. Minulý článek jsme zakončili pasáží z roku 1850, z níž je odvozen onen oddíl v Early Writings. Tento výrok se poprvé objevil roku 1850 v Review a poté znovu v knize Experience and Views. Potřetí se objevuje v knize Early Writings, avšak v procesu jeho vývoje do knihy Early Writings došlo k určitým změnám. Nepověděli bychom však, že mnoho spisů Ducha proroctví bylo změněno, jak někteří tvrdí ve své snaze znevěrohodnit její dílo.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„Pán mi ukázal, že tabule z roku 1843 byla vedena jeho rukou a že žádná její část nemá být měněna; že čísla byla taková, jaká je chtěl mít. Že jeho ruka spočívala nad jednou chybou v některých číslech a zakrývala ji, takže ji nikdo nemohl spatřit, dokud jeho ruka nebyla odňata.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„Potom jsem ve vztahu ke ‚každodenní‘ viděla, že slovo ‚oběť‘ bylo doplněno lidskou moudrostí a nenáleží k textu; a že Pán dal správné porozumění této věci těm, kdo hlásali volání o hodině soudu. Když panovala jednota, před rokem 1844, byli téměř všichni sjednoceni ve správném pohledu na ‚každodenní‘; avšak od roku 1844 byly v tomto zmatku přijaty jiné názory a následovaly temnota a zmatek.“ Review and Herald, 1. listopadu 1850.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Tato pasáž původně vyšla v publikaci nazvané The Present Truth v roce 1849, avšak v listopadu 1850 byla otištěna v Review and Herald. V původním rukopisu sestra Whiteová přímo uvádí, že zapisuje několik věcí, které jí Pán nedávno ukázal, a budete-li číst celý článek, uvidíte, že se v něm pojednává o mnoha tématech. Bylo jí ukázáno přibližně dvacet různých témat. Podstatné je, že v původním článku byly téma „the daily“ a téma „stanovování času“ dvěma odlišnými zjeveními věcí, které jí byly ukázány.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V původním rukopise byly označeny v různých odstavcích. Když byla tato pasáž znovu otištěna v Experience and Views, redaktoři spojili odstavec, v němž sestra Whiteová podporuje průkopnický výklad „každodenní oběti“, s následujícím odstavcem, který varuje před určováním času. Při četbě originálu si povšimněte, že důraz je na některé náměty kladen prostřednictvím psaní velkých písmen. V odstavci, kde schvaluje průkopnický výklad „každodenní oběti“, píše slovo Daily s velkým písmenem, a v následujícím odstavci píše slovo Time s velkým písmenem, čímž vyznačuje přímé rozlišení mezi těmito dvěma předměty, které jí byly ukázány.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„Drazí bratři a sestry,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„Přeji si podat vám krátký nástin toho, co mi Pán v poslední době ukázal ve vidění. Byla mi ukázána půvabnost Ježíše a láska, kterou mají andělé jedni k druhým. Anděl pravil: Což nevidíte jejich lásku?—následujte ji. Právě tak se i Boží lid musí milovat navzájem. Ať raději vina padne na tebe než na bratra. Viděla jsem, že poselství „prodejte, co máte, a dávejte almužny“ nebylo některými podáváno v jeho jasném světle; že pravý smysl slov našeho Spasitele nebyl zřetelně předložen. Viděla jsem, že účelem prodávání nebylo dávat těm, kdo jsou schopni pracovat a uživit se; nýbrž šířit pravdu. Je hříchem podporovat a vydržovat v zahálce ty, kdo jsou schopni pracovat. Někteří horlili pro navštěvování všech shromáždění; ne aby oslavili Boha, nýbrž pro „chléb a ryby“. Pro takové by bylo mnohem lépe, kdyby zůstávali doma a pracovali svýma rukama, „co jest dobré“, aby opatřili potřeby svých rodin a měli něco, co by mohli dát na podporu drahocenné věci přítomné pravdy.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„Viděla jsem, že někteří chybovali, když se modlili za uzdravení nemocných před nevěřícími. Je-li někdo mezi námi nemocen a povolá starší církve, aby se nad ním modlili podle Jakuba 5,14.15, měli bychom následovat příklad Ježíšův. On vykázal nevěřící z místnosti a potom nemocného uzdravil; tak i my bychom měli usilovat o to, abychom při modlitbě za nemocné mezi námi byli odděleni od nevíry těch, kdo nemají víru.“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„Potom jsem byla znovu upozorněna na dobu, kdy Ježíš vzal své učedníky stranou do horní místnosti a nejprve jim umyl nohy a potom jim dal jíst z lámaného chleba, aby představoval jeho zlomené tělo, a šťávu z révy, aby představovala jeho prolitou krev. Viděla jsem, že všichni mají jednat s porozuměním a v těchto věcech následovat příklad Ježíše, a když zachovávají tato ustanovení, mají být pokud možno co nejvíce odděleni od nevěřících.“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„Potom mi bylo ukázáno, že sedm posledních ran bude vylito poté, co Ježíš opustí svatyni. Anděl řekl: Je to hněv Boha a Beránka, který působí zkázu nebo smrt bezbožných. Při Božím hlasu budou svatí mocní a hrozní jako vojsko s korouhvemi; tehdy však ještě nevykonají zapsaný soud. Vykonání soudu nastane na konci 1000 let.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„Poté, co jsou svatí proměněni k nesmrtelnosti, spolu vytrženi vzhůru, přijmou své harfy, koruny atd. a vstoupí do Svatého města, Ježíš a svatí zasednou k soudu. Jsou otevřeny knihy, kniha života a kniha smrti; kniha života obsahuje dobré skutky svatých a kniha smrti obsahuje zlé skutky bezbožných. Tyto knihy byly porovnány s knihou Zákona, Biblí, a podle ní byli souzeni. Svatí v jednotě s Ježíšem vynášejí svůj soud nad mrtvými bezbožnými. Hleďte! řekl anděl, svatí sedí k soudu v jednotě s Ježíšem a odměřují každému z bezbožných podle skutků vykonaných v těle, a proti jejich jménům je zaznamenáno, co musí obdržet při vykonání soudu. To, jak jsem viděla, bylo dílo svatých s Ježíšem ve Svatém městě před jeho sestoupením na zem během 1000 let. Potom na konci 1000 let Ježíš a andělé a všichni svatí s ním opouštějí Svaté město, a zatímco s nimi sestupuje k zemi, mrtví bezbožní jsou vzkříšeni, a tehdy právě ti muži, kteří ho „probodli“, budou, jsouce vzkříšeni, hledět na něho zdaleka v celé jeho slávě, s anděly i svatými po jeho boku, a budou kvůli němu naříkat. Uvidí stopy po hřebech v jeho rukou i na jeho nohou a místo, kde mu vbodli kopí do boku. Stopy po hřebech a po kopí tehdy budou jeho slávou. Je to na konci 1000 let, kdy Ježíš stanou na Olivové hoře a hora se rozestoupí a stane se velikou rovinou, a ti, kdo v té době utíkají, jsou bezbožní, kteří byli právě vzkříšeni. Potom Svaté město sestoupí a spočine na té rovině.“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„Poté satan naplní bezbožné, kteří byli vzkříšeni, svým duchem. Namlouvá jim, že vojsko ve Městě je malé a že jeho vojsko je veliké a že mohou přemoci svaté a zmocnit se Města. Zatímco satan shromažďoval své vojsko, svatí byli ve Městě a hleděli na krásu a slávu Božího ráje. Ježíš byl v jejich čele a vedl je. Náhle byl spanilý Spasitel odňat z našeho středu; avšak brzy jsme uslyšeli jeho milý hlas, jak praví: ‚Pojďte, požehnaní Otce mého, ujměte se království, které je vám připraveno od založení světa.‘ Shromáždili jsme se kolem Ježíše, a právě když zavřel brány Města, bylo nad bezbožnými vyřčeno prokletí. Brány byly uzavřeny. Potom svatí použili svých křídel a vznesli se na vrchol hradby Města. Ježíš byl také s nimi; jeho koruna se skvěla oslnivě a slavně. Byla to koruna v koruně, v počtu sedmi. Koruny svatých byly z nejčistšího zlata, ozdobené hvězdami. Jejich tváře zářily slávou, neboť byli přesným obrazem Ježíše; a když povstali a všichni společně vystoupili na vrchol Města, byl jsem tím pohledem uchvácen.“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„Tu bezbožní uviděli, o co přišli; a od Boha na ně vyšel oheň a strávil je. To byl výkon soudu. Bezbožní tehdy obdrželi podle toho, co jim svatí ve spojení s Ježíšem během 1000 let odměřili. Tentýž oheň od Boha, který strávil bezbožné, očistil celou zemi. Rozervaná, rozeklaná pohoří se rozplynula žárem, také ovzduší, a veškeré strniště bylo stráveno. Potom se před námi otevřelo naše dědictví, slavné a překrásné, a ujali jsme se v dědictví celé země obnovené. Všichni jsme zvolali mocným hlasem: Sláva, Aleluja.“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„Také jsem viděla, že pastýři by se měli radit s těmi, v něž mají důvod mít důvěru, s těmi, kteří stáli při všech poselstvích a jsou pevní ve veškeré přítomné pravdě, dříve než budou obhajovat jakýkoli nový důležitý bod, o němž se mohou domnívat, že jej Bible podporuje. Pak budou pastýři dokonale sjednoceni a církev pocítí jednotu pastýřů. Viděla jsem, že takový postup by zabránil nešťastným rozdělením, a pak by nehrozilo nebezpečí, že drahocenné stádo bude rozděleno a ovce rozptýleny bez pastýře.“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„23. září mi Pán ukázal, že podruhé vztáhl svou ruku, aby zachránil ostatek svého lidu, a že v této době shromažďování musí být úsilí zdvojnásobeno. V době rozptýlení byl Izrael bit a trhán; nyní však v době shromažďování Bůh svůj lid uzdraví a obváže jeho rány. V době rozptýlení mělo úsilí vynakládané k šíření pravdy jen nepatrný účinek, vykonalo jen málo nebo nic; avšak v době shromažďování, kdy Bůh vztáhl svou ruku, aby shromáždil svůj lid, bude úsilí o šíření pravdy mít zamýšlený účinek. Všichni mají být v díle sjednoceni a horliví. Viděla jsem, že je hanbou, když se někdo odvolává na dobu rozptýlení jako na příklady, jimiž bychom se nyní měli řídit v době shromažďování; neboť kdyby pro nás nyní Bůh nečinil více, než činil tehdy, Izrael by nikdy nebyl shromážděn. Je stejně nutné, aby pravda byla zveřejňována v časopise, jako aby byla kázána.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„Pán mi ukázal, že mapa z roku 1843 byla vedena jeho rukou a že žádná její část nemá být měněna; že čísla byla taková, jaká je chtěl mít. Že jeho ruka spočívala nad jednou chybou v některých číslech a zakrývala ji, takže ji nikdo nemohl spatřit, dokud jeho ruka nebyla odňata.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„Potom jsem ve vztahu ke „každodenní“ viděla, že slovo „oběť“ bylo doplněno lidskou moudrostí a k textu nepatří; a že Pán dal správné porozumění této věci těm, kdo hlásali poselství o hodině soudu. Když panovala jednota, před rokem 1844, téměř všichni byli sjednoceni ve správném chápání „každodenní“; avšak od roku 1844 byly ve zmatku přijaty jiné názory a následovaly temnota a zmatek.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„Pán mi ukázal, že od roku 1844 nebyl čas zkouškou a že čas již nikdy více nebude zkouškou.“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„Potom mi bylo ukázáno na některé, kteří jsou ve velikém bludu, že svatí mají ještě před příchodem Páně odejít do starého Jeruzaléma atd. Takový názor je způsobilý odvádět mysl i zájem od nynějšího Božího díla pod poselstvím třetího anděla; neboť máme-li jít do Jeruzaléma, pak tam budou naše mysli přirozeně upřeny a naše prostředky budou zadržovány od jiného užití, aby se svatí dostali do Jeruzaléma. Viděla jsem, že důvodem, proč byli ponecháni, aby upadli do tohoto velikého bludu, je to, že nevyznali a neopustili své bludy, v nichž setrvávali po řadu minulých let.“ Review and Herald, 1. listopadu 1850.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Tato pasáž začíná slovy: „Přeji si podat vám stručný nástin toho, co mi Pán nedávno ukázal ve vidění.“ Bylo jí předloženo několik témat a nepropojila odstavec pojednávající o „každodenní“ s následujícím odstavcem. To bylo učiněno později editory, kteří tuto pasáž zařadili do Experience and Views a následně do Early Writings. V Experience and Views editoři vynechali prvních osm odstavců a spojili odstavce pojednávající o tom, co jí bylo ukázáno ohledně „každodenní“ a stanovování času. Experience and Views bylo vydáno roku 1851 a poté byly roku 1882 vydány Early Writings.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Rané spisy byly v podstatě tytéž čtyři odstavce, které se objevily v Experience and Views, avšak s jednou významnou výjimkou. V Experience and Views byl jednouvětý odstavec, který se zabýval stanovováním času, spojen s předchozím odstavcem, jenž se zabýval „každodenní obětí“. Poté byl zařazen odstavec, který původně následoval po odstavci pojednávajícím o stanovování času. V Early Writings byl mezi odstavec, který se nyní zabývá jak „každodenní obětí“, tak stanovováním času, a po němž původně následoval odstavec uvádějící, proč bylo nesprávné podnikat poutě do starého Jeruzaléma, vložen odstavec pocházející z jiné pasáže v Experience and Views.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Odstavec, který byl odstraněn z jiné strany knihy Experience and Views a poté vložen do pasáže v Early Writings, jen přispěl ke zmatku ohledně „každodenní“, jenž započal od roku 1844. Tento odstavec nebyl součástí původního vyprávění sestry Whiteové o jejím vidění.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„Pán mi ukázal, že poselství třetího anděla musí jít vpřed a být hlásáno rozptýleným dětem Páně a že nesmí být zavěšováno na čas; neboť čas už nikdy nebude znovu zkouškou. Viděla jsem, že někteří propadali falešnému vzrušení, které vznikalo kázáním o čase; že poselství třetího anděla bylo silnější, než jakým může být čas. Viděla jsem, že toto poselství může stát na svém vlastním základě a že nepotřebuje čas, aby je posiloval, a že půjde vpřed v mocné síle, vykoná své dílo a bude zkráceno ve spravedlnosti.“ Experience and Views, 48.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Odstavec ze strany čtyřicet osm díla Experience and Views byl v Early Writings vložen za odstavec, který vznikl spojením dvou různých odstavců, a kladl důraz na určování času, jenž v původním vyprávění neexistoval.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Roku 1931 starší mužové, kteří vládli lidu Jeruzaléma, vymysleli příběh, podle něhož měl Daniells roku 1910 vést rozhovor se sestrou Whiteovou; a ve svědectví, které Daniells podává, se odvolává na schéma z roku 1843 a říká, že během rozhovoru se sestrou Whiteovou ukázal na neexistující svatyni na tomto schématu. Údajně měl s sebou knihu Early Writings a když se jí ptal, co tím mínila, mohl na základě jejích odpovědí dojít pouze k závěru, že pasáž v Early Writings, jež potvrzuje průkopnické pojetí „the daily“, byla ve skutečnosti varováním proti stanovování času. Dvacet jedna let po tomto smyšleném rozhovoru a šestnáct let po smrti osob, s nimiž měl být tento rozhovor údajně veden, Daniells zasazuje toto svědectví do dějin třetí generace.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F. C. Gilbert byl hebraista a správný výklad „ustavičného“ jako pohanství nepodporoval pouze proto, že to tak říkali průkopníci a Ellen Whiteová. Obhajoval jej na základě porozumění hebrejskému textu, který použil prorok Daniel. V daném období byl předním adventistickým znalcem hebrejštiny. Jak spor o „ustavičné“, který prosazovali Daniells a Prescott, dále narůstal, patřil Gilbert k významným učencům, kteří hájili stanovisko průkopníků. Dne 8. června 1910 měl rozhovor s Ellen Whiteovou a později zaznamenal, o čem spolu se sestrou Whiteovou hovořili. Svědectví Danielse je v naprostém rozporu se svědectvím F. C. Gilberta.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Ve dvacátém svazku Manuscript Releases, na stranách sedmnáct až dvacet dva, sestra Whiteová pojednává o postoji Daniellse a Prescotta k „ustavičné“. Formulace, které nacházíte ve zprávě F. C. Gilberta o jeho rozhovoru s Ellen Whiteovou, jsou téměř totožné s tím, co sama sestra Whiteová uvedla v pasáži z Manuscript Releases. Po mnoho let, než byly Manuscript Releases vydány a zpřístupněny, tedy neexistovalo žádné konkrétní inspirované svědectví, které by vyvrátilo nebo potvrdilo Daniellsovo tvrzení o obsahu rozhovoru, který měl údajně se sestrou Whiteovou. Ještě důležitější však je, že neexistovalo žádné inspirované schválení jeho mylného názoru na „ustavičnou“. A co je ještě důležitější, nyní, když jsou Manuscript Releases k dispozici, stále neexistuje žádné inspirované schválení jeho mylného názoru na „ustavičnou“!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přesto se dnes laodicejský adventismus učí, že sestra Whiteová nemá k otázce „ustavičné“ žádné stanovisko, kromě toho, že to není „zkušební otázka“ a že bychom měli „o tomto předmětu mlčet“. Dnes je něco obráceno, a to, co je obráceno, je skutečnost, že pravé stanovisko k „ustavičnému“ je nyní mezi Božím lidem menšinovým názorem. Roku 1910 byl menšinovým názorem Conradiho pohled, který prosazovali Daniells a Prescott, a většinovým názorem bylo stanovisko průkopníků.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Následuje vyjádření F. C. Gilberta o jeho rozhovoru se sestrou Whiteovou, které by mělo být porovnáno s Manuscript Releases a které bylo v plném znění zařazeno do osmdesátého prvního článku této série The Book of Daniel.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„Daniells a Prescott... nedávali starším bratřím v díle žádnou možnost něco říci.... Daniells tu byl, aby se se mnou setkal, ale já jsem se s ním nesetkala.... Nechtěla jsem mu k ničemu nic říci. Pokud jde o „ustavičnou“, kterou se snaží rozvířit, není na tom nic.... Když jsem byla ve Washingtonu, zdálo se, jako by něco obestřelo jejich mysl, a nemohla jsem se jich nijak dotknout. S tímto námětem „ustavičné“ nemáme mít nic společného... Věděla jsem, že budou působit proti mému poselství, a pak si lid nebude myslet, že na mém poselství něco je. Napsala jsem mu a řekla mu, že se ukazuje jako nezpůsobilý být předsedou Generální konference.... není mužem, který by měl zastávat předsednictví.“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„Kdyby toto poselství o ‚každodenní oběti‘ bylo zkušebním poselstvím, Pán by mi to byl ukázal. Tito lidé v této věci nevidí konec od počátku....Naprosto odmítám vidět kteréhokoli z nich, kdo jsou zapojeni do tohoto díla.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„Světlo, které mi bylo dáno od Boha, je, že bratr Daniells stál v předsednictví již dost dlouho.... a bylo mi řečeno, abych s ním o žádné z těchto věcí již dále nemluvila. Nešla bych za Daniellsem kvůli této záležitosti a neřekla bych mu ani slovo. Naléhali na mne, abych mu poskytla rozhovor, ale neučinila jsem to.... Bylo mi řečeno, abych varovala náš lid, aby neměl nic společného s touto věcí, kterou učí.... Pán mi zakázal tomu naslouchat. Vyjádřila jsem se, že v to nemám ani nejmenší důvěru.... Celá tato věc, kterou dělají, je ďáblův plán.“ Zpráva F. C. Gilberta o rozhovoru, který mu Ellen White poskytla 8. června 1910.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V příštím článku budeme v tomto tématu pokračovat.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„Ten, který vidí pod povrch, který čte srdce všech lidí, praví o těch, jimž bylo dáno veliké světlo: ‚Nejsou souženi ani užaslí pro svůj mravní a duchovní stav.‘ ‚Ano, zvolili si své vlastní cesty a jejich duše má zalíbení ve svých ohavnostech. I já zvolím jejich bludy a uvedu na ně to, čeho se obávají; neboť když jsem volal, nikdo neodpověděl; když jsem mluvil, neslyšeli; nýbrž činili zlo před Mýma očima a zvolili si to, v čem jsem neměl zalíbení.‘ ‚Bůh na ně pošle mocné poblouzení, aby uvěřili lži,‘ protože nepřijali lásku k pravdě, aby mohli být spaseni, ‚nýbrž nalezli zalíbení v nepravosti.‘ Izajáš 66,3.4; 2 Tesalonickým 2,11.10.12.“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„Nebeský Učitel se tázal: ‚Jaký silnější klam může oklamat mysl než předstírání, že stavíte na správném základě a že Bůh přijímá vaše skutky, zatímco ve skutečnosti mnohé věci provádíte podle světské politiky a hřešíte proti Jehovovi? Ach, je to veliký podvod, okouzlující blud, který ovládá mysli, když lidé, kteří kdysi poznali pravdu, zaměňují formu zbožnosti za jejího ducha a moc; když se domnívají, že jsou bohatí, zbohatli a nic nepotřebují, zatímco ve skutečnosti potřebují všechno.‘“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„Bůh se nezměnil vůči svým věrným služebníkům, kteří zachovávají svá roucha neposkvrněná. Mnozí však volají: ‚Pokoj a bezpečnost,‘ zatímco na ně přichází náhlá zhouba. Nebude-li zde důkladné pokání, neponíží-li lidé svá srdce vyznáním a nepřijmou-li pravdu tak, jak je v Ježíši, nikdy nevejdou do nebe. Až v našich řadách nastane očištění, již nebudeme dále odpočívat v sebeuspokojení a chlubit se, že jsme bohatí, zbohatli jsme a nic nepotřebujeme.“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„Kdo může po pravdě říci: ‚Naše zlato je přetavené v ohni; naše roucha jsou neposkvrněná světem‘? Viděla jsem, jak náš Učitel ukazoval na roucha takzvané spravedlnosti. Strhl je a odhalil poskvrnu skrytou pod nimi. Potom mi řekl: ‚Copak nevidíš, jak okázale zakryli svou poskvrnu a hnilobu charakteru? „Jak se věrné město stalo nevěstkou!“ Dům mého Otce se stal domem kupectví, místem, odkud odešla božská přítomnost a sláva! Z této příčiny je tu slabost a chybí síla.‘“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„Jestliže církev, která nyní kvasí vlastním odpadnutím, nebude činit pokání a neobrátí se, bude jíst ovoce svého vlastního jednání, dokud se sama sobě nezhnusí. Když se postaví zlu na odpor a zvolí dobro, když bude hledat Boha se vší pokorou a dosáhne svého vznešeného povolání v Kristu, stojíc na základě věčné pravdy a vírou se chopí předností pro ni připravených, bude uzdravena. Zjeví se ve své Bohem dané prostotě a čistotě, oddělena od pozemských zapleteností, a ukáže, že ji pravda vpravdě učinila svobodnou. Tehdy její údové skutečně budou Božími vyvolenými, Jeho zástupci.“ Testimonies, svazek 8, 249, 250.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Kniha Daniel — číslo devadesát</dc:title>
  <dc:subject>Odhalování „ustavičné“: historické zkoumání sporů a rozporů</dc:subject>
  <dc:creator>Jeff Pippenger</dc:creator>
  <cp:keywords/>
  <dc:description>Generated by ArticleDigger from daniel\90_daniel.json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