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pět</w:t>
      </w:r>
    </w:p>
    <w:p>
      <w:pPr>
        <w:pStyle w:val="ArticleSubtitle"/>
        <w:jc w:val="left"/>
      </w:pPr>
      <w:r>
        <w:rPr>
          <w:rFonts w:ascii="Arial" w:hAnsi="Arial" w:eastAsia="Arial" w:cs="Arial"/>
        </w:rPr>
        <w:t>Obnovení prvních čtyř článků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Když se vracíme k určení skrytých dějin čtyřicátého verše, jeví se jako rozumné nejprve znovu projít základy prvních čtyř článků této série. První ze čtyř článků této série předložil prorocký výklad, který představuje Krista jako Lva z pokolení Judova (a Alfu i Omegu), jenž v klíčových okamžicích odpečeťuje části jedenácté kapitoly knihy Daniel, aby vedl konečné reformní hnutí sto čtyřiceti čtyř tisíc. Ukazuje, že dějiny prvního a druhého anděla jsou v souladu s dějinami poselství třetího anděla, a tím určuje, že roku 1989 (126 let po adventistické vzpouře roku 1863) Lev odpečetil Daniel 11,40–45. Tyto odpečetěné verše sledují smrtelné zranění papežství z roku 1798, jeho uzdravení skrze trojí spojení draka, šelmy a falešného proroka, vedoucí dále k Armagedonu na „přeslavné svaté hoře“ ve verši čtyřicátém pátém. Jak se hnutí sto čtyřiceti čtyř tisíc přibližuje k brzy přicházejícímu nedělnímu zákonu ve Spojených státech, začaly být v červenci 2023 odpečeťovány skryté dějiny verše 40 (zahrnující období od roku 1989 až po tento nedělní zákon).</w:t>
      </w:r>
    </w:p>
    <w:p>
      <w:pPr>
        <w:pStyle w:val="ArticleBody"/>
        <w:jc w:val="left"/>
      </w:pPr>
      <w:r>
        <w:rPr>
          <w:rFonts w:ascii="Times New Roman" w:hAnsi="Times New Roman" w:eastAsia="Times New Roman" w:cs="Times New Roman"/>
        </w:rPr>
        <w:t>V návaznosti na komentář Ellen Whiteové, že ta část nezapečetěné knihy Daniel, která se vztahuje k posledním dnům, přináší „rozmnožení poznání“, jež připravuje lid, aby obstál. „Olej“ je v podobenství o deseti pannách ztotožněn s Duchem svatým, božskými poselstvími a charakterem. Otevření pečetí uvedlo do pohybu trojí proces zkoušky z Daniel 12,10, v němž jsou mnozí „očištěni, zběleni a vyzkoušeni“. Tato historie představuje několik prorockých bodů, v nichž bylo proroctví odpečeťováno, počínaje rokem 1989, 11. zářím 2001 a červencem 2023. Tato různá odpečetění představují období od roku 1989 do 11. září, období od 11. září až do brzy přicházejícího nedělního zákona a období prodlévání od 18. července 2020 do 31. prosince 2023, kdy je poselství Půlnočního volání postupně odpečeťováno až do nedělního zákona.</w:t>
      </w:r>
    </w:p>
    <w:p>
      <w:pPr>
        <w:pStyle w:val="ArticleBody"/>
        <w:jc w:val="left"/>
      </w:pPr>
      <w:r>
        <w:rPr>
          <w:rFonts w:ascii="Times New Roman" w:hAnsi="Times New Roman" w:eastAsia="Times New Roman" w:cs="Times New Roman"/>
        </w:rPr>
        <w:t>Probuzení kandidátů, kteří mají být mezi sto čtyřiceti čtyřmi tisíci, znázorněných suchými kostmi z Ezechiele 37 a dvěma svědky ze Zjevení 11, kteří se postaví, když jsou naplněni Duchem, je uskutečňováno odpečetěním. Jestliže se Boží lid neprobudí k tomuto „drahocennému světlu“, které ukazuje nebezpečí, jako jsou papežská moc a nedělní zákon, hereze je prosívají (oddělují plevy od pšenice). Dřívější prorocké mezníky, jako například Blairův zákon z roku 1888 a Patriot Act, jsou označeny za prorocká varování. Článek uvádí, že všechny předchozí linie prorockých dějin, představené v 11. kapitole Daniela, se opakují ve verších 40–45. Článek uvádí, že obraz šelmy je utvářen nejprve ve Spojených státech a poté ve světě, jak je předobrazeno rokem 321 a prvním nedělním zákonem, po němž následuje celosvětový obraz šelmy, předobrazený rokem 538, když Michael povstává a doba milosti se uzavírá.</w:t>
      </w:r>
    </w:p>
    <w:p>
      <w:pPr>
        <w:pStyle w:val="ArticleBody"/>
        <w:jc w:val="left"/>
      </w:pPr>
      <w:r>
        <w:rPr>
          <w:rFonts w:ascii="Times New Roman" w:hAnsi="Times New Roman" w:eastAsia="Times New Roman" w:cs="Times New Roman"/>
        </w:rPr>
        <w:t>Druhý ze čtyř článků pokračuje v prorockém rámci tím, že ztotožňuje Patriot Act z roku 2001 s „mluvením“ Spojených států v naplnění Zjevení 13,11. Patriot Act byl prvním ze tří ústavních zavržení, která jsou paralelou ke třem mezníkům na počátku šestého království biblického proroctví: 1776 Declaration of Independence, 1789 Constitution a 1798 Alien and Sedition Acts. Neúspěšný Blair Bill z roku 1888, pokus o celonárodní nedělní zákon, byl stažen podobně jako obléhání Cestia v roce 66; obojí předobrazuje rok 2001, kdy Patriot Act zahájil ve Spojených státech období zkoušky obrazu šelmy. Patriot Act odpovídá roku 1776 a nahradil anglické zvykové právo „nevinný, dokud není prokázána vina“ římským občanským právem „vinen, dokud není prokázána nevina“. Prostřední mezník, představovaný rokem 1789 — Pelosi Trials začínajícími v lednu 2022 — pošlapal procesní i hmotněprávní řádný proces prostřednictvím politického právního boje, operací pod falešnou vlajkou a korupce státních agentur, přičemž otevřeně popřel základní práva. Tyto tři mezníky „mluvení“ v Patriot Act z roku 2001, Pelosi Trials z roku 2022 a v nadcházejícím nedělním zákoně postupně zavrhují každý princip Ústavy Spojených států.</w:t>
      </w:r>
    </w:p>
    <w:p>
      <w:pPr>
        <w:pStyle w:val="ArticleBody"/>
        <w:jc w:val="left"/>
      </w:pPr>
      <w:r>
        <w:rPr>
          <w:rFonts w:ascii="Times New Roman" w:hAnsi="Times New Roman" w:eastAsia="Times New Roman" w:cs="Times New Roman"/>
        </w:rPr>
        <w:t>Tehdy protestantismus podá ruce papežství a spiritualismu v trojím svazku, v němž Spojené státy promluví jako drak, plně vytvoří obraz šelmy, naplní svůj kalich zkušební doby a přestanou být šestým královstvím. Po národním odpadnutí pak následuje národní zkáza. Promluvení při nedělním zákoně je předobrazeno počátkem a prvním nedělním zákonem Konstantina roku 321 a potom ukončení a poslední nedělní zákon je znázorněn rokem 538.</w:t>
      </w:r>
    </w:p>
    <w:p>
      <w:pPr>
        <w:pStyle w:val="ArticleBody"/>
        <w:jc w:val="left"/>
      </w:pPr>
      <w:r>
        <w:rPr>
          <w:rFonts w:ascii="Times New Roman" w:hAnsi="Times New Roman" w:eastAsia="Times New Roman" w:cs="Times New Roman"/>
        </w:rPr>
        <w:t>Všechny tyto události jsou skryty v prorockých dějinách Daniel 11,40, které probíhají souběžně s liniemi mileritů i s linií od Krista ke kříži. Zjevení 12,15–16 představuje Ústavu jako „zemi“, která kdysi pohltila drakovu záplavu pronásledování, avšak při brzy přicházejícím nedělním zákonu nakonec promluví jako drak. Varování Ellen Whiteové v Testimonies, svazek 5 (strany 711 a 451, 452), že jakékoli náboženské zákonodárství, které ustupuje papežství, a že nedělní zákon zjeví ducha draka, potvrzuje, že tři kroky let 1776, 1789 a 1798 jsou mezníky, které předobrazují závěrečný třístupňový proces zkoušky, jenž vrcholí v závěrečné zkoušce, a právě tento proces zkoušky připravuje Boží lid, aby obstál.</w:t>
      </w:r>
    </w:p>
    <w:p>
      <w:pPr>
        <w:pStyle w:val="ArticleBody"/>
        <w:jc w:val="left"/>
      </w:pPr>
      <w:r>
        <w:rPr>
          <w:rFonts w:ascii="Times New Roman" w:hAnsi="Times New Roman" w:eastAsia="Times New Roman" w:cs="Times New Roman"/>
        </w:rPr>
        <w:t>Třetí článek dále rozvádí varování Ellen Whiteové v Testimonies, svazek 5, strany 451, 452, a tvrdí, že brzy přicházející nedělní zákon ve Spojených státech představuje rozhodující okamžik, kdy se národ plně odpojuje od spravedlnosti, uskutečňuje trojí spojení (protestantismus se chápá římského katolicismu a spiritualismu). Spojené státy tehdy zavrhují každou ústavní zásadu jako protestantská a republikánská vláda a šíří papežské bludy. To je znamení, že bylo dosaženo meze Boží shovívavosti, čímž se naplňuje číše nepravosti tohoto národa, což podněcuje odchod anděla milosrdenství a zahajuje národní zkázu. Tehdy přichází odpověď na volání mučedníků z páté pečeti: „Až dokdy?“ — když je dovršená druhá skupina papežských mučedníků. Duch draka je zjeven, když „nedělní hnutí“ promlouvá — slouží jako novodobá „ohavnost zpustošení“ (o níž mluvil Daniel a na niž odkazoval Kristus) jako znamení k útěku z měst před zničením. Nedělní zákon je vyvrcholením postupného zavrhování Ústavy, které začalo roku 2001 přijetím Patriot Actu (předobrazeného Blairovými návrhy zákonů z roku 1888, Cestiovým obléháním roku 66 po Kr., Kristovým křtem, 11. srpnem 1840 a The Declaration of Independence).</w:t>
      </w:r>
    </w:p>
    <w:p>
      <w:pPr>
        <w:pStyle w:val="ArticleBody"/>
        <w:jc w:val="left"/>
      </w:pPr>
      <w:r>
        <w:rPr>
          <w:rFonts w:ascii="Times New Roman" w:hAnsi="Times New Roman" w:eastAsia="Times New Roman" w:cs="Times New Roman"/>
        </w:rPr>
        <w:t>Období utváření obrazu šelmy ve Spojených státech zahrnuje složitou dvojí linii, zahrnující souběžné republikánské (politické) a protestantské (náboženské) „rohy“, které se nakonec sjednocují v církevně-státním vynucování nedělních zákonů. Tento vztah odráží vládu ženy nad šelmou u papežské šelmy a plně se projevuje při zrušení základní zásady Ústavy, totiž oddělení církve od státu.</w:t>
      </w:r>
    </w:p>
    <w:p>
      <w:pPr>
        <w:pStyle w:val="ArticleBody"/>
        <w:jc w:val="left"/>
      </w:pPr>
      <w:r>
        <w:rPr>
          <w:rFonts w:ascii="Times New Roman" w:hAnsi="Times New Roman" w:eastAsia="Times New Roman" w:cs="Times New Roman"/>
        </w:rPr>
        <w:t>Z vnitřního hlediska doba zkoušky obrazu šelmy prověřuje formování charakteru (Kristův obraz versus obraz satanovy šelmy) mezi všemi lidmi a odděluje moudré a pošetilé panny, zatímco z vnějšího hlediska označuje politické zápasy, spojenectví a porušené smlouvy posledních dnů. Období od roku 2001 až po nedělní zákon zahajuje kropení pozdního deště (počínající tehdy, když anděl ze Zjevení 18 sestoupil 11. září 2001 a osvítil zemi prostřednictvím pádu velkých budov New Yorku). 11. září zahajuje prosévání laodicejského adventismu sedmého dne skrze přijetí či odmítnutí poselství „malé knížky“, která má být snědena, jak je uvedeno ve Zjevení 10. Pšenice a koukol zůstávají spolu až do svého oddělení při nedělním zákonu, kdy je sto čtyřicet čtyři tisíc vyzdviženo jako korouhev a nastává příchod plného vylití pozdního deště během celosvětového formování obrazu šelmy, předobrazeného lety 321 až 538. Poté začíná shromažďování velikého zástupu z Babylóna a pokračuje, dokud Michael nepovstane a neuzavře se doba milosti. To je v souladu s tím, že soud začíná nejprve u domu Božího od 11. září a poté přechází k dělníkům jedenácté hodiny po nedělním zákonu.</w:t>
      </w:r>
    </w:p>
    <w:p>
      <w:pPr>
        <w:pStyle w:val="ArticleBody"/>
        <w:jc w:val="left"/>
      </w:pPr>
      <w:r>
        <w:rPr>
          <w:rFonts w:ascii="Times New Roman" w:hAnsi="Times New Roman" w:eastAsia="Times New Roman" w:cs="Times New Roman"/>
        </w:rPr>
        <w:t>Třetí článek zdůrazňuje, že k přežití období, v němž se nebeská sláva a minulá pronásledování spojují a opakují, je nezbytné předchozí osvojení proroctví prostřednictvím metodologie „řádek za řádkem“ podle Izajáše 28. Tato metodologie je doložena na Danielových věrných, na Kristových učednících před Letnicemi a na Šadrachovi, Méšachovi a Abed-negovi u ohnivé pece, kteří jsou předobrazeni těch, kdo jsou připraveni pevně obstát na základě „Je psáno“ uprostřed Satanových podivuhodných působení a padělků.</w:t>
      </w:r>
    </w:p>
    <w:p>
      <w:pPr>
        <w:pStyle w:val="ArticleBody"/>
        <w:jc w:val="left"/>
      </w:pPr>
      <w:r>
        <w:rPr>
          <w:rFonts w:ascii="Times New Roman" w:hAnsi="Times New Roman" w:eastAsia="Times New Roman" w:cs="Times New Roman"/>
        </w:rPr>
        <w:t>Čtvrtý článek vysvětluje, že prorocký proces zkoušky při vytváření obrazu šelmy ve Spojených státech probíhá souběžně se třemi ústavními mezníky a je s nimi vzájemně propojen (Patriot Act v roce 2001 jako počáteční „mluvení“, Pelosi Trials v roce 2022 jako střed a nedělní zákon jako závěr). Tento proces zkoušky připravuje moudré panny (144 000), aby obstály v korunující zkoušce pronásledování, která začíná při nedělním zákonu, kdy národní odpadnutí vede ke zkáze. Satan poté uvolňuje podivuhodné padělky (tvrdě, že je Bůh, s divy) a nebeská sláva se mísí s opakovanými pronásledováními z minulosti, což Božímu lidu umožňuje kráčet neotřeseně ve světle vycházejícím z Božího trůnu. Tato příprava odráží Kristovu strategii v Janovi 6 (jak je komentována v Touze věků, 394), kde dopustil těžkou zkoušku, aby již včas oddělil následovníky hledající vlastní prospěch, a svou přítomností tak posílil pravé učedníky pro jejich konečnou zkoušku (Getsemane, zrada, ukřižování). Podobně zkouška obrazu šelmy — zahrnující vnitřní formování charakteru (Kristův obraz versus satanský obraz šelmy) i vnější spojení církve a státu rušící oddělení církve od státu — prosívá laodicejský adventismus. Tato zkouška očišťuje moudré skrze přijetí nezapečetěného poselství prostřednictvím metodologie „řádek za řádkem“ z Izajáše 28.</w:t>
      </w:r>
    </w:p>
    <w:p>
      <w:pPr>
        <w:pStyle w:val="ArticleBody"/>
        <w:jc w:val="left"/>
      </w:pPr>
      <w:r>
        <w:rPr>
          <w:rFonts w:ascii="Times New Roman" w:hAnsi="Times New Roman" w:eastAsia="Times New Roman" w:cs="Times New Roman"/>
        </w:rPr>
        <w:t>Nezapečetěné světlo je světlem sedmé pečeti (Zjevení 8,1–5), zjeveným jako oheň svržený na zem v odpověď na modlitby svatých, jak je předobrazen jazyky ohně při vylití o Letnicích. Nezapečetěné světlo bylo rovněž znázorněno milleritským půlnočním voláním (které připravilo vstup vírou do nejsvětější svatyně) a bude naplněno v novodobém půlnočním volání odpečetěném v červenci 2023 v rámci skrytých dějin Daniela 11,40.</w:t>
      </w:r>
    </w:p>
    <w:p>
      <w:pPr>
        <w:pStyle w:val="ArticleBody"/>
        <w:jc w:val="left"/>
      </w:pPr>
      <w:r>
        <w:rPr>
          <w:rFonts w:ascii="Times New Roman" w:hAnsi="Times New Roman" w:eastAsia="Times New Roman" w:cs="Times New Roman"/>
        </w:rPr>
        <w:t>Poselství kropení pozdního deště od 11. září, spolu s rozmnožením poznání o papežství a o nedělním zákonu, provázené odpečetěním sedmi hromů a skrytou historií čtyřicátého verše, to vše je obsaženo v odpečetění Zjevení Ježíše Krista. Podrobné prorocké osvícení utváření obrazu šelmy; zahrnující zápasy jak republikánského, tak protestantského rohu, politické strany, laodicejský adventismus, vynoření 144 000, třetí běda islámu, Rusko, OSN, papežskou moc a hasmonejské paralely, vybavuje moudré k tomu, aby rozpoznali a přivlastnili si Boží vedení, aniž by zapomínali na dřívější vedení (Testimonies to Ministers, 31).</w:t>
      </w:r>
    </w:p>
    <w:p>
      <w:pPr>
        <w:pStyle w:val="ArticleBody"/>
        <w:jc w:val="left"/>
      </w:pPr>
      <w:r>
        <w:rPr>
          <w:rFonts w:ascii="Times New Roman" w:hAnsi="Times New Roman" w:eastAsia="Times New Roman" w:cs="Times New Roman"/>
        </w:rPr>
        <w:t>Tím, že jedí „malou knížku“ (Zjevení 10) a prostřednictvím bérijského studia si předem osvojují dějiny, získává sto čtyřicet čtyři tisíc rozlišovací schopnost, aby uprostřed satanových svodů pevně obstáli na základě slov: „Psáno jest.“ Jejich příprava jim umožňuje vyhnout se odpadnutí k zahynutí (Židům 10,37–39; Abakuk 2,4) a poté se zjevují jako osvědčení a vyzkoušení vítězové, kteří zachovávají Boží přikázání (zvláště čtvrté) a víru Ježíšovu. Jsou to ti, kdo procházejí závěrečnou krizí, v níž spravedlivý žije z víry, chráněn anděly, zatímco pošetilí (kteří odmítají metodologii a poselství) jsou vydáni mocnému bludu a jsou bez naděje. To je v souladu s kapitolou For the Coming of the King ve svazku 9 Testimonies (počínaje stranou 11) s její symbolikou 9/11, a tím se období od 9/11 do nedělního zákona určuje jako doba zapečetění, v níž moudří rozumějí dovršení jedenácté kapitoly Daniela a nebojí se ničeho kromě toho, že by zapomněli na Boží vedení v minulých posvátných dějinách.</w:t>
      </w:r>
    </w:p>
    <w:p>
      <w:pPr>
        <w:pStyle w:val="ArticleBody"/>
        <w:jc w:val="left"/>
      </w:pPr>
      <w:r>
        <w:rPr>
          <w:rFonts w:ascii="Times New Roman" w:hAnsi="Times New Roman" w:eastAsia="Times New Roman" w:cs="Times New Roman"/>
        </w:rPr>
        <w:t>Všechny čtyři články společně předkládají prorocký výklad Krista jako Lva z pokolení Judova a Alfy i Omegy, který v klíčových okamžicích odpečeťuje části jedenácté kapitoly Daniela, aby vedl závěrečné reformní hnutí sto čtyřiceti čtyř tisíc. Roku 1989, 126 let po adventistické „vzpouře“ z roku 1863, Lev odpečetil Daniel 11,40–45 a odhalil uzdravení smrtelné rány papežství z roku 1798 v trojím spojení (drak, šelma a falešný prorok) z verše čtyřicet jedna, vedoucím k Armagedonu, „slavné svaté hoře“, kde papežství ve verši čtyřicet pět přijímá svůj konečný soud. Toto odpečetění zahajuje počátek hnutí, přináší „rozmnožení poznání“ (Selected Messages, kniha 2) o „papežství a nedělním zákonu“ a spouští trojí zkoušku spočívající v tom, že jsou „očišťováni, vybíleni a tříbeni“, jak je to znázorněno v Daniel 12,10.</w:t>
      </w:r>
    </w:p>
    <w:p>
      <w:pPr>
        <w:pStyle w:val="ArticleBody"/>
        <w:jc w:val="left"/>
      </w:pPr>
      <w:r>
        <w:rPr>
          <w:rFonts w:ascii="Times New Roman" w:hAnsi="Times New Roman" w:eastAsia="Times New Roman" w:cs="Times New Roman"/>
        </w:rPr>
        <w:t>V příštím článku budeme v těchto úvahách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pět</dc:title>
  <dc:subject>Obnovení prvních čtyř článků</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