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Skryté dějiny čtyřicátého verše – číslo devět</w:t>
      </w:r>
    </w:p>
    <w:p>
      <w:pPr>
        <w:pStyle w:val="ArticleSubtitle"/>
        <w:jc w:val="left"/>
      </w:pPr>
      <w:r>
        <w:rPr>
          <w:rFonts w:ascii="Arial" w:hAnsi="Arial" w:eastAsia="Arial" w:cs="Arial"/>
        </w:rPr>
        <w:t>Moc, sláva a utrpení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2026-05-06</w:t>
      </w:r>
    </w:p>
    <w:p>
      <w:pPr>
        <w:pStyle w:val="ArticleBody"/>
        <w:jc w:val="left"/>
      </w:pPr>
      <w:r>
        <w:rPr>
          <w:rFonts w:ascii="Times New Roman" w:hAnsi="Times New Roman" w:eastAsia="Times New Roman" w:cs="Times New Roman"/>
        </w:rPr>
        <w:t>Petr se nachází v Paniu (Caesarea Philippi), což je právě šest nebo osm dní před prostředkem trojího případu, kdy Petr, Jan a Jakub odešli s Ježíšem o samotě. Poprvé to bylo zjevení Jeho moci při vzkříšení dvanáctileté dcery Jairovy; podruhé to bylo zjevení Jeho slávy na hoře proměnění; a potřetí to byl Getsemane, zjevení Jeho utrpení. V Paniu v jedenácté kapitole je Petr postaven těsně před kříž verše šestnáctého. Hora byla středem těchto tří výlučných cest tří učedníků. Na hoře nebeský Otec také promluvil podruhé ze tří případů; Otec promluvil při křtu, na hoře a potom těsně před křížem. Petr se dvakrát nachází ve středu tří určitých událostí. Je také středem kapitol jedenáct až dvacet dva v Matoušovi.</w:t>
      </w:r>
    </w:p>
    <w:p>
      <w:pPr>
        <w:pStyle w:val="ArticleHeading"/>
        <w:jc w:val="left"/>
      </w:pPr>
      <w:r>
        <w:rPr>
          <w:rFonts w:ascii="Arial" w:hAnsi="Arial" w:eastAsia="Arial" w:cs="Arial"/>
        </w:rPr>
        <w:t>Asyřan</w:t>
      </w:r>
    </w:p>
    <w:p>
      <w:pPr>
        <w:pStyle w:val="ArticleBody"/>
        <w:jc w:val="left"/>
      </w:pPr>
      <w:r>
        <w:rPr>
          <w:rFonts w:ascii="Times New Roman" w:hAnsi="Times New Roman" w:eastAsia="Times New Roman" w:cs="Times New Roman"/>
        </w:rPr>
        <w:t>Hora předcházela triumfálnímu vjezdu, který započal tím, že byl osel odvázán, aby nesl oběť do Jeruzaléma, tak jako Abrahamův osel nesl dříví k oběti na Móriji, starobylém místě chrámu v Jeruzalémě. Svátek troubení v posloupnosti Leviticus dvacet tři označuje odvázání osla, takže zkušenost hory proměnění předcházela triumfálnímu vjezdu, a tím umisťuje Petra do dějin třiceti dnů Leviticus dvacet tři, souběžných s letničním obdobím. V oněch třiceti dnech je na kandidáty, kteří mají být mezi osmdesáti udatnými kněžími, uveden chrám (prostřední zkouška). Ve svědectví o vzpouře krále Uziáše na svatém místě je osmdesát kněží označeno za udatné, čímž se naznačuje, že byli i kněží, kteří se toho neúčastnili.</w:t>
      </w:r>
    </w:p>
    <w:p>
      <w:pPr>
        <w:pStyle w:val="ArticleScripture"/>
        <w:jc w:val="left"/>
      </w:pPr>
      <w:r>
        <w:rPr>
          <w:rFonts w:ascii="Times New Roman" w:hAnsi="Times New Roman" w:eastAsia="Times New Roman" w:cs="Times New Roman"/>
        </w:rPr>
        <w:t>Za ním vešel kněz Azarjáš a s ním osmdesát kněží Hospodinových, udatných mužů. Postavili se proti králi Uzijášovi a řekli mu: Nepřísluší tobě, Uzijáši, pálit kadidlo Hospodinu, nýbrž kněžím, synům Áronovým, kteří jsou posvěceni k pálení kadidla. Vyjdi ze svatyně, neboť ses provinil; a nebude ti to ke cti od Hospodina Boha. 2 Paralipomenon 26,17.18</w:t>
      </w:r>
    </w:p>
    <w:p>
      <w:pPr>
        <w:pStyle w:val="ArticleBody"/>
        <w:jc w:val="left"/>
      </w:pPr>
      <w:r>
        <w:rPr>
          <w:rFonts w:ascii="Times New Roman" w:hAnsi="Times New Roman" w:eastAsia="Times New Roman" w:cs="Times New Roman"/>
        </w:rPr>
        <w:t>Stateční kněží jsou ti, kteří následují Beránka, kamkoli jde.</w:t>
      </w:r>
    </w:p>
    <w:p>
      <w:pPr>
        <w:pStyle w:val="ArticleScripture"/>
        <w:jc w:val="left"/>
      </w:pPr>
      <w:r>
        <w:rPr>
          <w:rFonts w:ascii="Times New Roman" w:hAnsi="Times New Roman" w:eastAsia="Times New Roman" w:cs="Times New Roman"/>
        </w:rPr>
        <w:t>To jsou ti, kteří se neposkvrnili se ženami; neboť jsou panici. To jsou ti, kteří následují Beránka, kamkoli jde. Ti byli vykoupeni z lidí jako prvotiny Bohu a Beránkovi. Zjevení 14,4.</w:t>
      </w:r>
    </w:p>
    <w:p>
      <w:pPr>
        <w:pStyle w:val="ArticleBody"/>
        <w:jc w:val="left"/>
      </w:pPr>
      <w:r>
        <w:rPr>
          <w:rFonts w:ascii="Times New Roman" w:hAnsi="Times New Roman" w:eastAsia="Times New Roman" w:cs="Times New Roman"/>
        </w:rPr>
        <w:t>Lev z kmene Judova vede svůj lid do nejsvětější svatyně a dává mu nahlížet do archy úmluvy a uvažovat o Veleknězi, který tam koná svou závěrečnou službu vyhlazení hříchu. Petr byl vzkříšen 31. prosince 2023 a poté byl postaven před základní zkoušku týkající se úlohy Říma při ustanovování vnějšího vidění proroctví. Poté pro Petra přišla druhá zkouška chrámu a právě tam je vidění vnitřní linie znázorněno ve vidění zrcadla v desáté kapitole Daniela.</w:t>
      </w:r>
    </w:p>
    <w:p>
      <w:pPr>
        <w:pStyle w:val="ArticleBody"/>
        <w:jc w:val="left"/>
      </w:pPr>
      <w:r>
        <w:rPr>
          <w:rFonts w:ascii="Times New Roman" w:hAnsi="Times New Roman" w:eastAsia="Times New Roman" w:cs="Times New Roman"/>
        </w:rPr>
        <w:t>Petr zapřel svého Pána 18. července 2020, a učinil to třikrát.</w:t>
      </w:r>
    </w:p>
    <w:p>
      <w:pPr>
        <w:pStyle w:val="ArticleScripture"/>
        <w:jc w:val="left"/>
      </w:pPr>
      <w:r>
        <w:rPr>
          <w:rFonts w:ascii="Times New Roman" w:hAnsi="Times New Roman" w:eastAsia="Times New Roman" w:cs="Times New Roman"/>
        </w:rPr>
        <w:t>„Petr třikrát svého Pána veřejně zapřel a Ježíš z něho třikrát vyvolal ujištění o jeho lásce a věrnosti, když mu vštěpoval onu pronikavou otázku jako šíp s hrotem do jeho zraněného srdce. Před shromážděnými učedníky Ježíš odhalil hloubku Petrova pokání a ukázal, jak důkladně byl ponížen kdysi sebevědomě se chlubící učedník.“ Touha věků, 812.</w:t>
      </w:r>
    </w:p>
    <w:p>
      <w:pPr>
        <w:pStyle w:val="ArticleBody"/>
        <w:jc w:val="left"/>
      </w:pPr>
      <w:r>
        <w:rPr>
          <w:rFonts w:ascii="Times New Roman" w:hAnsi="Times New Roman" w:eastAsia="Times New Roman" w:cs="Times New Roman"/>
        </w:rPr>
        <w:t>Petr představoval dvě skupiny uctívačů.</w:t>
      </w:r>
    </w:p>
    <w:p>
      <w:pPr>
        <w:pStyle w:val="ArticleScripture"/>
        <w:jc w:val="left"/>
      </w:pPr>
      <w:r>
        <w:rPr>
          <w:rFonts w:ascii="Times New Roman" w:hAnsi="Times New Roman" w:eastAsia="Times New Roman" w:cs="Times New Roman"/>
        </w:rPr>
        <w:t>„Pro každou ze skupin, které představují farizeus a publikán, je v dějinách apoštola Petra obsaženo poučení. Ve svém raném učednictví se Petr pokládal za silného. Podobně jako farizeus byl podle vlastního mínění ‚ne jako jiní lidé‘. Když Kristus v předvečer své zrady své učedníky předem varoval: ‚Všichni se nade mnou této noci pohoršíte,‘ Petr sebejistě prohlásil: ‚Ač se všichni pohorší, já nikoli.‘ Marek 14,27.29. Petr neznal své vlastní nebezpečí. Sebedůvěra jej svedla. Myslel si, že je schopen odolat pokušení; avšak za několik málo hodin přišla zkouška a on se zapíráním, klením a přísaháním zapřel svého Pána.“ Christ’s Object Lessons, 152.</w:t>
      </w:r>
    </w:p>
    <w:p>
      <w:pPr>
        <w:pStyle w:val="ArticleBody"/>
        <w:jc w:val="left"/>
      </w:pPr>
      <w:r>
        <w:rPr>
          <w:rFonts w:ascii="Times New Roman" w:hAnsi="Times New Roman" w:eastAsia="Times New Roman" w:cs="Times New Roman"/>
        </w:rPr>
        <w:t>Celník odešel do svého domu ospravedlněn.</w:t>
      </w:r>
    </w:p>
    <w:p>
      <w:pPr>
        <w:pStyle w:val="ArticleScripture"/>
        <w:jc w:val="left"/>
      </w:pPr>
      <w:r>
        <w:rPr>
          <w:rFonts w:ascii="Times New Roman" w:hAnsi="Times New Roman" w:eastAsia="Times New Roman" w:cs="Times New Roman"/>
        </w:rPr>
        <w:t>„Farizeus a publikán představují dvě velké třídy, na něž se dělí ti, kdo přicházejí uctívat Boha. Jejich první dva představitelé se nacházejí v prvních dvou dětech, které se narodily na svět.“ Christ’s Object Lessons, 152.</w:t>
      </w:r>
    </w:p>
    <w:p>
      <w:pPr>
        <w:pStyle w:val="ArticleBody"/>
        <w:jc w:val="left"/>
      </w:pPr>
      <w:r>
        <w:rPr>
          <w:rFonts w:ascii="Times New Roman" w:hAnsi="Times New Roman" w:eastAsia="Times New Roman" w:cs="Times New Roman"/>
        </w:rPr>
        <w:t>Ábel a celník jsou symbolem ospravedlnění vírou.</w:t>
      </w:r>
    </w:p>
    <w:p>
      <w:pPr>
        <w:pStyle w:val="ArticleScripture"/>
        <w:jc w:val="left"/>
      </w:pPr>
      <w:r>
        <w:rPr>
          <w:rFonts w:ascii="Times New Roman" w:hAnsi="Times New Roman" w:eastAsia="Times New Roman" w:cs="Times New Roman"/>
        </w:rPr>
        <w:t>Ale celník, stoje opodál, nechtěl ani oči k nebi pozdvihnouti, nýbrž bil se v prsa a říkal: Bože, buď milostiv mně hříšnému. Pravím vám, že tento člověk odešel do svého domu ospravedlněn spíše než onen; neboť každý, kdo se povyšuje, bude ponížen, a kdo se ponižuje, bude povýšen. Lukáš 18,13.14.</w:t>
      </w:r>
    </w:p>
    <w:p>
      <w:pPr>
        <w:pStyle w:val="ArticleBody"/>
        <w:jc w:val="left"/>
      </w:pPr>
      <w:r>
        <w:rPr>
          <w:rFonts w:ascii="Times New Roman" w:hAnsi="Times New Roman" w:eastAsia="Times New Roman" w:cs="Times New Roman"/>
        </w:rPr>
        <w:t>Poselství roku 1888 bylo provázeno sestoupením anděla ze Zjevení osmnácté kapitoly.</w:t>
      </w:r>
    </w:p>
    <w:p>
      <w:pPr>
        <w:pStyle w:val="ArticleScripture"/>
        <w:jc w:val="left"/>
      </w:pPr>
      <w:r>
        <w:rPr>
          <w:rFonts w:ascii="Times New Roman" w:hAnsi="Times New Roman" w:eastAsia="Times New Roman" w:cs="Times New Roman"/>
        </w:rPr>
        <w:t>„Pán ve svém velikém milosrdenství poslal svému lidu skrze starší Waggonera a Jonese nejvzácnější poselství. Toto poselství mělo výrazněji postavit před svět vyvýšeného Spasitele, oběť za hříchy celého světa. Předkládalo ospravedlnění skrze víru v Ručitele; vyzývalo lid, aby přijal Kristovu spravedlnost, která se zjevuje v poslušnosti ke všem Božím přikázáním. Mnozí ztratili Ježíše ze zřetele. Potřebovali, aby jejich oči byly obráceny k Jeho božské osobě, Jeho zásluhám a Jeho neměnné lásce k lidské rodině. Veškerá moc je dána do Jeho rukou, aby mohl lidem rozdávat bohaté dary a bezmocnému lidskému nástroji udělovat nedocenitelný dar své vlastní spravedlnosti. Toto je poselství, které Bůh přikázal dát světu. Je to poselství třetího anděla, které má být hlásáno mocným hlasem a provázeno vylitím Jeho Ducha ve velké míře.“ Testimonies to Ministers, 91.</w:t>
      </w:r>
    </w:p>
    <w:p>
      <w:pPr>
        <w:pStyle w:val="ArticleHeading"/>
        <w:jc w:val="left"/>
      </w:pPr>
      <w:r>
        <w:rPr>
          <w:rFonts w:ascii="Arial" w:hAnsi="Arial" w:eastAsia="Arial" w:cs="Arial"/>
        </w:rPr>
        <w:t>Poselství Laodicejským</w:t>
      </w:r>
    </w:p>
    <w:p>
      <w:pPr>
        <w:pStyle w:val="ArticleScripture"/>
        <w:jc w:val="left"/>
      </w:pPr>
      <w:r>
        <w:rPr>
          <w:rFonts w:ascii="Times New Roman" w:hAnsi="Times New Roman" w:eastAsia="Times New Roman" w:cs="Times New Roman"/>
        </w:rPr>
        <w:t>„Poselství, které nám bylo dáno skrze A. T. Jonese a E. J. Waggonera, je Božím poselstvím církvi v Laodiceji, a běda každému, kdo se hlásí k víře v pravdu, a přece neodráží druhým paprsky dané od Boha.“ The 1888 Materials, 1053.</w:t>
      </w:r>
    </w:p>
    <w:p>
      <w:pPr>
        <w:pStyle w:val="ArticleHeading"/>
        <w:jc w:val="left"/>
      </w:pPr>
      <w:r>
        <w:rPr>
          <w:rFonts w:ascii="Arial" w:hAnsi="Arial" w:eastAsia="Arial" w:cs="Arial"/>
        </w:rPr>
        <w:t>Poselství pozdního deště</w:t>
      </w:r>
    </w:p>
    <w:p>
      <w:pPr>
        <w:pStyle w:val="ArticleScripture"/>
        <w:jc w:val="left"/>
      </w:pPr>
      <w:r>
        <w:rPr>
          <w:rFonts w:ascii="Times New Roman" w:hAnsi="Times New Roman" w:eastAsia="Times New Roman" w:cs="Times New Roman"/>
        </w:rPr>
        <w:t>„Pozdní déšť má sestoupit na Boží lid. Mocný anděl má sestoupit z nebe a celá země má být osvětlena jeho slávou.“ Review and Herald, 21. dubna 1891.</w:t>
      </w:r>
    </w:p>
    <w:p>
      <w:pPr>
        <w:pStyle w:val="ArticleHeading"/>
        <w:jc w:val="left"/>
      </w:pPr>
      <w:r>
        <w:rPr>
          <w:rFonts w:ascii="Arial" w:hAnsi="Arial" w:eastAsia="Arial" w:cs="Arial"/>
        </w:rPr>
        <w:t>New York City a 11. září</w:t>
      </w:r>
    </w:p>
    <w:p>
      <w:pPr>
        <w:pStyle w:val="ArticleScripture"/>
        <w:jc w:val="left"/>
      </w:pPr>
      <w:r>
        <w:rPr>
          <w:rFonts w:ascii="Times New Roman" w:hAnsi="Times New Roman" w:eastAsia="Times New Roman" w:cs="Times New Roman"/>
        </w:rPr>
        <w:t>„Nyní přichází zpráva, že jsem prohlásila, že New York má být smeten přílivovou vlnou? To jsem nikdy neřekla. Řekla jsem, když jsem se dívala na veliké budovy, které tam vyrůstaly, poschodí za poschodím: ‚Jak strašlivé výjevy nastanou, až Pán povstane, aby strašlivě otřásl zemí! Tehdy se naplní slova Zjevení 18,1–3.‘ Celá osmnáctá kapitola Zjevení je varováním před tím, co přichází na zemi. Nemám však žádné zvláštní světlo ohledně toho, co přijde na New York, pouze vím, že jednoho dne tam budou ty veliké budovy svrženy obracením a převracením Boží moci. Ze světla, které mi bylo dáno, vím, že ve světě je zkáza. Jediné slovo od Pána, jediný dotek jeho mocné síly, a tyto mohutné stavby padnou. Nastanou výjevy, jejichž děsivost si nedovedeme představit.“ Review and Herald, 5. července 1906.</w:t>
      </w:r>
    </w:p>
    <w:p>
      <w:pPr>
        <w:pStyle w:val="ArticleBody"/>
        <w:jc w:val="left"/>
      </w:pPr>
      <w:r>
        <w:rPr>
          <w:rFonts w:ascii="Times New Roman" w:hAnsi="Times New Roman" w:eastAsia="Times New Roman" w:cs="Times New Roman"/>
        </w:rPr>
        <w:t>Petr, celník, představuje duši, která je ospravedlněna vírou, a ospravedlnění vírou je poselstvím třetího anděla, je to laodicejské poselství, které přišlo 11. září, když padly velké budovy New Yorku a naplnilo se Zjevení 18,1–3. Tehdy začal pozdní déšť skrápět a započalo zapečeťování sto čtyřiceti čtyř tisíc. Na konci doby zapečeťování sto čtyřiceti čtyř tisíc sestoupil anděl ze Zjevení osmnácté kapitoly jako Michael archanděl a vzkřísil Petra prostřednictvím tří zkoušek. První zkouška začala 31. prosince 2023 a představovala základní pravdu, že Řím je mocností ve verši čtrnáct Daniel jedenáct, která ustanovuje vidění. Tím viděním je vidění chazón, které představuje vnější linii proroctví, o níž Šalomoun říká, že je životem nebo smrtí.</w:t>
      </w:r>
    </w:p>
    <w:p>
      <w:pPr>
        <w:pStyle w:val="ArticleScripture"/>
        <w:jc w:val="left"/>
      </w:pPr>
      <w:r>
        <w:rPr>
          <w:rFonts w:ascii="Times New Roman" w:hAnsi="Times New Roman" w:eastAsia="Times New Roman" w:cs="Times New Roman"/>
        </w:rPr>
        <w:t>Kde není [chazon] vidění, lid hyně: ale blaze tomu, kdo zachovává zákon. Přísloví 29,18.</w:t>
      </w:r>
    </w:p>
    <w:p>
      <w:pPr>
        <w:pStyle w:val="ArticleBody"/>
        <w:jc w:val="left"/>
      </w:pPr>
      <w:r>
        <w:rPr>
          <w:rFonts w:ascii="Times New Roman" w:hAnsi="Times New Roman" w:eastAsia="Times New Roman" w:cs="Times New Roman"/>
        </w:rPr>
        <w:t>Petrovou druhou zkouškou je chrámová zkouška, která vyžaduje vstoupit vírou do Nejsvětější svatyně, jak to sestra Whiteová znázornila ve svých prvních viděních. Tam viděla přikázání o sobotě sedmého dne zářit nad ostatními devíti přikázáními. Tato nauka při zahájení soudu představuje nauku o vtělení, která v posledních dnech, při uzavírání soudu, září nad ostatními prorockými naukami. Vtělení Krista Božského, který na sebe vzal padlé hříšné tělo, ačkoli hříchu nepoznal, je znázorněno rozmanitými obrazy. Nejvýznamnější z nich je nauka o sedmi časech. Nauka o sedmi časech byla alfou Millerových prorockých objevů a byla to nauka, která v roce 1856 představovala omega nauku milleritských dějin, kdy milleritský filadelfský adventismus v průběhu sedmi let vzbouřil se a v roce 1863 se stal laodicejskou Církví adventistů sedmého dne.</w:t>
      </w:r>
    </w:p>
    <w:p>
      <w:pPr>
        <w:pStyle w:val="ArticleBody"/>
        <w:jc w:val="left"/>
      </w:pPr>
      <w:r>
        <w:rPr>
          <w:rFonts w:ascii="Times New Roman" w:hAnsi="Times New Roman" w:eastAsia="Times New Roman" w:cs="Times New Roman"/>
        </w:rPr>
        <w:t>Dvě hole v Ezechieli třicet sedm představují dva soudy o délce 2 520 let nad severním a jižním královstvím. Severní království představuje lidské tělo a jižní království představuje mysl, která byla určena k tomu, aby byla sjednocena s myslí Kristovou; tak by božství bylo sjednoceno s lidstvím. To je učení o vtělení ve zjednodušeném znázornění. Sedm časů bylo alfou i omegou mileritské historie, a jelikož představuje vtělení, je také omegou dějin Církve adventistů sedmého dne ve vztahu k alfě učení o sobotě v roce 1844. Jedno je znamením soboty sedmého dne a druhé je znamením soboty sedmého roku.</w:t>
      </w:r>
    </w:p>
    <w:p>
      <w:pPr>
        <w:pStyle w:val="ArticleBody"/>
        <w:jc w:val="left"/>
      </w:pPr>
      <w:r>
        <w:rPr>
          <w:rFonts w:ascii="Times New Roman" w:hAnsi="Times New Roman" w:eastAsia="Times New Roman" w:cs="Times New Roman"/>
        </w:rPr>
        <w:t>Petrovo jméno je změněno v Paniu, což bylo druhým krokem Abrahamova znázornění první smlouvy s vyvoleným lidem, a Petr se při svém druhém kroku stává představitelem poslední smlouvy s vyvoleným lidem. Je to druhý krok v linii kapitol jedenáct až dvacet dva a je to podruhé ze tří případů, kdy Petr, Jakub a Jan odešli s Ježíšem stranou od ostatních učedníků, a podruhé ze tří případů, kdy promluvil nebeský Otec. Neronova linie končí v polovině mezi bitvami u Rafie a u Pania, neboť se zarovnává s dalšími dvěma obdobími o 250 letech, která začala v roce 457 př. Kr. a 1776. Rok 457 př. Kr. skončil v roce 207 př. Kr. a rok 1776 končí v roce 2026. Petr je v roce 207 př. Kr., 2026, 313 a ve zkoušce chrámu, která předchází třetí a lakmusové zkoušce odvázání oslice, jež je znázorněna jako svátek troubení.</w:t>
      </w:r>
    </w:p>
    <w:p>
      <w:pPr>
        <w:pStyle w:val="ArticleBody"/>
        <w:jc w:val="left"/>
      </w:pPr>
      <w:r>
        <w:rPr>
          <w:rFonts w:ascii="Times New Roman" w:hAnsi="Times New Roman" w:eastAsia="Times New Roman" w:cs="Times New Roman"/>
        </w:rPr>
        <w:t>Petrova zkouška spočívá v tom, že následuje Krista do Nejsvětější svatyně, a jeho úkolem je opravit a poté hlásat opravené poselství ohnivých koulí nad Nashvillem. Petrovo poselství o ohnivých koulích nad Nashvillem je poselstvím Letnic, které bylo nejprve předloženo v horní místnosti a poté v chrámě. Předkládá své poselství tak, že určuje ohnivé koule nad Nashvillem a naplnění bitvy u Rafie ve spojení s bitvou u Pania, která se při nedělním zákoně verše šestnáctého stává bitvou u Actia. Nedělní zákon verše šestnáctého je také nedělním zákonem verše čtyřicátého prvního a verše dvacátého druhého. Tyto tři verše se rovněž shodují s veršem třicátým prvním, kde papežství převzalo v roce 538 vládu a na třetím koncilu v Orléansu vydalo nedělní zákon. Verše, které vedou k verši třicátému prvnímu, označují mezníky, jež vedly k nedělnímu zákonu roku 538, a předobrazují dějiny, které předcházejí brzy přicházejícímu nedělnímu zákonu.</w:t>
      </w:r>
    </w:p>
    <w:p>
      <w:pPr>
        <w:pStyle w:val="ArticleScripture"/>
        <w:jc w:val="left"/>
      </w:pPr>
      <w:r>
        <w:rPr>
          <w:rFonts w:ascii="Times New Roman" w:hAnsi="Times New Roman" w:eastAsia="Times New Roman" w:cs="Times New Roman"/>
        </w:rPr>
        <w:t>Neboť proti němu přitáhnou loďstva z Kittímu; proto bude zarmoucen, vrátí se a obrátí svůj hněv proti svaté smlouvě; tak bude jednat, ba vrátí se a dorozumí se s těmi, kdo opouštějí svatou smlouvu. A vojska povstanou na jeho straně a poskvrní svatyni pevnosti, odstraní každodenní oběť a postaví ohavnost zpustošení. Daniel 11,30.31</w:t>
      </w:r>
    </w:p>
    <w:p>
      <w:pPr>
        <w:pStyle w:val="ArticleBody"/>
        <w:jc w:val="left"/>
      </w:pPr>
      <w:r>
        <w:rPr>
          <w:rFonts w:ascii="Times New Roman" w:hAnsi="Times New Roman" w:eastAsia="Times New Roman" w:cs="Times New Roman"/>
        </w:rPr>
        <w:t>„Lodě z Chittim“ představovaly Vandaly, kteří jsou rovněž znázorněni jako druhé troubení ve Zjevení, kapitole osmé. Postupný zánik Říma začal roku 330, když Konstantin rozdělil království na východní a západní část. Poté je rozdělil mezi své tři syny. Římská říše, která byla od bitvy u Actia neporazitelná, byla tehdy rozdělena na dvě části, potom na tři části, a pak první čtyři troubení ze Zjevení 8 představovala nápor nepřátel, který přivedl západní Řím ke konci v roce 476. Východní Řím v Konstantinopoli pokračoval až do konce pátého a začátku šestého troubení, která jsou zároveň prvním a druhým běda. Časové proroctví o sto padesáti letech prvního běda skončilo v den, kdy začalo časové proroctví druhého běda. Tímto datem byl pád Konstantinopole do rukou osmanských Turků roku 1453.</w:t>
      </w:r>
    </w:p>
    <w:p>
      <w:pPr>
        <w:pStyle w:val="ArticleBody"/>
        <w:jc w:val="left"/>
      </w:pPr>
      <w:r>
        <w:rPr>
          <w:rFonts w:ascii="Times New Roman" w:hAnsi="Times New Roman" w:eastAsia="Times New Roman" w:cs="Times New Roman"/>
        </w:rPr>
        <w:t>Babylón padl v jediné noci; možná byste namítli, že Kýros musel nejprve odklonit řeku a že to vyžadovalo určitou dobu, avšak pád Babylóna nastal v jediné noci; kdežto pád Říma se rozprostřel přes 1123 let. Tato léta obsahovala konkrétní prorocké mezníky, které popisují postupný zánik císařského Říma, a císařský pohanský Řím předobrazuje Spojené státy v jejich díle posazení papežství na trůn jako pátého království biblického proroctví v roce 538. Papežství je posazeno na trůn při nedělním zákoně verše šestnácté Daniela jedenáctého. Mezníky, které předobrazují dílo Spojených států, jsou znázorněny v meznících postupného zániku pohanského Říma.</w:t>
      </w:r>
    </w:p>
    <w:p>
      <w:pPr>
        <w:pStyle w:val="ArticleBody"/>
        <w:jc w:val="left"/>
      </w:pPr>
      <w:r>
        <w:rPr>
          <w:rFonts w:ascii="Times New Roman" w:hAnsi="Times New Roman" w:eastAsia="Times New Roman" w:cs="Times New Roman"/>
        </w:rPr>
        <w:t>Lodě Kittímu představovaly pro Řím finanční pohromu, neboť loďstvo Vandalů přinášelo zkázu plavebním trasám Středozemního moře. V posledních dnech je islám vylíčen jako finanční pohroma pro krále země. Vandalové a jejich lodě byli mocností druhé polnice a tři běda jsou islámské polniční mocnosti. První byla Arábie, druhé Turecko a třetí je celosvětové.</w:t>
      </w:r>
    </w:p>
    <w:p>
      <w:pPr>
        <w:pStyle w:val="ArticleBody"/>
        <w:jc w:val="left"/>
      </w:pPr>
      <w:r>
        <w:rPr>
          <w:rFonts w:ascii="Times New Roman" w:hAnsi="Times New Roman" w:eastAsia="Times New Roman" w:cs="Times New Roman"/>
        </w:rPr>
        <w:t>Lodě jsou symbolem hospodářské moci a v Písmu jsou lodě z Kittímu vrcholnými symboly hospodářské moci. Tyto lodě jsou potopeny rozhněvaným východním větrem uprostřed moří a v Písmu je islám dětmi východu. Když je islám zaznamenán v prorocké posloupnosti událostí, vyvolává hospodářskou krizi. Islám je v souvislosti s Bileámem znázorněn jako osel, což je hebrejské slovo přeložené jako „divoký muž“ při prvním uvedení Izmaele v Písmu. Izmael je na prorocké rovině otcem islámu, aniž by se popíral Abraham jako Izmaelův otec, avšak dvanáct Izmaelových kmenů je v Písmu známo jako děti východu.</w:t>
      </w:r>
    </w:p>
    <w:p>
      <w:pPr>
        <w:pStyle w:val="ArticleBody"/>
        <w:jc w:val="left"/>
      </w:pPr>
      <w:r>
        <w:rPr>
          <w:rFonts w:ascii="Times New Roman" w:hAnsi="Times New Roman" w:eastAsia="Times New Roman" w:cs="Times New Roman"/>
        </w:rPr>
        <w:t>V posledních dnech Bileám, symbol Spojených států jako falešného proroka, bije svou oslici třikrát, což představuje tři údery islámu. 11. září bylo prvním z těchto úderů a označilo příchod pečetícího anděla, který vystupuje od východu během drsných východních větrů sváru. Druhý úder islámu je dvojí, neboť druhý krok označuje zdvojení. Dne 7. října 2023 islám nečekaně udeřil na doslovný Izrael, a až bude islámem nečekaně zasažen Nashville v Tennessee, bude zasažen duchovní Izrael. V příběhu o Bileámovi přišel druhý mezník mezi dvěma vinicemi a těmi dvěma vinicemi Hospodina zástupů byly starověký doslovný Izrael a Spojené státy, novodobý duchovní Izrael. Třetím Bileámovým mezníkem bylo, když oslice promluvila; a symbolem mluvení, jenž označuje konec doby pečetění sto čtyřiceti čtyř tisíc, která začala 11. zářím, je nedělní zákon, když Spojené státy mluví jako drak. Velké zemětřesení ze Zjevení jedenáct je onen nedělní zákon, kde třetí běda přichází rychle, kde mluví Spojené státy, oslice i Zachariáš.</w:t>
      </w:r>
    </w:p>
    <w:p>
      <w:pPr>
        <w:pStyle w:val="ArticleBody"/>
        <w:jc w:val="left"/>
      </w:pPr>
      <w:r>
        <w:rPr>
          <w:rFonts w:ascii="Times New Roman" w:hAnsi="Times New Roman" w:eastAsia="Times New Roman" w:cs="Times New Roman"/>
        </w:rPr>
        <w:t>Otec Jana Křtitele náležel k osmé z čtyřiadvaceti kněžských tříd, které David ustanovil ke službě v chrámě. Kněz Zachariáš byl pro svou nevěru stižen němotou až do narození svého syna Jana a je symbolem čísla osm (symbolu kněžství). Při nedělním zákonu bude mluvit poslední generace kněží, představovaná Janem Křtitelem, jak je to znázorněno jeho otcem Zachariášem. Kristus označil Jana za Eliáše a Eliášovo poselství posledních dnů je znázorněno vztahem otce a dítěte, jako tomu bylo u Zachariáše a Jana. Jan byl předobrazen Jeremjášem, jemuž bylo řečeno, že navrátí-li se, bude Božími ústy.</w:t>
      </w:r>
    </w:p>
    <w:p>
      <w:pPr>
        <w:pStyle w:val="ArticleBody"/>
        <w:jc w:val="left"/>
      </w:pPr>
      <w:r>
        <w:rPr>
          <w:rFonts w:ascii="Times New Roman" w:hAnsi="Times New Roman" w:eastAsia="Times New Roman" w:cs="Times New Roman"/>
        </w:rPr>
        <w:t>Jeremjáš naříkal nad prvním zklamáním z 18. července 2020, a kdyby se vrátil, stal by se při nedělním zákonu Božími ústy, když předkládal prorocké poselství Abakuka, které se opozdilo, ale na konci mělo „promluvit“. Jeremjáš, a tedy Jan, a tedy Petr měl promluvit poselství Abakuka v okamžiku, kdy oslice islámu promlouvá a kdy Spojené státy promlouvají jako drak.</w:t>
      </w:r>
    </w:p>
    <w:p>
      <w:pPr>
        <w:pStyle w:val="ArticleBody"/>
        <w:jc w:val="left"/>
      </w:pPr>
      <w:r>
        <w:rPr>
          <w:rFonts w:ascii="Times New Roman" w:hAnsi="Times New Roman" w:eastAsia="Times New Roman" w:cs="Times New Roman"/>
        </w:rPr>
        <w:t>Petr v Cesareji Filipově, kterou je Panium, se nachází v časovém úseku, jenž předcházel mezníku „hory“, po němž měl následovat triumfální vjezd vedoucí ke kříži neboli k nedělnímu zákonu. Tento časový úsek je znázorněn bitvou u Pania, která končí vítězstvím papeže a jeho zástupné moci, Spojených států. Panium je třetí ze tří zástupných válek, z nichž první byla završena u berlínské zdi v roce 1989 a poslední neboli třetí zástupná válka je završena stržením „zdi“ oddělení církve od státu. Rok 1989 označil vyvrcholení zástupné války nazývané „studená válka“, která začala na konci druhé světové války, a Panium představuje studenou válku, jež končí třetí světovou válkou, znázorněnou bitvou u Aktia. Uprostřed prvního a třetího mezníku tří zástupných válek je doslovná válka na Ukrajině, znázorněná bitvou u Rafie ve verších jedenáct a dvanáct.</w:t>
      </w:r>
    </w:p>
    <w:p>
      <w:pPr>
        <w:pStyle w:val="ArticleBody"/>
        <w:jc w:val="left"/>
      </w:pPr>
      <w:r>
        <w:rPr>
          <w:rFonts w:ascii="Times New Roman" w:hAnsi="Times New Roman" w:eastAsia="Times New Roman" w:cs="Times New Roman"/>
        </w:rPr>
        <w:t>Panium je studená válka, která vede ke třetí světové válce, jak je znázorněno studenou válkou, jež skončila v době konce v roce 1989 a která začala na konci druhé světové války. V meznících znázorněných veršem deset a rokem 1989, verši jedenáct a dvanáct a ukrajinskou válkou, která začala v roce 2014, a verši třináct až patnáct a současnou studenou válkou mezi MAGA-ismem a globalismem byli tři prezidenti, kteří vyznačovali spojenectví mezi papežstvím a Spojenými státy.</w:t>
      </w:r>
    </w:p>
    <w:p>
      <w:pPr>
        <w:pStyle w:val="ArticleBody"/>
        <w:jc w:val="left"/>
      </w:pPr>
      <w:r>
        <w:rPr>
          <w:rFonts w:ascii="Times New Roman" w:hAnsi="Times New Roman" w:eastAsia="Times New Roman" w:cs="Times New Roman"/>
        </w:rPr>
        <w:t>Ronald Reagan byl tajným spojenectvím s papežem Janem Pavlem II., konzervativním papežem z hlediska satanských fatimských proroctví, a je spojen s prorockými dějinami desátého verše. Obamovo prezidentství odpovídá dějinám bitvy u Ráfie v jedenáctém a dvanáctém verši. Během jeho prezidentství byli dva symboličtí papežové, neboť druhý mezník označuje zdvojení. Ve třetím mezníku veršů třináct až patnáct je papež prvním papežem ze Spojených států. Zpočátku jsme předpokládali, že papež Lev byl konzervativním papežem, jak je předobrazen Janem Pavlem II., avšak při uplatnění v rámci prorocké aplikace trojí aplikace má třetí mezník charakteristiky prvních dvou naplnění, takže Lev je konzervativním Janem Pavlem II. a je jím bývalý představený inkvizičního úřadu Benedikt XVI., který během Obamova funkčního období rezignoval ve prospěch woke papeže Františka.</w:t>
      </w:r>
    </w:p>
    <w:p>
      <w:pPr>
        <w:pStyle w:val="ArticleBody"/>
        <w:jc w:val="left"/>
      </w:pPr>
      <w:r>
        <w:rPr>
          <w:rFonts w:ascii="Times New Roman" w:hAnsi="Times New Roman" w:eastAsia="Times New Roman" w:cs="Times New Roman"/>
        </w:rPr>
        <w:t>První zástupná válka je představena jedním veršem, druhá dvěma a třetí třemi verši. Studená válka, která skončila v roce 1989, začala na konci druhé světové války, a třetí světová válka, představovaná bitvou u Actia, začíná na konci studené války, která je představována bitvou u Pania. Tři světové války jsou, stejně jako tři zástupné války, řízeny zásadami spojenými s trojím uplatněním proroctví. Konec druhé světové války zahájil studenou válku, která skončila s osmým prezidentem počítáno od Roosevelta v roce 1945, jímž byl Reagan. Reagan v době konce roku 1989 zahájil řadu osmi prezidentů vedoucí k Trumpovi (který je z těch sedmi). Trumpova studená válka začala v roce 2015, když oznámil svou kandidaturu na prezidenta a rozbouřil globalisty, v naplnění Daniela 11, verše 2. Tato studená válka končí při nedělním zákoně, který je bitvou u Actia, třetí překážkou Říma předtím, než začne vládnout svrchovaně.</w:t>
      </w:r>
    </w:p>
    <w:p>
      <w:pPr>
        <w:pStyle w:val="ArticleBody"/>
        <w:jc w:val="left"/>
      </w:pPr>
      <w:r>
        <w:rPr>
          <w:rFonts w:ascii="Times New Roman" w:hAnsi="Times New Roman" w:eastAsia="Times New Roman" w:cs="Times New Roman"/>
        </w:rPr>
        <w:t>Roosevelt zahájil sled osmi prezidentů až k Reaganovi, který zahájil sled osmi prezidentů až k Trumpovi. Roosevelt označuje druhou světovou válku; zemřel 12. dubna 1945 a poté byl prezidentem Truman, když evropská válka skončila 8. května a tichomořská válka skončila 2. září. Evropská válka byla převážně pozemní bitvou a tichomořská válka byla námořní bitvou, právě tak jako Panium představuje pozemní bitvu a Actium představuje námořní bitvu. První znázorňuje poslední a sled osmi prezidentů je ustaven na svědectví Daniele jedenáct, veršů dva a tři, a také na hádance, že osmý je ze sedmi. V prvních dvou Kontinentálních kongresech na počátku dějin zemské šelmy ze Zjevení třináct bylo sedm prezidentských období. V těchto dějinách byl George Washington ustanoven vrchním velitelem. Jako první oficiální prezident Washingtonovo ustanovení ve Druhém kontinentálním kongresu symbolizuje Washingtona na samém počátku jako osmého ze sedmi prezidentů.</w:t>
      </w:r>
    </w:p>
    <w:p>
      <w:pPr>
        <w:pStyle w:val="ArticleBody"/>
        <w:jc w:val="left"/>
      </w:pPr>
      <w:r>
        <w:rPr>
          <w:rFonts w:ascii="Times New Roman" w:hAnsi="Times New Roman" w:eastAsia="Times New Roman" w:cs="Times New Roman"/>
        </w:rPr>
        <w:t>První prezident byl osmým z prvních sedmi prezidentů a poslední prezident je osmý, který je z těch sedmi. Kněz Zachariáš promlouvá při narození Jana, když promlouvá osel a když promlouvá zemská šelma. Zde promlouvá i vidění Abakukovo. Narození Jana, jež předobrazuje korouhev sto čtyřiceti čtyř tisíc při nedělním zákonu, je poslední generací kněze Zachariáše. Zachariáš byl v osmém z dvaceti čtyř kněžských pořádků. Při nedělním zákonu Zachariáš (kněží) promlouvá, když promlouvá islám (osel) a Spojené státy promlouvají jako drak. Na tomto waymarku je uzdravena smrtelná rána papežství a ona se stává osmou, která je z těch sedmi. Trump je také osmý, který je z těch sedmi, a je to on, kdo utváří obraz šelmy, jenž je dovršen při nedělním zákonu. Kněžství sto čtyřiceti čtyř tisíc se pak stává Božími ústy a hlásá poselství v mocném volání třetího anděla. Toto kněžství je osmou církví, která je z těch sedmi.</w:t>
      </w:r>
    </w:p>
    <w:p>
      <w:pPr>
        <w:pStyle w:val="ArticleBody"/>
        <w:jc w:val="left"/>
      </w:pPr>
      <w:r>
        <w:rPr>
          <w:rFonts w:ascii="Times New Roman" w:hAnsi="Times New Roman" w:eastAsia="Times New Roman" w:cs="Times New Roman"/>
        </w:rPr>
        <w:t>Roosevelt zahajuje osm prezidentů, kteří vedou k času konce v roce 1989, a vyznačuje přechod od druhé světové války ke studené válce, která končí v roce 1989. Po Rooseveltovi následoval prezident Truman a vládl v době, kdy skončily pozemní a námořní boje, z nichž se skládala druhá světová válka. Jako prezident vládl Truman v době, kdy dne 24. října 1945 vznikla Organizace spojených národů. Vztah mezi Rooseveltem a Trumanem je stanoven rokem 1945. Oba byli v tom roce prezidenty a v tom roce skončila dvojí válka, kterou byla druhá světová válka, byla vytvořena Organizace spojených národů a začala studená válka.</w:t>
      </w:r>
    </w:p>
    <w:p>
      <w:pPr>
        <w:pStyle w:val="ArticleBody"/>
        <w:jc w:val="left"/>
      </w:pPr>
      <w:r>
        <w:rPr>
          <w:rFonts w:ascii="Times New Roman" w:hAnsi="Times New Roman" w:eastAsia="Times New Roman" w:cs="Times New Roman"/>
        </w:rPr>
        <w:t>Roku 1989 byli rovněž dva prezidenti, stejně jako v roce 1945: Ronald Reagan a George Bush starší. Reagan ukončil studenou válku a George Bush starší oznámil, že je především globalistou, když dne 1. října 1990 promluvil na „čtyřicátém pátém“ Valném shromáždění OSN, kde hovořil o budování „nového světového řádu“. Ve svém projevu uvedl: „Je v našich rukou zanechat tyto temné stroje za sebou, v temném středověku, kam náleží, a postupovat vpřed, abychom dovršili historické hnutí směrem k novému světovému řádu a k dlouhé éře míru.“</w:t>
      </w:r>
    </w:p>
    <w:p>
      <w:pPr>
        <w:pStyle w:val="ArticleBody"/>
        <w:jc w:val="left"/>
      </w:pPr>
      <w:r>
        <w:rPr>
          <w:rFonts w:ascii="Times New Roman" w:hAnsi="Times New Roman" w:eastAsia="Times New Roman" w:cs="Times New Roman"/>
        </w:rPr>
        <w:t>V tomto projevu Bush spojil tento pojem s poválečnou spoluprací po skončení studené války, s krizí v Perském zálivu (iráckou invazí do Kuvajtu), s posílením OSN a s novým partnerstvím národů založeným na vládě práva. Bush poprvé zpopularizoval výraz „nový světový řád“ o několik týdnů dříve v projevu před společným zasedáním Kongresu dne 11. září 1990.</w:t>
      </w:r>
    </w:p>
    <w:p>
      <w:pPr>
        <w:pStyle w:val="ArticleBody"/>
        <w:jc w:val="left"/>
      </w:pPr>
      <w:r>
        <w:rPr>
          <w:rFonts w:ascii="Times New Roman" w:hAnsi="Times New Roman" w:eastAsia="Times New Roman" w:cs="Times New Roman"/>
        </w:rPr>
        <w:t>Povšimněte si skutečnosti, že Bush zasadil svůj projev v OSN do kontextu, v němž označil nedávné ukončení studené války pojmy „temného středověku“. Temný středověk skončil v době konce roku 1798 a Bush byl tehdy v době konce roku 1989. Povšimněte si, že při jeho prvním vytvoření výrazu „nový světový řád“ islám rozhněvával národy a tento projev byl pronesen 11. září. Od Roosevelta po Cartera bylo osm prezidentů a od Reagana po Trumpa bylo osm prezidentů. Trump je posledním prezidentem a byl předobrazen prvním prezidentem, který byl osmým z prvních sedmi prezidentů.</w:t>
      </w:r>
    </w:p>
    <w:p>
      <w:pPr>
        <w:pStyle w:val="ArticleBody"/>
        <w:jc w:val="left"/>
      </w:pPr>
      <w:r>
        <w:rPr>
          <w:rFonts w:ascii="Times New Roman" w:hAnsi="Times New Roman" w:eastAsia="Times New Roman" w:cs="Times New Roman"/>
        </w:rPr>
        <w:t>Doba konce v roce 1798 označuje smrtelnou ránu papežství a papežství bylo mocností, která během temného středověku vládla nad evropskými králi. V sedmnácté kapitole Zjevení je tento vztah zobrazen jako nevěstka, která sedí na šelmě a vládne nad ní. Roku 1798 byla podpora evropských králů odstraněna a šelma byla mrtvá. Roku 1799 papež zemřel ve vyhnanství. Léta 1798 a 1799 představují dobu konce v jejím nejplnějším smyslu, právě tak jako je doba konce v době Kristově vyznačena narozením Jana Křtitele a pak o šest měsíců později narozením Krista. Bushovy výroky z roku 1990 představují Bushe jako druhého ze dvou prezidentů, kteří označují dobu konce, a označují pohyb směrem ke globalismu, jenž je dračí mocí. Bushova symbolika označuje krok směrem k nedělnímu zákonu, když Spojené státy končí jako šesté království biblického proroctví tím, že mluví jako drak. Při nedělním zákonu se Spojené státy stávají hlasem Organizace spojených národů. Právě v tomto kontextu islám rozhněvává národy a je označeno 11. září. Dne 11. září 1990, když Bush starší hovořil před Kongresem o své globalistické agendě, předobražoval dobu, kdy islám znovu rozhněvá národy 11. září 2001, avšak tehdy bude prezidentem Bush poslední.</w:t>
      </w:r>
    </w:p>
    <w:p>
      <w:pPr>
        <w:pStyle w:val="ArticleBody"/>
        <w:jc w:val="left"/>
      </w:pPr>
      <w:r>
        <w:rPr>
          <w:rFonts w:ascii="Times New Roman" w:hAnsi="Times New Roman" w:eastAsia="Times New Roman" w:cs="Times New Roman"/>
        </w:rPr>
        <w:t>Roosevelt, první z osmi prezidentů, označil v roce 1945 konec druhé světové války a po něm nastoupil další prezident, jenž uvedl Organizaci spojených národů. Reagan, první z osmi prezidentů, označil v roce 1989 konec studené války a po něm nastoupil další prezident, jenž prosazoval Organizaci spojených národů. Poslední prezident z osmi prezidentů ukončí studenou válku, která začala, když v roce 2015 oznámil svůj úmysl kandidovat, a zahájí třetí světovou válku. Převede šesté království biblického proroctví v hlavu sedmého království biblického proroctví (OSN) a poté bude při nedělním zákoně souhlasit s tím, že toto království dá šelmě.</w:t>
      </w:r>
    </w:p>
    <w:p>
      <w:pPr>
        <w:pStyle w:val="ArticleBody"/>
        <w:jc w:val="left"/>
      </w:pPr>
      <w:r>
        <w:rPr>
          <w:rFonts w:ascii="Times New Roman" w:hAnsi="Times New Roman" w:eastAsia="Times New Roman" w:cs="Times New Roman"/>
        </w:rPr>
        <w:t>Právě tak jako se druhá světová válka skládala z pozemní a námořní války, bude mít poslední prezident studenou válku, znázorněnou pozemní bitvou u Pania, která vede k námořní bitvě u Aktia. Při nedělním zákoně se studená válka, která začala, když Trump v roce 2015 podnítil globalisty, mění ve třetí světovou válku, jak je znázorněna pozemními a námořními bitvami druhé světové války. Na konci druhé světové války byl dalším krokem globalismus Organizace spojených národů, právě tak jako tomu bylo na konci studené války za Reagana a Bushe. Nejprve Spojené státy při nedělním zákoně skončí, potom Bushův „nový světový řád“ uvede sedmé království, které se okamžitě shodne, že předá svou moc osmému království.</w:t>
      </w:r>
    </w:p>
    <w:p>
      <w:pPr>
        <w:pStyle w:val="ArticleBody"/>
        <w:jc w:val="left"/>
      </w:pPr>
      <w:r>
        <w:rPr>
          <w:rFonts w:ascii="Times New Roman" w:hAnsi="Times New Roman" w:eastAsia="Times New Roman" w:cs="Times New Roman"/>
        </w:rPr>
        <w:t>První Bush a poslední Bush jsou spojeni prvního oznámením „nového světového řádu“ Kongresu při 11. září a posledního zákonem Patriot Act z roku 2001. Oba mezníky jsou zasazeny do kontextu toho, že islám rozhněvává národy.</w:t>
      </w:r>
    </w:p>
    <w:p>
      <w:pPr>
        <w:pStyle w:val="ArticleBody"/>
        <w:jc w:val="left"/>
      </w:pPr>
      <w:r>
        <w:rPr>
          <w:rFonts w:ascii="Times New Roman" w:hAnsi="Times New Roman" w:eastAsia="Times New Roman" w:cs="Times New Roman"/>
        </w:rPr>
        <w:t>V příštím článku budeme v těchto věcech pokračovat.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Skryté dějiny čtyřicátého verše – číslo devět</dc:title>
  <dc:subject>Moc, sláva a utrpení</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