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deset</w:t>
      </w:r>
    </w:p>
    <w:p>
      <w:pPr>
        <w:pStyle w:val="ArticleSubtitle"/>
        <w:jc w:val="left"/>
      </w:pPr>
      <w:r>
        <w:rPr>
          <w:rFonts w:ascii="Arial" w:hAnsi="Arial" w:eastAsia="Arial" w:cs="Arial"/>
        </w:rPr>
        <w:t>Válka v nebi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Velký spor mezi Kristem a Luciferem (Světlonošem) započal v nebi a Bůh připustil dobu zkoušky. Když Lucifer šířil svou vzpouru, byl ponechán určitý čas, aby se projevilo ovoce vzpoury Světlonoše. Když Bůh určil, že doba zkoušky skončila, změnilo se Luciferovo jméno z Lucifera, Světlonoše, na Satana, Odpůrce. Pro Satana a anděly, kteří se připojili k jeho vzpouře, doba zkoušky skončila; byli svrženi z nebe a odsouzeni k věčnému ohni.</w:t>
      </w:r>
    </w:p>
    <w:p>
      <w:pPr>
        <w:pStyle w:val="ArticleScripture"/>
        <w:jc w:val="left"/>
      </w:pPr>
      <w:r>
        <w:rPr>
          <w:rFonts w:ascii="Times New Roman" w:hAnsi="Times New Roman" w:eastAsia="Times New Roman" w:cs="Times New Roman"/>
        </w:rPr>
        <w:t>Tehdy řekne i těm po levici: Jděte ode mne, zlořečení, do věčného ohně, připraveného ďáblu a jeho andělům. Matouš 25,41.</w:t>
      </w:r>
    </w:p>
    <w:p>
      <w:pPr>
        <w:pStyle w:val="ArticleBody"/>
        <w:jc w:val="left"/>
      </w:pPr>
      <w:r>
        <w:rPr>
          <w:rFonts w:ascii="Times New Roman" w:hAnsi="Times New Roman" w:eastAsia="Times New Roman" w:cs="Times New Roman"/>
        </w:rPr>
        <w:t>Veliký spor mezi Kristem a satanem poté dospěl do zahrady Eden a Bůh opět zahrnul dobu zkoušky. Když satan obvinil Boha ze lži ohledně smrti a ovoce stromu a svedl Evu, aby se připojila k jeho vzpouře, byla znovu ponechána určitá doba, aby se plody satanovy vzpoury projevily na zemi, tak jako se projevily v nebi. Satan tam obdržel dodatečné jméno Ďábel, což znamená „Žalobce“. Když doba zkoušky (pro syny Adamovy, kteří se připojili k satanově vzpouře) skončí, budou tito synové Adamovi odsouzeni k věčnému ohni.</w:t>
      </w:r>
    </w:p>
    <w:p>
      <w:pPr>
        <w:pStyle w:val="ArticleScripture"/>
        <w:jc w:val="left"/>
      </w:pPr>
      <w:r>
        <w:rPr>
          <w:rFonts w:ascii="Times New Roman" w:hAnsi="Times New Roman" w:eastAsia="Times New Roman" w:cs="Times New Roman"/>
        </w:rPr>
        <w:t>A v nebi nastal boj: Michael a jeho andělé bojovali s drakem; i drak bojoval se svými anděly, ale nepřemohl; a již pro ně nebylo nalezeno místo v nebi. A veliký drak, ten dávný had, zvaný Ďábel a Satan, který svádí celý svět, byl svržen na zem, a s ním byli svrženi i jeho andělé. Zjevení 12,7–9.</w:t>
      </w:r>
    </w:p>
    <w:p>
      <w:pPr>
        <w:pStyle w:val="ArticleBody"/>
        <w:jc w:val="left"/>
      </w:pPr>
      <w:r>
        <w:rPr>
          <w:rFonts w:ascii="Times New Roman" w:hAnsi="Times New Roman" w:eastAsia="Times New Roman" w:cs="Times New Roman"/>
        </w:rPr>
        <w:t>Válka v nebi na počátku velikého sporu znázorňuje válku na konci velikého sporu, neboť Alfa i Omega vždy znázorňují konec věci spolu s jejím počátkem. Popis války, která se odehrála v nebi, je uveden velikým znamením na nebi.</w:t>
      </w:r>
    </w:p>
    <w:p>
      <w:pPr>
        <w:pStyle w:val="ArticleScripture"/>
        <w:jc w:val="left"/>
      </w:pPr>
      <w:r>
        <w:rPr>
          <w:rFonts w:ascii="Times New Roman" w:hAnsi="Times New Roman" w:eastAsia="Times New Roman" w:cs="Times New Roman"/>
        </w:rPr>
        <w:t>I ukázalo se na nebi veliké znamení: žena oděná sluncem a měsíc pod jejíma nohama a na její hlavě koruna z dvanácti hvězd. A jsouc těhotná, křičela v porodních bolestech a trápila se, aby porodila. Zjevení 12,1.2.</w:t>
      </w:r>
    </w:p>
    <w:p>
      <w:pPr>
        <w:pStyle w:val="ArticleBody"/>
        <w:jc w:val="left"/>
      </w:pPr>
      <w:r>
        <w:rPr>
          <w:rFonts w:ascii="Times New Roman" w:hAnsi="Times New Roman" w:eastAsia="Times New Roman" w:cs="Times New Roman"/>
        </w:rPr>
        <w:t>Když dojde k závěrečnému konfliktu velkého sporu mezi Kristem a satanem, totiž v době, kdy ještě trvá doba milosti, je bojiště v Zjevení Ježíše Krista představeno jako jsoucí v nebi. Tato pravda je nyní odpečeťována. Apoštol Pavel hovoří o třech nebesích.</w:t>
      </w:r>
    </w:p>
    <w:p>
      <w:pPr>
        <w:pStyle w:val="ArticleScripture"/>
        <w:jc w:val="left"/>
      </w:pPr>
      <w:r>
        <w:rPr>
          <w:rFonts w:ascii="Times New Roman" w:hAnsi="Times New Roman" w:eastAsia="Times New Roman" w:cs="Times New Roman"/>
        </w:rPr>
        <w:t>„Apoštolu Pavlovi se již v raném období jeho křesťanské zkušenosti dostalo zvláštních příležitostí poznat Boží vůli týkající se následovníků Ježíše. Byl „vytržen až do třetího nebe“, „do ráje, a slyšel nevyslovitelná slova, která člověku není dovoleno pronášet“. Sám uznával, že mu bylo dáno mnoho „vidění a zjevení“ „od Pána“. Jeho porozumění zásadám pravdy evangelia se vyrovnalo porozumění „převelikých apoštolů“. 2 Korintským 12,2.4.1.11. Měl jasné a plné pochopení „šířky a délky i hloubky a výšky“ „Kristovy lásky, která přesahuje poznání“. Efezským 3,18.19.“ Skutky apoštolů, 469.</w:t>
      </w:r>
    </w:p>
    <w:p>
      <w:pPr>
        <w:pStyle w:val="ArticleBody"/>
        <w:jc w:val="left"/>
      </w:pPr>
      <w:r>
        <w:rPr>
          <w:rFonts w:ascii="Times New Roman" w:hAnsi="Times New Roman" w:eastAsia="Times New Roman" w:cs="Times New Roman"/>
        </w:rPr>
        <w:t>Válka na počátku velkého sporu začala ve třetím nebi a válka na konci velkého sporu končí v prvním nebi. Jsou tři nebesa; prvním je nebe, které představuje atmosféru planety Země. Druhým nebem je slunce, měsíc a hvězdy. Třetí nebe je to, co sestra Whiteová nazvala „rájem“, a představuje místo Božího trůnu. Právě v samé přítomnosti Božího velitelského centra nositel světla, Lucifer, započal svou vzpouru.</w:t>
      </w:r>
    </w:p>
    <w:p>
      <w:pPr>
        <w:pStyle w:val="ArticleBody"/>
        <w:jc w:val="left"/>
      </w:pPr>
      <w:r>
        <w:rPr>
          <w:rFonts w:ascii="Times New Roman" w:hAnsi="Times New Roman" w:eastAsia="Times New Roman" w:cs="Times New Roman"/>
        </w:rPr>
        <w:t>Třetí nebe je místem, kam byli někteří proroci, včetně sestry Whiteové, ve vidění vzati. Když tam byl Pavel, byla mu ukázána historie probuzení mrtvých suchých kostí, které byly 18. července 2020 pobity na ulici, i události, které následovaly při zrození sto čtyřiceti čtyř tisíc. Pavlovi bylo zakázáno tuto historii sdělit, neboť tato historie byla představena jako historie, kterou nebylo dovoleno „vyslovit“. Pavel zemřel něco málo přes třicet let předtím, než Jan Zjevitel obdržel vidění Zjevení Ježíše Krista. Jan, stejně jako Pavel, slyšel, co bylo „vysloveno“ sedmi hromy, a i jemu bylo řečeno, aby nepsal to, co bylo „vysloveno“. To, co sedm hromů „vyslovilo“, mělo zůstat zapečetěno až do konce tří a půl symbolických dnů, po které byli dva svědkové mrtvi na ulici.</w:t>
      </w:r>
    </w:p>
    <w:p>
      <w:pPr>
        <w:pStyle w:val="ArticleScripture"/>
        <w:jc w:val="left"/>
      </w:pPr>
      <w:r>
        <w:rPr>
          <w:rFonts w:ascii="Times New Roman" w:hAnsi="Times New Roman" w:eastAsia="Times New Roman" w:cs="Times New Roman"/>
        </w:rPr>
        <w:t>A když sedm hromů promluvilo svými hlasy, chtěl jsem psát; i uslyšel jsem hlas z nebe, který mi pravil: Zapečeť to, co promluvilo sedm hromů, a nepiš to. Zjevení 10,4.</w:t>
      </w:r>
    </w:p>
    <w:p>
      <w:pPr>
        <w:pStyle w:val="ArticleBody"/>
        <w:jc w:val="left"/>
      </w:pPr>
      <w:r>
        <w:rPr>
          <w:rFonts w:ascii="Times New Roman" w:hAnsi="Times New Roman" w:eastAsia="Times New Roman" w:cs="Times New Roman"/>
        </w:rPr>
        <w:t>Všichni proroci vydávají svědectví o „posledních dnech“ vyšetřujícího soudu a tyto „poslední dny“ konkrétně začaly 11. září 2001 a nyní dospěly k bodu, kdy začíná pečetění. Pečetění začíná na konci tří a půl symbolických dnů, po které leželi dva zabití svědkové na ulici. Všichni proroci jsou zajedno. Pavel spatřil bojiště poslední zkušební války, která se odehrává v prvním nebi. Bojiště poslední zkušební války, která se odehrává v rámci prvního nebe, je rovnoběžné s bojištěm první zkušební války, která se odehrála ve třetím nebi. Mohlo by se zdát zbytečné označovat tato bojiště za bojiště zkušební války, avšak Satan, který byl protivníkem Krista v první bitvě a je protivníkem sto čtyřiceti čtyř tisíc v poslední bitvě, ví, že jeho čas je krátký. Ví, že je to bitva zasazená do pole zkušebního času. Víme to i my?</w:t>
      </w:r>
    </w:p>
    <w:p>
      <w:pPr>
        <w:pStyle w:val="ArticleBody"/>
        <w:jc w:val="left"/>
      </w:pPr>
      <w:r>
        <w:rPr>
          <w:rFonts w:ascii="Times New Roman" w:hAnsi="Times New Roman" w:eastAsia="Times New Roman" w:cs="Times New Roman"/>
        </w:rPr>
        <w:t>V roce 1840 sestoupil mocný anděl a zmocnil poselství prvního anděla. Protestanté oné generace byli tehdy zkoušeni a nakonec na ně bylo připojeno jméno vzpoury, když byli označeni za dcery Babylona. Také Lucifero­vo jméno se během doby jeho zkušební milosti změnilo. Mocný anděl, který sestoupil v roce 1840, byl předobrazem mocného anděla ze Zjevení osmnácté kapitoly, jenž sestoupil 11. září 2001. Vyšetřující soud v roce 1840 ještě nezačal, neboť do jeho počátku zbývaly ještě čtyři roky, protestanté však přesto poskytli prorocké znázornění soudu nad živými, neboť když anděl v roce 1840 sestoupil, začala doba jejich zkušební milosti. Když v roce 2001 sestoupil anděl ze Zjevení osmnácté kapitoly, soud v nebi se změnil ze soudu nad mrtvými na soud nad živými.</w:t>
      </w:r>
    </w:p>
    <w:p>
      <w:pPr>
        <w:pStyle w:val="ArticleBody"/>
        <w:jc w:val="left"/>
      </w:pPr>
      <w:r>
        <w:rPr>
          <w:rFonts w:ascii="Times New Roman" w:hAnsi="Times New Roman" w:eastAsia="Times New Roman" w:cs="Times New Roman"/>
        </w:rPr>
        <w:t>Dne 18. července 2020 přišlo první zklamání pro hnutí třetího anděla, které je předobrazeno prvním zklamáním hnutí prvního anděla. V hnutí na počátku skončil proces zkoušky protestantů u mezníku prvního zklamání a poté začalo zkoušení prvního hnutí. Dne 18. července 2020 postoupil soudní proces o další krok vpřed, neboť poselství, které mělo přijít na konci pustiny tří a půl dne, mělo být nejen dokonalým a konečným naplněním poselství Půlnočního volání, ale mělo také prorocky označit příchod zapečetění sto čtyřiceti čtyř tisíc.</w:t>
      </w:r>
    </w:p>
    <w:p>
      <w:pPr>
        <w:pStyle w:val="ArticleScripture"/>
        <w:jc w:val="left"/>
      </w:pPr>
      <w:r>
        <w:rPr>
          <w:rFonts w:ascii="Times New Roman" w:hAnsi="Times New Roman" w:eastAsia="Times New Roman" w:cs="Times New Roman"/>
        </w:rPr>
        <w:t>A sláva Boha Izraele vystoupila z cheruba, na němž spočívala, k prahu domu. I zavolal na muže oblečeného v lněném rouchu, který měl u boku písařský kalamář; a Hospodin mu řekl: „Projdi středem města, středem Jeruzaléma, a označ znamením čela mužů, kteří vzdychají a naříkají nade všemi ohavnostmi, které se uprostřed něho páchají.“ Ezechiel 9,3.4</w:t>
      </w:r>
    </w:p>
    <w:p>
      <w:pPr>
        <w:pStyle w:val="ArticleBody"/>
        <w:jc w:val="left"/>
      </w:pPr>
      <w:r>
        <w:rPr>
          <w:rFonts w:ascii="Times New Roman" w:hAnsi="Times New Roman" w:eastAsia="Times New Roman" w:cs="Times New Roman"/>
        </w:rPr>
        <w:t>Proces pečetění sto čtyřiceti čtyř tisíc začal při jejich narození, které bylo zároveň i jejich vzkříšením. Poselství čtyř větrů přivádí mrtvé suché kosti k životu a poselství čtyř větrů je poselstvím o pečetění sto čtyřiceti čtyř tisíc. Pavel i Jan oba viděli a slyšeli právě ty dějiny, v nichž nyní žijeme, dějiny, „které mnozí proroci a spravedliví muži toužili spatřit“. Dějiny mocného hnutí třetího anděla, které bylo předobrazeno mocným hnutím prvního anděla.</w:t>
      </w:r>
    </w:p>
    <w:p>
      <w:pPr>
        <w:pStyle w:val="ArticleScripture"/>
        <w:jc w:val="left"/>
      </w:pPr>
      <w:r>
        <w:rPr>
          <w:rFonts w:ascii="Times New Roman" w:hAnsi="Times New Roman" w:eastAsia="Times New Roman" w:cs="Times New Roman"/>
        </w:rPr>
        <w:t>„Všechna poselství daná v letech 1840–1844 mají být nyní podána s naléhavou silou, neboť mnozí lidé ztratili správnou orientaci. Tato poselství mají být předána všem církvím.״</w:t>
      </w:r>
    </w:p>
    <w:p>
      <w:pPr>
        <w:pStyle w:val="ArticleScripture"/>
        <w:jc w:val="left"/>
      </w:pPr>
      <w:r>
        <w:rPr>
          <w:rFonts w:ascii="Times New Roman" w:hAnsi="Times New Roman" w:eastAsia="Times New Roman" w:cs="Times New Roman"/>
        </w:rPr>
        <w:t>„Kristus řekl: ‚Blaze vašim očím, že vidí, a vašim uším, že slyší. Amen, pravím vám, že mnozí proroci a spravedliví lidé toužili spatřit to, co vidíte vy, ale nespatřili to, a slyšet to, co slyšíte vy, ale neslyšeli to‘ [Matouš 13,16.17]. Blaze očím, které viděly to, co bylo viděno v letech 1843 a 1844.</w:t>
      </w:r>
    </w:p>
    <w:p>
      <w:pPr>
        <w:pStyle w:val="ArticleScripture"/>
        <w:jc w:val="left"/>
      </w:pPr>
      <w:r>
        <w:rPr>
          <w:rFonts w:ascii="Times New Roman" w:hAnsi="Times New Roman" w:eastAsia="Times New Roman" w:cs="Times New Roman"/>
        </w:rPr>
        <w:t>„Poselství bylo dáno. A s opakováním tohoto poselství by nemělo být žádné prodlení, neboť znamení doby se naplňují; závěrečné dílo musí být vykonáno. Velké dílo bude vykonáno v krátkém čase. Brzy bude z Božího ustanovení dáno poselství, které zesílí v mocné volání. Tehdy Daniel povstane ve svém údělu, aby vydal své svědectví.“ Manuscript Releases, svazek 21, 437.</w:t>
      </w:r>
    </w:p>
    <w:p>
      <w:pPr>
        <w:pStyle w:val="ArticleBody"/>
        <w:jc w:val="left"/>
      </w:pPr>
      <w:r>
        <w:rPr>
          <w:rFonts w:ascii="Times New Roman" w:hAnsi="Times New Roman" w:eastAsia="Times New Roman" w:cs="Times New Roman"/>
        </w:rPr>
        <w:t>Převládajícím tématem Luciferova počátečního boje v nebi byla komunikace. Byl nositelem světla, který využil svého postavení k tomu, aby do myslí svatých andělů vklínil blud. Je nám řečeno, že andělé, kteří přijali jeho vzpurné myšlenky, si ani neuvědomovali, že to byl Lucifer, kdo je svedl k tomu, aby nakonec o Bohu smýšleli tak, jak smýšleli. Byl natolik lstivý, stejně jako byl s Evou v zahradě, že andělé, kdysi svatí, uvěřili, že myšlenky, které Satan zasel do jejich myslí, byly jejich vlastní původní myšlenky. Tato semena nakonec přinesla ovoce věčné záhuby.</w:t>
      </w:r>
    </w:p>
    <w:p>
      <w:pPr>
        <w:pStyle w:val="ArticleBody"/>
        <w:jc w:val="left"/>
      </w:pPr>
      <w:r>
        <w:rPr>
          <w:rFonts w:ascii="Times New Roman" w:hAnsi="Times New Roman" w:eastAsia="Times New Roman" w:cs="Times New Roman"/>
        </w:rPr>
        <w:t>Poslední válka, která se odehrává v prvním nebi, se právě chystá začít a netýká se svádění svatých andělů ani satanova svedení Evy, nýbrž jeho svedení celého lidstva prostřednictvím porušeného komunikačního procesu, který je znázorněn jako probíhající v nebesích. Jde o World-Wide Web, který satan používá k tomu, aby lidem vštěpoval ideje, aniž by tito lidé věděli, že uvěřili lži, a tím prokázali, že nemilují pravdu. Byl to apoštol Pavel, kdo vyložil, že v „posledních dnech“ lidé přijmou lež, protože neměli lásku k „pravdě“. Vždyť viděl samotné dějiny, v nichž je toto podivuhodné satanovo dílo uskutečňováno.</w:t>
      </w:r>
    </w:p>
    <w:p>
      <w:pPr>
        <w:pStyle w:val="ArticleBody"/>
        <w:jc w:val="left"/>
      </w:pPr>
      <w:r>
        <w:rPr>
          <w:rFonts w:ascii="Times New Roman" w:hAnsi="Times New Roman" w:eastAsia="Times New Roman" w:cs="Times New Roman"/>
        </w:rPr>
        <w:t>Svedení lidstva uskutečňují globalisté Organizace spojených národů, kteří jsou mocí draka. Globalisté Organizace spojených národů se v proroctví skládají z králů a kupců. Králové jsou vlády a techno-giganti a nadnárodní miliardáři jsou kupci.</w:t>
      </w:r>
    </w:p>
    <w:p>
      <w:pPr>
        <w:pStyle w:val="ArticleBody"/>
        <w:jc w:val="left"/>
      </w:pPr>
      <w:r>
        <w:rPr>
          <w:rFonts w:ascii="Times New Roman" w:hAnsi="Times New Roman" w:eastAsia="Times New Roman" w:cs="Times New Roman"/>
        </w:rPr>
        <w:t>Válečné tažení začíná při nedělním zákonu; v tom okamžiku se Spojené státy stávají předním králem deseti králů. Spojené státy tehdy právě promluvily jako drak, čímž je označen konec šestého království šelmy ze země. Poté vycházejí, aby oklamaly celý svět prostřednictvím zázraků, které mají činit před očima šelmy, zázraků, jež jsou znázorněny jako svádění ohně z nebe.</w:t>
      </w:r>
    </w:p>
    <w:p>
      <w:pPr>
        <w:pStyle w:val="ArticleScripture"/>
        <w:jc w:val="left"/>
      </w:pPr>
      <w:r>
        <w:rPr>
          <w:rFonts w:ascii="Times New Roman" w:hAnsi="Times New Roman" w:eastAsia="Times New Roman" w:cs="Times New Roman"/>
        </w:rPr>
        <w:t>A činí veliká znamení, takže i oheň nechává sestupovat z nebe na zem před zraky lidí. Zjevení 13,13.</w:t>
      </w:r>
    </w:p>
    <w:p>
      <w:pPr>
        <w:pStyle w:val="ArticleBody"/>
        <w:jc w:val="left"/>
      </w:pPr>
      <w:r>
        <w:rPr>
          <w:rFonts w:ascii="Times New Roman" w:hAnsi="Times New Roman" w:eastAsia="Times New Roman" w:cs="Times New Roman"/>
        </w:rPr>
        <w:t>Když jsou vzkříšené mrtvé suché kosti, které byly zavražděny na ulici, pozdviženy do nebe jako korouhev, objevuje se současně na nebi jiné znamení.</w:t>
      </w:r>
    </w:p>
    <w:p>
      <w:pPr>
        <w:pStyle w:val="ArticleScripture"/>
        <w:jc w:val="left"/>
      </w:pPr>
      <w:r>
        <w:rPr>
          <w:rFonts w:ascii="Times New Roman" w:hAnsi="Times New Roman" w:eastAsia="Times New Roman" w:cs="Times New Roman"/>
        </w:rPr>
        <w:t>A ukázalo se jiné znamení na nebi: a hle, veliký ohnivě rudý drak, mající sedm hlav a deset rohů, a na svých hlavách sedm korun. Zjevení 12,3.</w:t>
      </w:r>
    </w:p>
    <w:p>
      <w:pPr>
        <w:pStyle w:val="ArticleBody"/>
        <w:jc w:val="left"/>
      </w:pPr>
      <w:r>
        <w:rPr>
          <w:rFonts w:ascii="Times New Roman" w:hAnsi="Times New Roman" w:eastAsia="Times New Roman" w:cs="Times New Roman"/>
        </w:rPr>
        <w:t>Veliký rudý drak je satan, ale je jím také pohanský Řím.</w:t>
      </w:r>
    </w:p>
    <w:p>
      <w:pPr>
        <w:pStyle w:val="ArticleScripture"/>
        <w:jc w:val="left"/>
      </w:pPr>
      <w:r>
        <w:rPr>
          <w:rFonts w:ascii="Times New Roman" w:hAnsi="Times New Roman" w:eastAsia="Times New Roman" w:cs="Times New Roman"/>
        </w:rPr>
        <w:t>„Zatímco tedy drak představuje především satana, je v druhotném smyslu symbolem pohanského Říma.“ Velký spor věků, 439.</w:t>
      </w:r>
    </w:p>
    <w:p>
      <w:pPr>
        <w:pStyle w:val="ArticleBody"/>
        <w:jc w:val="left"/>
      </w:pPr>
      <w:r>
        <w:rPr>
          <w:rFonts w:ascii="Times New Roman" w:hAnsi="Times New Roman" w:eastAsia="Times New Roman" w:cs="Times New Roman"/>
        </w:rPr>
        <w:t>Drak je satan a ve druhotném použití drak představuje pohanský Řím. V dějinách Kristova narození je znázorněn drak pohanského Říma; avšak dokonalé prorocké naplnění draka je v „posledních dnech“. V „posledních dnech“ je drak představován deseti králi Organizace spojených národů. Ti se neobjevují v dějinách Kristova narození, nýbrž v dějinách narození sto čtyřiceti čtyř tisíc, jejichž narození bylo předobrazeno Kristovým narozením.</w:t>
      </w:r>
    </w:p>
    <w:p>
      <w:pPr>
        <w:pStyle w:val="ArticleScripture"/>
        <w:jc w:val="left"/>
      </w:pPr>
      <w:r>
        <w:rPr>
          <w:rFonts w:ascii="Times New Roman" w:hAnsi="Times New Roman" w:eastAsia="Times New Roman" w:cs="Times New Roman"/>
        </w:rPr>
        <w:t>„Králové, vládci a místodržitelé na sebe vložili znamení antikrista a jsou představeni jako drak, který jde vést válku se svatými — s těmi, kdo zachovávají Boží přikázání a mají víru Ježíšovu.“ Testimonies to Ministers, 38.</w:t>
      </w:r>
    </w:p>
    <w:p>
      <w:pPr>
        <w:pStyle w:val="ArticleBody"/>
        <w:jc w:val="left"/>
      </w:pPr>
      <w:r>
        <w:rPr>
          <w:rFonts w:ascii="Times New Roman" w:hAnsi="Times New Roman" w:eastAsia="Times New Roman" w:cs="Times New Roman"/>
        </w:rPr>
        <w:t>Deset rohů draka je symbolem jeho konfederace; jeho sedm hlav s korunami na nich jej označuje za sedmou hlavu z osmi království biblického proroctví, jak jsou znázorněna jak v Nebúkadnesarově obrazu ve druhé kapitole knihy Daniel, tak i v osmi hlavách v sedmnácté kapitole Zjevení. Organizace spojených národů je „jiný div na nebi“ právě v době, kdy je prapor, jenž se narodil na ulici, která prochází údolím mrtvých suchých kostí, vyzdvižen k nebi. Drak i žena se při nedělním zákoně objevují jako divy na nebi, což je zároveň právě ten bod, kdy je také mořská šelma katolicismu „obdivována“.</w:t>
      </w:r>
    </w:p>
    <w:p>
      <w:pPr>
        <w:pStyle w:val="ArticleScripture"/>
        <w:jc w:val="left"/>
      </w:pPr>
      <w:r>
        <w:rPr>
          <w:rFonts w:ascii="Times New Roman" w:hAnsi="Times New Roman" w:eastAsia="Times New Roman" w:cs="Times New Roman"/>
        </w:rPr>
        <w:t>A viděl jsem jednu z jeho hlav jako k smrti zraněnou; ale jeho smrtelná rána byla uzdravena. A celá země se podivila a šla za tou šelmou. Zjevení 13,3.</w:t>
      </w:r>
    </w:p>
    <w:p>
      <w:pPr>
        <w:pStyle w:val="ArticleBody"/>
        <w:jc w:val="left"/>
      </w:pPr>
      <w:r>
        <w:rPr>
          <w:rFonts w:ascii="Times New Roman" w:hAnsi="Times New Roman" w:eastAsia="Times New Roman" w:cs="Times New Roman"/>
        </w:rPr>
        <w:t>Svět se podivuje za papežskou mořskou šelmou poté, co je uzdravena její smrtelná rána, a ta je uzdravena při nedělním zákonu ve Spojených státech. Praporec, drak i šelma se stávají předmětem obdivu, počínaje nedělním zákonem ve Spojených státech. Falešný prorok právě v téže době zjevuje nejvýznamnější ze satanových divů, neboť bezprostředně po nedělním zákonu, kdy falešný prorok právě začal mluvit jako „drak“, vychází, aby oklamal celý svět, a své klamání uskutečňuje z nebe.</w:t>
      </w:r>
    </w:p>
    <w:p>
      <w:pPr>
        <w:pStyle w:val="ArticleScripture"/>
        <w:jc w:val="left"/>
      </w:pPr>
      <w:r>
        <w:rPr>
          <w:rFonts w:ascii="Times New Roman" w:hAnsi="Times New Roman" w:eastAsia="Times New Roman" w:cs="Times New Roman"/>
        </w:rPr>
        <w:t>A viděl jsem jinou šelmu, vystupující ze země; a měla dva rohy podobné beránčím, ale mluvila jako drak. A vykonává všechnu moc první šelmy před její tváří a působí, aby země i ti, kdo na ní přebývají, klaněli se první šelmě, jejíž smrtelná rána byla uzdravena. A činí veliká znamení, takže i oheň nechává sestupovat z nebe na zem před zraky lidí. Zjevení 13,11–13.</w:t>
      </w:r>
    </w:p>
    <w:p>
      <w:pPr>
        <w:pStyle w:val="ArticleBody"/>
        <w:jc w:val="left"/>
      </w:pPr>
      <w:r>
        <w:rPr>
          <w:rFonts w:ascii="Times New Roman" w:hAnsi="Times New Roman" w:eastAsia="Times New Roman" w:cs="Times New Roman"/>
        </w:rPr>
        <w:t>Válka, která započala ve třetím nebi, končí v prvním nebi. Trojnásobné spojení draka, šelmy a falešného proroka je v Bibli a v Duchu proroctví označeno jako zlá konfederace. Při nedělním zákoně začne trojnásobné spojení vést celý svět do války proti ženě, jak táhne k Armagedonu. Při nedělním zákoně zaujmou svá postavení na bojišti prvního nebe, a potom prohrají! Jak Řím v dějinách světa třikrát povstává k moci, vždy nejprve dobude svého nepřítele, potom svého spojence, pak svou oběť, a nakonec padne.</w:t>
      </w:r>
    </w:p>
    <w:p>
      <w:pPr>
        <w:pStyle w:val="ArticleScripture"/>
        <w:jc w:val="left"/>
      </w:pPr>
      <w:r>
        <w:rPr>
          <w:rFonts w:ascii="Times New Roman" w:hAnsi="Times New Roman" w:eastAsia="Times New Roman" w:cs="Times New Roman"/>
        </w:rPr>
        <w:t>A viděl jsem tři nečisté duchy podobné žábám, jak vycházejí z úst draka a z úst šelmy a z úst falešného proroka. Neboť jsou to duchové ďáblů, činící zázraky, kteří vycházejí ke králům země a celého světa, aby je shromáždili k boji onoho velikého dne všemohoucího Boha. Hle, přicházím jako zloděj. Blahoslavený, kdo bdí a střeží svá roucha, aby nechodil nahý a neviděli jeho hanbu. A shromáždil je na místo, které se hebrejsky nazývá Armagedon. Zjevení 16,13–16.</w:t>
      </w:r>
    </w:p>
    <w:p>
      <w:pPr>
        <w:pStyle w:val="ArticleBody"/>
        <w:jc w:val="left"/>
      </w:pPr>
      <w:r>
        <w:rPr>
          <w:rFonts w:ascii="Times New Roman" w:hAnsi="Times New Roman" w:eastAsia="Times New Roman" w:cs="Times New Roman"/>
        </w:rPr>
        <w:t>„Válka v nebi“ v „posledních dnech“ není metaforická; je to válka komunikace, která se odehrává v nebesích. Z úst draka, z úst šelmy a z úst falešného proroka vycházejí „duchové démonů“, kteří činí „divy“. Slovo „duch“ znamená dech a dech je symbolem poselství. Dech z Ezechiele třicet sedm přivádí mrtvé kosti k životu a činí tak tím, že přináší poselství islámu, který je v Bibli znázorněn jako východní vítr. „Duch“, „vítr“ a „dech“ jsou totéž slovo přeložené do těchto tří anglických slov jak v hebrejštině, tak v řečtině.</w:t>
      </w:r>
    </w:p>
    <w:p>
      <w:pPr>
        <w:pStyle w:val="ArticleScripture"/>
        <w:jc w:val="left"/>
      </w:pPr>
      <w:r>
        <w:rPr>
          <w:rFonts w:ascii="Times New Roman" w:hAnsi="Times New Roman" w:eastAsia="Times New Roman" w:cs="Times New Roman"/>
        </w:rPr>
        <w:t>„Bůh může vdechnout nový život každé duši, která si upřímně přeje sloužit Mu, a může se dotknout rtů živým uhlíkem z oltáře a způsobit, že se stanou výmluvnými v Jeho chvále. Tisíce hlasů budou naplněny mocí zvěstovat podivuhodné pravdy Božího slova. Koktavý jazyk bude rozvázán a bázliví budou posíleni, aby směle vydávali svědectví pravdě. Kéž Pán pomůže svému lidu očistit chrám duše od každého poskvrnění a udržovat s Ním tak těsné spojení, aby se mohli stát účastníky pozdního deště, až bude vylit.“ Review and Herald, July 20, 1886.</w:t>
      </w:r>
    </w:p>
    <w:p>
      <w:pPr>
        <w:pStyle w:val="ArticleBody"/>
        <w:jc w:val="left"/>
      </w:pPr>
      <w:r>
        <w:rPr>
          <w:rFonts w:ascii="Times New Roman" w:hAnsi="Times New Roman" w:eastAsia="Times New Roman" w:cs="Times New Roman"/>
        </w:rPr>
        <w:t>„Duchové“, kteří vycházejí z úst draka, z úst šelmy a z úst falešného proroka, představují satanská poselství. V první bitvě ve třetím nebi to byla zkažená sdělení, jak je představuje zkažený nositel světla. V poslední bitvě v prvním nebi jsou to opět zkažená sdělení. Zkažená sdělení, která satan použil ve válce třetího nebe a která mají být znovu použita ve válce prvního nebe, byla mesmerismus, který se v moderní době nazývá hypnóza.</w:t>
      </w:r>
    </w:p>
    <w:p>
      <w:pPr>
        <w:pStyle w:val="ArticleScripture"/>
        <w:jc w:val="left"/>
      </w:pPr>
      <w:r>
        <w:rPr>
          <w:rFonts w:ascii="Times New Roman" w:hAnsi="Times New Roman" w:eastAsia="Times New Roman" w:cs="Times New Roman"/>
        </w:rPr>
        <w:t>„Muži a ženy nemají studovat umění, jak si podmanit mysl těch, kteří s nimi přicházejí do styku. To je nauka, kterou vyučuje satan. Máme odporovat všemu takového druhu. Nemáme mít nic společného s mesmerismem a hypnotismem — naukou toho, který ztratil své první postavení a byl vyvržen z nebeských dvorů.“ Rukopis 86, 1905.</w:t>
      </w:r>
    </w:p>
    <w:p>
      <w:pPr>
        <w:pStyle w:val="ArticleBody"/>
        <w:jc w:val="left"/>
      </w:pPr>
      <w:r>
        <w:rPr>
          <w:rFonts w:ascii="Times New Roman" w:hAnsi="Times New Roman" w:eastAsia="Times New Roman" w:cs="Times New Roman"/>
        </w:rPr>
        <w:t>Hypnotismus je dnes ve světě uskutečňován technologickými giganty prostřednictvím celosvětové sítě, která využívá to, co je označováno jako věda moderní reklamy, avšak ve skutečnosti je to nejvyšší vytříbenost staré satanovy vědy hypnotismu. Globalisté, technologičtí giganti a miliardáři zamýšlejí polapit svou kořist do „sítě“ podvodu, která je již ustavena po celém světě. Satanovy psychologické operace na celý svět, chcete-li. Jsou to satanská poselství, která vedou svět k Armagedonu, a tato satanská poselství jsou hlásána na nebesích právě v téže době, kdy tři andělé hlásají na nebesích Kristovo poselství.</w:t>
      </w:r>
    </w:p>
    <w:p>
      <w:pPr>
        <w:pStyle w:val="ArticleScripture"/>
        <w:jc w:val="left"/>
      </w:pPr>
      <w:r>
        <w:rPr>
          <w:rFonts w:ascii="Times New Roman" w:hAnsi="Times New Roman" w:eastAsia="Times New Roman" w:cs="Times New Roman"/>
        </w:rPr>
        <w:t>A viděl jsem jiného anděla, letícího prostředkem nebe, který měl věčné evangelium, aby je zvěstoval obyvatelům země, každému národu, pokolení, jazyku i lidu. Volal mocným hlasem: Bojte se Boha a vzdejte mu slávu, neboť přišla hodina jeho soudu; a klaňte se tomu, který učinil nebe i zemi, moře i prameny vod. A za ním letěl jiný anděl, který volal: Padl, padl Babylon, to veliké město, protože napájelo všechny národy vínem rozhorlení svého smilstva. A třetí anděl je následoval a volal mocným hlasem: Kdo se klaní šelmě a jejímu obrazu a přijímá její znamení na čelo nebo na ruku, ten bude pít víno Božího hněvu, nalité neředěné do kalicha jeho rozhořčení, a bude mučen ohněm a sírou před svatými anděly a před Beránkem. A dým jejich muk vystupuje na věky věků; a ti, kdo se klanějí šelmě a jejímu obrazu a kdo přijímají znamení jejího jména, nemají odpočinutí dnem ani nocí. Zjevení 14,6–11.</w:t>
      </w:r>
    </w:p>
    <w:p>
      <w:pPr>
        <w:pStyle w:val="ArticleBody"/>
        <w:jc w:val="left"/>
      </w:pPr>
      <w:r>
        <w:rPr>
          <w:rFonts w:ascii="Times New Roman" w:hAnsi="Times New Roman" w:eastAsia="Times New Roman" w:cs="Times New Roman"/>
        </w:rPr>
        <w:t>„Duchové“, kteří vycházejí z každého člena trojího svazku, vycházejí z jejich úst. Mluvení národa je jednáním jeho vlády.</w:t>
      </w:r>
    </w:p>
    <w:p>
      <w:pPr>
        <w:pStyle w:val="ArticleScripture"/>
        <w:jc w:val="left"/>
      </w:pPr>
      <w:r>
        <w:rPr>
          <w:rFonts w:ascii="Times New Roman" w:hAnsi="Times New Roman" w:eastAsia="Times New Roman" w:cs="Times New Roman"/>
        </w:rPr>
        <w:t>„Promluvení národa je jednáním jeho zákonodárných a soudních orgánů.“ The Great Controversy, 443.</w:t>
      </w:r>
    </w:p>
    <w:p>
      <w:pPr>
        <w:pStyle w:val="ArticleBody"/>
        <w:jc w:val="left"/>
      </w:pPr>
      <w:r>
        <w:rPr>
          <w:rFonts w:ascii="Times New Roman" w:hAnsi="Times New Roman" w:eastAsia="Times New Roman" w:cs="Times New Roman"/>
        </w:rPr>
        <w:t>Jeremiášovi bylo zaslíbeno, že oddělí-li pšenici od plev a nevrátí-li se k plevám (ačkoli plevy se k němu vrátit mohou), učiní ho Bůh svými „ústy“.</w:t>
      </w:r>
    </w:p>
    <w:p>
      <w:pPr>
        <w:pStyle w:val="ArticleScripture"/>
        <w:jc w:val="left"/>
      </w:pPr>
      <w:r>
        <w:rPr>
          <w:rFonts w:ascii="Times New Roman" w:hAnsi="Times New Roman" w:eastAsia="Times New Roman" w:cs="Times New Roman"/>
        </w:rPr>
        <w:t>Neseděl jsem ve shromáždění posměvačů ani jsem se neradoval; seděl jsem sám pro tvou ruku, neboť jsi mě naplnil rozhořčením. Proč je má bolest ustavičná a má rána nevyléčitelná, jež se zdráhá být uzdravena? Budeš mi snad docela jako klamný potok, jako vody, které vysychají? Proto praví Hospodin toto: Vrátíš-li se, přivedu tě zase zpět a budeš stát přede mnou; a oddělíš-li drahé od ničemného, budeš jako má ústa. Oni se navrátí k tobě, ale ty se nenavrátíš k nim. Jeremiáš 15,17–19.</w:t>
      </w:r>
    </w:p>
    <w:p>
      <w:pPr>
        <w:pStyle w:val="ArticleBody"/>
        <w:jc w:val="left"/>
      </w:pPr>
      <w:r>
        <w:rPr>
          <w:rFonts w:ascii="Times New Roman" w:hAnsi="Times New Roman" w:eastAsia="Times New Roman" w:cs="Times New Roman"/>
        </w:rPr>
        <w:t>Jeremiáš představuje millerity v jejich prvním zklamání, kteří se domnívali, že Bůh lhal. Bůh nelhal; jednoduše svou rukou zakryl omyl v diagramu z roku 1843. Jeremiášovi bylo zaslíbeno, stejně jako je zaslíbeno těm, kdo byli zklamáni 18. července 2020, že oddělí-li se od pošetilých osob a satanských učení, která byla přítomna před tímto zklamáním, pak Hospodin učiní Jeremiáše, a ty, které předobrazuje, svými „ústy“. Diagram z roku 1843 byl vytvořen v naplnění příkazu učinit tak podle druhé kapitoly Abakuka.</w:t>
      </w:r>
    </w:p>
    <w:p>
      <w:pPr>
        <w:pStyle w:val="ArticleScripture"/>
        <w:jc w:val="left"/>
      </w:pPr>
      <w:r>
        <w:rPr>
          <w:rFonts w:ascii="Times New Roman" w:hAnsi="Times New Roman" w:eastAsia="Times New Roman" w:cs="Times New Roman"/>
        </w:rPr>
        <w:t>„Bylo to jednotné svědectví kazatelů a periodik o druhém adventu, když stáli na ‚původní víře‘, že vydání tabule bylo naplněním Abakuk 2,2.3. Je-li tabule předmětem proroctví (a ti, kteří to popírají, opouštějí původní víru), pak z toho vyplývá, že rokem, od něhož se má počítat 2300 dnů, byl rok 457 př. Kr. Bylo nutné, aby rok 1843 byl prvním zveřejněným časovým údajem, aby se ‚vidění‘ mohlo ‚opozdit‘, neboli aby nastala doba prodlení, během níž mělo společenství panen dřímat a spát ohledně velkého předmětu času, těsně předtím, než mělo být probuzeno půlnočním voláním.“ James White, Second Advent Review and Sabbath Herald, svazek 1, číslo 2.</w:t>
      </w:r>
    </w:p>
    <w:p>
      <w:pPr>
        <w:pStyle w:val="ArticleBody"/>
        <w:jc w:val="left"/>
      </w:pPr>
      <w:r>
        <w:rPr>
          <w:rFonts w:ascii="Times New Roman" w:hAnsi="Times New Roman" w:eastAsia="Times New Roman" w:cs="Times New Roman"/>
        </w:rPr>
        <w:t>Pán prostřednictvím Abakuka přikázal milleritům vytvořit tabuli roku 1843 a ta obsahovala chybu, nad níž Pán držel svou ruku. Proto Jeremjáš uvádí, že jeho zklamání bylo kvůli Boží ruce. Když po zklamání Pán přivedl millerity zpět ke druhé kapitole Abakuka, spatřili zaslíbení, že i kdyby se vidění opozdilo, mají na ně čekat, neboť nebude lhát a na konci „promluví“.</w:t>
      </w:r>
    </w:p>
    <w:p>
      <w:pPr>
        <w:pStyle w:val="ArticleBody"/>
        <w:jc w:val="left"/>
      </w:pPr>
      <w:r>
        <w:rPr>
          <w:rFonts w:ascii="Times New Roman" w:hAnsi="Times New Roman" w:eastAsia="Times New Roman" w:cs="Times New Roman"/>
        </w:rPr>
        <w:t>Vidění, které „mluvilo“, představovalo obsah prorockého poselství, a zaslíbení dané Jeremjášovi znělo, že pokud ze sebe setřese zklamání, vrátí se k horlivosti pro poselství, kterou měl před zklamáním, a pokud bude rozlišovat mezi pšenicí a plevami, bude Božími „ústy“ a bude předkládat poselství půlnočního volání.</w:t>
      </w:r>
    </w:p>
    <w:p>
      <w:pPr>
        <w:pStyle w:val="ArticleScripture"/>
        <w:jc w:val="left"/>
      </w:pPr>
      <w:r>
        <w:rPr>
          <w:rFonts w:ascii="Times New Roman" w:hAnsi="Times New Roman" w:eastAsia="Times New Roman" w:cs="Times New Roman"/>
        </w:rPr>
        <w:t>Neboť vidění jest ještě pro určený čas; na konci však promluví a nebude lhát. I kdyby se prodlévalo, čekej na ně, neboť jistě přijde, neopoždí se. Abakuk 2,3.</w:t>
      </w:r>
    </w:p>
    <w:p>
      <w:pPr>
        <w:pStyle w:val="ArticleBody"/>
        <w:jc w:val="left"/>
      </w:pPr>
      <w:r>
        <w:rPr>
          <w:rFonts w:ascii="Times New Roman" w:hAnsi="Times New Roman" w:eastAsia="Times New Roman" w:cs="Times New Roman"/>
        </w:rPr>
        <w:t>Ti, kdo jsou zastoupeni Jeremjášem, jak v hnutí prvního, tak třetího anděla, a kteří plní příkaz k návratu, budou „ústy“ Hospodinovými v boji proti zlé konfederaci na bojišti prvního nebe. Budou předkládat poselství Půlnočního volání. Ti, kdo jsou zastoupeni Jeremjášem, nyní slyší „hlas“ na poušti. Tři a půl symbolického dne je symbolem prorocké pouště.</w:t>
      </w:r>
    </w:p>
    <w:p>
      <w:pPr>
        <w:pStyle w:val="ArticleScripture"/>
        <w:jc w:val="left"/>
      </w:pPr>
      <w:r>
        <w:rPr>
          <w:rFonts w:ascii="Times New Roman" w:hAnsi="Times New Roman" w:eastAsia="Times New Roman" w:cs="Times New Roman"/>
        </w:rPr>
        <w:t>Hlas volajícího na poušti: Připravte cestu Hospodinu, vyrovnejte v pustině silnici pro našeho Boha. Každé údolí bude vyvýšeno a každá hora i pahorek budou sníženy; křivé bude narovnáno a drsná místa se stanou rovinou. I zjeví se sláva Hospodinova a uzří ji spolu veškeré tělo, neboť ústa Hospodinova promluvila. Izajáš 40,3–5.</w:t>
      </w:r>
    </w:p>
    <w:p>
      <w:pPr>
        <w:pStyle w:val="ArticleBody"/>
        <w:jc w:val="left"/>
      </w:pPr>
      <w:r>
        <w:rPr>
          <w:rFonts w:ascii="Times New Roman" w:hAnsi="Times New Roman" w:eastAsia="Times New Roman" w:cs="Times New Roman"/>
        </w:rPr>
        <w:t>V příštím článku budeme pokračovat v našem zkoumání poslední bitvy zkušební války, která začala ve třetím nebi a končí v prvním nebi.</w:t>
      </w:r>
    </w:p>
    <w:p>
      <w:pPr>
        <w:pStyle w:val="ArticleScripture"/>
        <w:jc w:val="left"/>
      </w:pPr>
      <w:r>
        <w:rPr>
          <w:rFonts w:ascii="Times New Roman" w:hAnsi="Times New Roman" w:eastAsia="Times New Roman" w:cs="Times New Roman"/>
        </w:rPr>
        <w:t>Tehdy se shromáždili všichni Midjánci i Amálekovci a synové východu, přešli a utábořili se v údolí Jizreel. Duch Hospodinův však sestoupil na Gedeona, i zatroubil na polnici; a Abi-ezer se shromáždil za ním. Potom rozeslal posly po celém Manasesovi, který se také shromáždil za ním; a poslal posly k Ašerovi, k Zabulonovi a k Neftalímovi, a ti vytáhli, aby se s nimi setkali. Soudců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deset</dc:title>
  <dc:subject>Válka v nebi</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