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einhundertneununddreißig</w:t>
      </w:r>
    </w:p>
    <w:p>
      <w:pPr>
        <w:pStyle w:val="ArticleSubtitle"/>
        <w:jc w:val="left"/>
      </w:pPr>
      <w:r>
        <w:rPr>
          <w:rFonts w:ascii="Arial" w:hAnsi="Arial" w:eastAsia="Arial" w:cs="Arial"/>
        </w:rPr>
        <w:t>Die prophetische Übereinstimmung von Daniel 11,40 mit modernen politischen Realitäten: Das Geheimnis des letzten Präsidenten enträtseln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Wir betrachten die Übereinstimmung von Daniel Kapitel 11, Vers 40, mit den Versen 1 und 2 desselben Kapitels. Vers 1 markiert die Zeit des Endes im Jahr 1989, und Vers 40 markiert ebenfalls die Zeit des Endes im Jahr 1989, mit dem Zusammenbruch der Sowjetunion, symbolisiert durch den Fall der Berliner Mauer am 9. November 1989.</w:t>
      </w:r>
    </w:p>
    <w:p>
      <w:pPr>
        <w:pStyle w:val="ArticleBody"/>
        <w:jc w:val="left"/>
      </w:pPr>
      <w:r>
        <w:rPr>
          <w:rFonts w:ascii="Times New Roman" w:hAnsi="Times New Roman" w:eastAsia="Times New Roman" w:cs="Times New Roman"/>
        </w:rPr>
        <w:t>Vers 2 bezeichnet den sechsten Präsidenten der Vereinigten Staaten nach 1989 als den reichsten aller Präsidenten und bestimmt damit eindeutig Donald Trump. Dabei stellt er fest, dass Trump das gesamte Griechenreich "aufstacheln" wird, womit das griechische Reich Alexanders des Großen aus Vers 3 gemeint ist. Das griechische Königreich der Verse 3 und 4 ist das Symbol eines weltweiten Königreichs in Daniel Kapitel 11.</w:t>
      </w:r>
    </w:p>
    <w:p>
      <w:pPr>
        <w:pStyle w:val="ArticleBody"/>
        <w:jc w:val="left"/>
      </w:pPr>
      <w:r>
        <w:rPr>
          <w:rFonts w:ascii="Times New Roman" w:hAnsi="Times New Roman" w:eastAsia="Times New Roman" w:cs="Times New Roman"/>
        </w:rPr>
        <w:t>William Miller prägte die Wendung „Geschichte und Weissagung stimmen überein“, und die Geschichte Donald Trumps liefert unwiderlegbare Beweise dafür, dass er nicht nur der reichste unter den letzten acht Präsidenten der Vereinigten Staaten war, sondern dass die Globalisten der Vereinigten Staaten und der ganzen Welt Donald Trump hassen – mit einem Hass, der so unlogisch ist, dass viele ihn als Wahnsinn bezeichnen.</w:t>
      </w:r>
    </w:p>
    <w:p>
      <w:pPr>
        <w:pStyle w:val="ArticleBody"/>
        <w:jc w:val="left"/>
      </w:pPr>
      <w:r>
        <w:rPr>
          <w:rFonts w:ascii="Times New Roman" w:hAnsi="Times New Roman" w:eastAsia="Times New Roman" w:cs="Times New Roman"/>
        </w:rPr>
        <w:t>Der erste der letzten acht Präsidenten, beginnend im Jahr 1989, wies in vielerlei Hinsicht deutliche Parallelen zu Trump auf und bestätigte damit, dass der sechste Präsident in Vers zwei letztlich der achte und letzte Präsident sein würde. Reagan, als der erste in einer Reihe von acht, würde den achten und letzten vorwegnehmen, denn Jesus veranschaulicht das Ende einer Sache stets durch ihren Anfang.</w:t>
      </w:r>
    </w:p>
    <w:p>
      <w:pPr>
        <w:pStyle w:val="ArticleBody"/>
        <w:jc w:val="left"/>
      </w:pPr>
      <w:r>
        <w:rPr>
          <w:rFonts w:ascii="Times New Roman" w:hAnsi="Times New Roman" w:eastAsia="Times New Roman" w:cs="Times New Roman"/>
        </w:rPr>
        <w:t>Das Zeugnis Ronald Reagans, des Präsidenten zur Zeit des Endes im Jahr 1989, stellt prophetisch den Präsidenten dar, der der letzte der acht Präsidenten sein würde. Es würde sieben Präsidenten nach Reagan geben, denn die Vereinigten Staaten hören mit dem bald kommenden Sonntagsgesetz auf, als das sechste Königreich der biblischen Prophetie zu bestehen, und im Vorfeld dieses Sonntagsgesetzes bilden die Vereinigten Staaten ein Bild des Tieres, und dieses Tier ist das achte von sieben Tieren. Reagan war der erste Präsident zur Zeit des Endes im Jahr 1989, und der letzte wäre der achte, der von den sieben ist.</w:t>
      </w:r>
    </w:p>
    <w:p>
      <w:pPr>
        <w:pStyle w:val="ArticleBody"/>
        <w:jc w:val="left"/>
      </w:pPr>
      <w:r>
        <w:rPr>
          <w:rFonts w:ascii="Times New Roman" w:hAnsi="Times New Roman" w:eastAsia="Times New Roman" w:cs="Times New Roman"/>
        </w:rPr>
        <w:t>Reagan sagte am 12. Juni 1987 während einer Rede am Brandenburger Tor nahe der Berliner Mauer in West-Berlin, Deutschland, und wandte sich dabei an den Generalsekretär der Kommunistischen Partei der Sowjetunion, Michail Gorbatschow: „Generalsekretär Gorbatschow, wenn Sie Frieden suchen, wenn Sie Wohlstand für die Sowjetunion und Osteuropa suchen, wenn Sie Liberalisierung anstreben: Kommen Sie hierher zu diesem Tor! Herr Gorbatschow, öffnen Sie dieses Tor! Herr Gorbatschow, reißen Sie diese Mauer nieder!“ Der berühmteste Satz des ersten der letzten acht Präsidenten fand zwei Jahre später, am 9. November 1989, seine Erfüllung im Abriss der Mauer.</w:t>
      </w:r>
    </w:p>
    <w:p>
      <w:pPr>
        <w:pStyle w:val="ArticleBody"/>
        <w:jc w:val="left"/>
      </w:pPr>
      <w:r>
        <w:rPr>
          <w:rFonts w:ascii="Times New Roman" w:hAnsi="Times New Roman" w:eastAsia="Times New Roman" w:cs="Times New Roman"/>
        </w:rPr>
        <w:t>Damit sprach Reagans Betonung, die Mauer niederzureißen, den achten Präsidenten an, der, während er für das Amt des sechsten Präsidenten kandidierte, seine Kampagne auf das Versprechen, "die Mauer zu bauen", gründete. Der erste der letzten acht Präsidenten rief dazu auf, die Mauer niederzureißen, und die Berliner Mauer wurde 1989, zur Zeit des Endes, niedergerissen. Beim bald kommenden Sonntagsgesetz wird die "Mauer" der Trennung von Kirche und Staat niedergerissen werden, wie es durch den Beginn im Jahr 1989 dargestellt wird. In der Mitte dieses Zeitraums versucht der sechste Präsident, der die Globalisten aufrührt, eine Mauer zu bauen, die sie nicht wollen, und wenn er erneut der achte Präsident der sieben ist, wird eine weitere "Mauer" fallen.</w:t>
      </w:r>
    </w:p>
    <w:p>
      <w:pPr>
        <w:pStyle w:val="ArticleBody"/>
        <w:jc w:val="left"/>
      </w:pPr>
      <w:r>
        <w:rPr>
          <w:rFonts w:ascii="Times New Roman" w:hAnsi="Times New Roman" w:eastAsia="Times New Roman" w:cs="Times New Roman"/>
        </w:rPr>
        <w:t>Der erste der acht Präsidenten ist durch das Niederreißen einer Mauer gekennzeichnet, die die Zeit des Endes markierte, wie es in Daniel 11, Vers 40 dargestellt ist, und der letzte der acht Präsidenten ist durch das Niederreißen einer „Mauer“ gekennzeichnet, die das Ende der Versiegelungszeit der Hundertvierundvierzigtausend markiert, wie es in Daniel Kapitel 11, Vers 41 dargestellt ist.</w:t>
      </w:r>
    </w:p>
    <w:p>
      <w:pPr>
        <w:pStyle w:val="ArticleBody"/>
        <w:jc w:val="left"/>
      </w:pPr>
      <w:r>
        <w:rPr>
          <w:rFonts w:ascii="Times New Roman" w:hAnsi="Times New Roman" w:eastAsia="Times New Roman" w:cs="Times New Roman"/>
        </w:rPr>
        <w:t>Präsident Reagan war ein ehemaliger Demokrat, der zum Republikaner wurde, ein früherer Medienstar, ein Mann, der für seine klare Redekunst bekannt war, mit einem ausgeprägten Sinn für Humor, ein fiskalpolitischer Konservativer, der gegen das Establishment in Washington, D.C., Wahlkampf führte. Doch trotz Reagans Rhetorik in seinem ersten Wahlkampf gegen das in der Hauptstadt des Landes verankerte Establishment („Sumpf“) berief er am Ende einen höheren Anteil ausgewiesener Globalisten in sein Kabinett als jeder andere moderne Präsident bis dahin. Er ging sogar so weit, George Bush den Älteren als seinen Vizepräsidenten auszuwählen, einen Mann, dessen familiäre Wurzeln weit in die globalistische Geschichte zurückreichen.</w:t>
      </w:r>
    </w:p>
    <w:p>
      <w:pPr>
        <w:pStyle w:val="ArticleBody"/>
        <w:jc w:val="left"/>
      </w:pPr>
      <w:r>
        <w:rPr>
          <w:rFonts w:ascii="Times New Roman" w:hAnsi="Times New Roman" w:eastAsia="Times New Roman" w:cs="Times New Roman"/>
        </w:rPr>
        <w:t>Trump führte Wahlkampf mit dem Versprechen, im von ihm als „Sumpf“ bezeichneten Establishment aufzuräumen, doch die Wahl der Männer, mit denen er eng zusammenarbeitete, offenbart seine größte Schwäche. Fast alle diese Männer waren Vertreter des „Sumpfs“, den Trump so vehement bekämpft. Trump war, wie Reagan, ein ehemaliger Demokrat, der zum Republikaner wurde, ein ehemaliger Medienstar, ein für seine Rhetorik bekannter Mann mit ausgeprägtem Sinn für Humor und ein fiskalischer Konservativer.</w:t>
      </w:r>
    </w:p>
    <w:p>
      <w:pPr>
        <w:pStyle w:val="ArticleBody"/>
        <w:jc w:val="left"/>
      </w:pPr>
      <w:r>
        <w:rPr>
          <w:rFonts w:ascii="Times New Roman" w:hAnsi="Times New Roman" w:eastAsia="Times New Roman" w:cs="Times New Roman"/>
        </w:rPr>
        <w:t>Der letzte Präsident der Vereinigten Staaten wird der Präsident sein, wenn in den Vereinigten Staaten das Bild des Papsttums (das Bild des Tieres) geformt wird. Der achte und letzte Präsident seit 1989 wäre daher in einen Krieg gegen eine Drachenmacht verwickelt, denn in einem langen, sich hinziehenden Krieg mit dem Drachen wurde das Papsttum zuerst im Jahr 538 von einer Drachenmacht auf den Thron gesetzt, dann im Jahr 1798 von derselben Drachenmacht wieder entthront, und es wird erneut von der Drachenmacht, die durch die zehn Könige repräsentiert wird, auf den Thron gesetzt werden, nämlich jenen zehn Königen, die übereinkommen, ihr siebtes Königreich dem Papsttum zu geben, und die danach das päpstliche Tier entthronen, indem sie es mit Feuer verbrennen und sein Fleisch essen, wenn es zu seinem Ende kommt und niemand da ist, der hilft.</w:t>
      </w:r>
    </w:p>
    <w:p>
      <w:pPr>
        <w:pStyle w:val="ArticleBody"/>
        <w:jc w:val="left"/>
      </w:pPr>
      <w:r>
        <w:rPr>
          <w:rFonts w:ascii="Times New Roman" w:hAnsi="Times New Roman" w:eastAsia="Times New Roman" w:cs="Times New Roman"/>
        </w:rPr>
        <w:t>Der Präsident, der der achte sein soll, nämlich einer von den sieben, wird auch der Präsident sein, der in eine Kriegsführung gegen eine Drachenmacht verwickelt ist. Diese Kriegsführung wird erkennbar, wenn der sechste und reichste Präsident die gesamten globalistischen Drachenmächte aufwiegelt. Von den acht letzten Präsidenten, beginnend im Jahr 1989, sind zwei verstorben, sodass sechs mögliche Präsidenten verbleiben, die in einen Krieg gegen eine Drachenmacht verwickelt sein könnten.</w:t>
      </w:r>
    </w:p>
    <w:p>
      <w:pPr>
        <w:pStyle w:val="ArticleBody"/>
        <w:jc w:val="left"/>
      </w:pPr>
      <w:r>
        <w:rPr>
          <w:rFonts w:ascii="Times New Roman" w:hAnsi="Times New Roman" w:eastAsia="Times New Roman" w:cs="Times New Roman"/>
        </w:rPr>
        <w:t>Von diesen sechs Möglichkeiten sind vier offen drachengetriebene Globalisten. Einer der sechs gibt, wie sein Vater, vor, Republikaner zu sein, aber er ist nur dem Namen nach Republikaner und ist, wie sein Vater, ein Vertreter der globalistischen Drachenmacht. Von den sechs noch lebenden Präsidenten ist nur einer eindeutig kein Globalist, und er ist der Präsident, der die Globalisten aufwühlt. Er ist der einzige der letzten acht Präsidenten, der das Element des Bildes des Papsttums erfüllen könnte, im Hinblick darauf, in einen Krieg gegen eine Drachenmacht verwickelt zu sein.</w:t>
      </w:r>
    </w:p>
    <w:p>
      <w:pPr>
        <w:pStyle w:val="ArticleBody"/>
        <w:jc w:val="left"/>
      </w:pPr>
      <w:r>
        <w:rPr>
          <w:rFonts w:ascii="Times New Roman" w:hAnsi="Times New Roman" w:eastAsia="Times New Roman" w:cs="Times New Roman"/>
        </w:rPr>
        <w:t>Der allererste republikanische Präsident zitierte bekanntlich eine Stelle aus der Heiligen Schrift in Bezug auf den US-Bürgerkrieg, die genau auf diese Tatsache eingeht.</w:t>
      </w:r>
    </w:p>
    <w:p>
      <w:pPr>
        <w:pStyle w:val="ArticleScripture"/>
        <w:jc w:val="left"/>
      </w:pPr>
      <w:r>
        <w:rPr>
          <w:rFonts w:ascii="Times New Roman" w:hAnsi="Times New Roman" w:eastAsia="Times New Roman" w:cs="Times New Roman"/>
        </w:rPr>
        <w:t>Und Jesus kannte ihre Gedanken und sprach zu ihnen: Jedes Königreich, das gegen sich selbst gespalten ist, geht zugrunde; und jede Stadt oder jedes Haus, das gegen sich selbst gespalten ist, wird nicht bestehen. Und wenn der Satan den Satan austreibt, ist er gegen sich selbst gespalten; wie kann dann sein Reich bestehen? Und wenn ich durch Beelzebub die Dämonen austreibe, durch wen treiben eure Söhne sie dann aus? Darum werden sie eure Richter sein. Wenn ich aber die Dämonen durch den Geist Gottes austreibe, so ist das Reich Gottes zu euch gekommen. Matthäus 12,25–28.</w:t>
      </w:r>
    </w:p>
    <w:p>
      <w:pPr>
        <w:pStyle w:val="ArticleBody"/>
        <w:jc w:val="left"/>
      </w:pPr>
      <w:r>
        <w:rPr>
          <w:rFonts w:ascii="Times New Roman" w:hAnsi="Times New Roman" w:eastAsia="Times New Roman" w:cs="Times New Roman"/>
        </w:rPr>
        <w:t>Der Krieg des Drachen gegen den reichsten Präsidenten, der das Reich von Grecia aufgewühlt hat, kann nur zwischen Donald Trump und den Globalisten stattfinden, denn alle anderen fünf in Frage kommenden noch lebenden Präsidenten sind antiamerikanische Globalisten. Als Lincoln die vorangegangenen Verse zitierte, um die Spaltung der Nation in die beiden Lager der Sklavereibefürworter und Sklavereigegner anzusprechen, wandte er sich an die Sklaverei befürwortenden Demokraten und die Sklaverei ablehnenden Republikaner und sprach damit den Krieg der letzten Tage zwischen den globalistischen Demokraten an, den der letzte republikanische Präsident mit seiner Bewegung des MAGA-ismus, die er repräsentiert und anführt, schürt.</w:t>
      </w:r>
    </w:p>
    <w:p>
      <w:pPr>
        <w:pStyle w:val="ArticleBody"/>
        <w:jc w:val="left"/>
      </w:pPr>
      <w:r>
        <w:rPr>
          <w:rFonts w:ascii="Times New Roman" w:hAnsi="Times New Roman" w:eastAsia="Times New Roman" w:cs="Times New Roman"/>
        </w:rPr>
        <w:t>Als erster republikanischer Präsident steht Lincoln sinnbildlich für den letzten republikanischen Präsidenten. Der letzte Präsident wird auch durch den republikanischen Präsidenten zum Zeitpunkt des Endes im Jahr 1989 repräsentiert. Diese beiden Zeugen identifizieren den Präsidenten, den sie darstellen, als Republikaner. Der republikanische Präsident zum Zeitpunkt des Endes im Jahr 1989 war nicht einfach nur ein Republikaner, sondern er war der erste der letzten acht Präsidenten. Der letzte Präsident wird außerdem von George Washington, dem ersten Präsidenten und ersten Oberbefehlshaber, sinnbildlich vertreten worden sein.</w:t>
      </w:r>
    </w:p>
    <w:p>
      <w:pPr>
        <w:pStyle w:val="ArticleBody"/>
        <w:jc w:val="left"/>
      </w:pPr>
      <w:r>
        <w:rPr>
          <w:rFonts w:ascii="Times New Roman" w:hAnsi="Times New Roman" w:eastAsia="Times New Roman" w:cs="Times New Roman"/>
        </w:rPr>
        <w:t>Washington wiederum war durch den ersten Präsidenten in der von 1776 repräsentierten Periode versinnbildlicht, und dieser erste Präsident (Peyton Randolph) war einer der sieben Männer, die während der acht Perioden amtierten, die von sieben Männern repräsentiert wurden. Randolph war der erste von acht und stellte daher Reagan dar, der der erste von acht war, und er war der Achte, der von den Sieben war. Randolph stellte daher Washington (den ersten Präsidenten), Lincoln (den ersten republikanischen Präsidenten), Reagan (den ersten Präsidenten der letzten acht) und den achten Präsidenten nach 1989 dar, der aus prophetischer Notwendigkeit der Achte sein würde, der von den Sieben war.</w:t>
      </w:r>
    </w:p>
    <w:p>
      <w:pPr>
        <w:pStyle w:val="ArticleBody"/>
        <w:jc w:val="left"/>
      </w:pPr>
      <w:r>
        <w:rPr>
          <w:rFonts w:ascii="Times New Roman" w:hAnsi="Times New Roman" w:eastAsia="Times New Roman" w:cs="Times New Roman"/>
        </w:rPr>
        <w:t>Washington würde ebenfalls durch John Hancock versinnbildlicht, der in der durch 1789 dargestellten Geschichte der Präsident war und der, wie Randolph, der Achte war, der zu den Sieben gehörte. Randolph hatte Washington versinnbildlicht; daher repräsentiert Hancock, wenn er mit Randolph als dem Achten, der zu den Sieben gehört, übereinstimmt, den achten Präsidenten nach 1989, der aus prophetischer Notwendigkeit der Achte wäre, der zu den Sieben gehörte.</w:t>
      </w:r>
    </w:p>
    <w:p>
      <w:pPr>
        <w:pStyle w:val="ArticleBody"/>
        <w:jc w:val="left"/>
      </w:pPr>
      <w:r>
        <w:rPr>
          <w:rFonts w:ascii="Times New Roman" w:hAnsi="Times New Roman" w:eastAsia="Times New Roman" w:cs="Times New Roman"/>
        </w:rPr>
        <w:t>Randolph, Hancock, Washington, Lincoln und Reagan stehen alle sinnbildlich für den letzten Präsidenten. Zwei dieser Zeugen belegen, dass der letzte Präsident ein Republikaner sein wird. Zwei belegen, dass der letzte Präsident der achte sein wird, das heißt von den sieben ist. Die fünf lebenden der acht Präsidenten nach der Zeit des Endes im Jahr 1989 zeigen, dass nur Trump die politische Ideologie besitzt, um in einen Krieg mit der Drachenmacht verwickelt zu sein.</w:t>
      </w:r>
    </w:p>
    <w:p>
      <w:pPr>
        <w:pStyle w:val="ArticleBody"/>
        <w:jc w:val="left"/>
      </w:pPr>
      <w:r>
        <w:rPr>
          <w:rFonts w:ascii="Times New Roman" w:hAnsi="Times New Roman" w:eastAsia="Times New Roman" w:cs="Times New Roman"/>
        </w:rPr>
        <w:t>Vor Lincoln amtierte James Buchanan, ein Demokrat, den seriöse Historiker als den am wenigsten effektiven Präsidenten jener frühen Phase der amerikanischen Geschichte ansehen und dessen ineffektive Führung im Wesentlichen den US-Bürgerkrieg herbeiführte. Noch bevor Lincoln vereidigt wurde, hatten die Südstaaten bereits begonnen, sich von der Union abzuspalten, und nur einen Monat nach Lincolns Amtseinführung fielen die ersten Schüsse. Buchanan setzte die Entwicklungen in Gang, die zu einem Krieg führten, den Lincoln gezwungen war zu beenden.</w:t>
      </w:r>
    </w:p>
    <w:p>
      <w:pPr>
        <w:pStyle w:val="ArticleBody"/>
        <w:jc w:val="left"/>
      </w:pPr>
      <w:r>
        <w:rPr>
          <w:rFonts w:ascii="Times New Roman" w:hAnsi="Times New Roman" w:eastAsia="Times New Roman" w:cs="Times New Roman"/>
        </w:rPr>
        <w:t>Vor Reagan amtierte der ineffektivste Präsident der modernen Ära. Carter, ein Demokrat, blamierte die Vereinigten Staaten durch seine Unfähigkeit, dem radikalen Islam im Iran angemessen zu begegnen.</w:t>
      </w:r>
    </w:p>
    <w:p>
      <w:pPr>
        <w:pStyle w:val="ArticleBody"/>
        <w:jc w:val="left"/>
      </w:pPr>
      <w:r>
        <w:rPr>
          <w:rFonts w:ascii="Times New Roman" w:hAnsi="Times New Roman" w:eastAsia="Times New Roman" w:cs="Times New Roman"/>
        </w:rPr>
        <w:t>Vor Trump amtierte Obama, ein Demokrat, der absichtlich die kulturellen, politischen und wirtschaftlichen Spaltungen in Gang setzte, die sich seither nur verstärkt haben. Seine ineffektive Führung entsprach der Art, die bereits bei Buchanan und Carter zu beobachten war, doch während seiner Amtszeit hatten die Mainstream-Medien bereits begonnen, sich in einer Weise zu manifestieren, die dem Reichsministerium für Volksaufklärung und Propaganda Adolf Hitlers parallel war. Obamas Angriffe auf die sozialen, politischen, finanziellen und religiösen Institutionen der Vereinigten Staaten wurden für diejenigen, die nicht sehen wollten, verschleiert, und seine Ineffektivität als jemand, der geschworen hatte, die Verfassung zu schützen, wurde sorgfältig verborgen. Obama blamierte die Vereinigten Staaten durch seine Unfähigkeit, den radikalen Islam im Iran angemessen anzugehen.</w:t>
      </w:r>
    </w:p>
    <w:p>
      <w:pPr>
        <w:pStyle w:val="ArticleBody"/>
        <w:jc w:val="left"/>
      </w:pPr>
      <w:r>
        <w:rPr>
          <w:rFonts w:ascii="Times New Roman" w:hAnsi="Times New Roman" w:eastAsia="Times New Roman" w:cs="Times New Roman"/>
        </w:rPr>
        <w:t>Wenn Trump 2024 wiedergewählt wird, als achter Präsident seit Reagan im Jahr 1989, wird ihm erneut ein globalistischer, drachenangetriebener Demokrat vorausgegangen sein, der nun den Titel des ineffektivsten Präsidenten der Geschichte trägt und die Vereinigten Staaten durch seinen Versuch, den im Iran verorteten radikalen Islam anzugehen, wiederholt blamiert hat, obwohl die modernen Mainstream-Medien (wie es das Reichsministerium für Volksaufklärung und Propaganda beispielhaft verkörpert) abermals daran arbeiten, diese offensichtliche Realität zu begraben.</w:t>
      </w:r>
    </w:p>
    <w:p>
      <w:pPr>
        <w:pStyle w:val="ArticleBody"/>
        <w:jc w:val="left"/>
      </w:pPr>
      <w:r>
        <w:rPr>
          <w:rFonts w:ascii="Times New Roman" w:hAnsi="Times New Roman" w:eastAsia="Times New Roman" w:cs="Times New Roman"/>
        </w:rPr>
        <w:t>Als Reagan sein Amt antrat, war eine ungelöste Krise mit dem radikalen Islam, die im Iran angesiedelt war, vom demokratischen Präsidenten ungelöst geblieben. Reagan ergriff sofort Maßnahmen, um die Richtung der Spannungen zwischen den Vereinigten Staaten und dem radikalen Islam, wie er durch den Iran verkörpert wurde, umzukehren. Als Trump sein Amt antrat, war eine ungelöste Krise mit dem radikalen Islam, erneut im Iran, nicht nur ungelöst geblieben, sondern vom demokratischen Präsidenten sogar finanziert worden. Trump ergriff sofort Maßnahmen, um die Richtung der Spannungen zwischen den Vereinigten Staaten und dem radikalen Islam, wie er durch den Iran verkörpert wurde, umzukehren. Der derzeitige demokratische Präsident hat sämtliche von Trump erreichten Fortschritte rückgängig gemacht, und die ganze Welt wird nun durch die ineffektive Führung Bidens in den Dritten Weltkrieg hineingezogen.</w:t>
      </w:r>
    </w:p>
    <w:p>
      <w:pPr>
        <w:pStyle w:val="ArticleBody"/>
        <w:jc w:val="left"/>
      </w:pPr>
      <w:r>
        <w:rPr>
          <w:rFonts w:ascii="Times New Roman" w:hAnsi="Times New Roman" w:eastAsia="Times New Roman" w:cs="Times New Roman"/>
        </w:rPr>
        <w:t>Das vollendet nicht nur das im Umgang mit dem Islam begonnene Werk, das sich in Carters Unwirksamkeit und Obamas Förderung des Islam zeigt, sondern auch Buchanans Wirken beim Entfachen eines Krieges, den der republikanische Präsident beenden musste.</w:t>
      </w:r>
    </w:p>
    <w:p>
      <w:pPr>
        <w:pStyle w:val="ArticleBody"/>
        <w:jc w:val="left"/>
      </w:pPr>
      <w:r>
        <w:rPr>
          <w:rFonts w:ascii="Times New Roman" w:hAnsi="Times New Roman" w:eastAsia="Times New Roman" w:cs="Times New Roman"/>
        </w:rPr>
        <w:t>Wie beim ersten republikanischen Präsidenten wurde Trump bei der Wahl 2020 von den globalistischen Drachenmächten politisch ermordet. Während er auf der Straße für tot gehalten wurde, begannen die Globalisten des Erdenbiestes und die Globalisten der ganzen Welt zu feiern, wie in Offenbarung Kapitel elf prophezeit.</w:t>
      </w:r>
    </w:p>
    <w:p>
      <w:pPr>
        <w:pStyle w:val="ArticleScripture"/>
        <w:jc w:val="left"/>
      </w:pPr>
      <w:r>
        <w:rPr>
          <w:rFonts w:ascii="Times New Roman" w:hAnsi="Times New Roman" w:eastAsia="Times New Roman" w:cs="Times New Roman"/>
        </w:rPr>
        <w:t>Und wenn sie ihr Zeugnis vollendet haben, wird das Tier, das aus dem Abgrund heraufsteigt, Krieg gegen sie führen, sie überwältigen und sie töten. Und ihre Leichname werden auf der Straße der großen Stadt liegen, die geistlich Sodom und Ägypten heißt, wo auch unser Herr gekreuzigt wurde. Und Menschen aus den Völkern, Stämmen, Sprachen und Nationen werden ihre Leichname dreieinhalb Tage lang sehen und nicht zulassen, dass ihre Leichname in Gräber gelegt werden. Und die auf der Erde wohnen, werden sich über sie freuen und fröhlich sein und einander Geschenke senden, weil diese zwei Propheten die auf der Erde Wohnenden gequält haben. Und nach dreieinhalb Tagen kam der Geist des Lebens von Gott in sie, und sie standen auf ihre Füße; und große Furcht befiel diejenigen, die sie sahen. Offenbarung 11,7–11.</w:t>
      </w:r>
    </w:p>
    <w:p>
      <w:pPr>
        <w:pStyle w:val="ArticleBody"/>
        <w:jc w:val="left"/>
      </w:pPr>
      <w:r>
        <w:rPr>
          <w:rFonts w:ascii="Times New Roman" w:hAnsi="Times New Roman" w:eastAsia="Times New Roman" w:cs="Times New Roman"/>
        </w:rPr>
        <w:t>Wir sind nun im Jahr 2024 angekommen, in dem Trump aufrecht dasteht, und die Drachenwelt, die seit dem 6. Januar 2021 jubelte und fröhlich feierte, sieht sich nun mit "großer Furcht" konfrontiert. Die Mainstream-Medien (MSM) sind in Panik. Ihre eigenen Talking Points lassen zunehmend ihre Sorge erkennen, dass der "müde alte Mann, den sie zum König gewählt haben" (wie es in dem alten Rock-’n’-Roll-Song heißt) nicht in der Lage ist, nahe genug an Trumps Zahlen zu bleiben, damit ihre Wahlmaschinen Biden über die Ziellinie schieben können. Die Mainstream-Medien sind heute ebenso sehr eine Propagandamaschine, wie es das Reichsministerium für Volksaufklärung und Propaganda zu Hitlers Zeiten war.</w:t>
      </w:r>
    </w:p>
    <w:p>
      <w:pPr>
        <w:pStyle w:val="ArticleBody"/>
        <w:jc w:val="left"/>
      </w:pPr>
      <w:r>
        <w:rPr>
          <w:rFonts w:ascii="Times New Roman" w:hAnsi="Times New Roman" w:eastAsia="Times New Roman" w:cs="Times New Roman"/>
        </w:rPr>
        <w:t>Diese Tatsache ist wiederholt bewiesen worden, jenseits jeder mathematischen Möglichkeit, dass es anders sein könnte. Jedes Mal, wenn ein neuer globalistischer Talking Point in die breite Öffentlichkeit eingeführt wird, ist wiederholt dokumentiert worden, dass die verschiedenen Kommunikationskanäle, die von der Propagandamaschine des Drachen gesteuert werden, bei der Beschreibung dieses Ereignisses oder jenes Themas wortgleiche Formulierungen produzieren.</w:t>
      </w:r>
    </w:p>
    <w:p>
      <w:pPr>
        <w:pStyle w:val="ArticleBody"/>
        <w:jc w:val="left"/>
      </w:pPr>
      <w:r>
        <w:rPr>
          <w:rFonts w:ascii="Times New Roman" w:hAnsi="Times New Roman" w:eastAsia="Times New Roman" w:cs="Times New Roman"/>
        </w:rPr>
        <w:t>Wenn irgendjemand von euch das altmodische Kinderspiel namens "telephone", oder manchmal "Chinese whispers", kennt, wisst ihr, dass, wenn Leute im Kreis sitzen und – wie das Spiel funktioniert – die erste Person der nächsten etwas ins Ohr flüstert und dieses Geflüster dann im Kreis herum wiederholt wird, sich das ursprüngliche Geflüster, das den Kreis umrundet, unweigerlich in etwas anderes verwandelt, als das, was das erste Geflüster darstellte. Dennoch erwarten die Mainstream-Medien von ihren Anhängern, dass sie glauben, jeder Journalist in diesem Land und auf der ganzen Welt wähle irgendwie dieselben Wörter und Wendungen, um die Position des Drachen zu einem Thema oder Ereignis zu erklären. Hunderte sogenannter Journalisten sahen dasselbe Ereignis und kamen nicht nur zur gleichen Schlussfolgerung, sondern wählten auch identische Wörter und Formulierungen, um das Ereignis zu beschreiben.</w:t>
      </w:r>
    </w:p>
    <w:p>
      <w:pPr>
        <w:pStyle w:val="ArticleBody"/>
        <w:jc w:val="left"/>
      </w:pPr>
      <w:r>
        <w:rPr>
          <w:rFonts w:ascii="Times New Roman" w:hAnsi="Times New Roman" w:eastAsia="Times New Roman" w:cs="Times New Roman"/>
        </w:rPr>
        <w:t>Worum es uns derzeit geht, ist kein Angriff auf die Propagandamaschine der Globalisten, sondern lediglich die Feststellung eines prophetischen Merkmals des geistlichen Krieges, der jetzt auf dem Planeten Erde stattfindet. Zur Zeit Christi wählten die Juden schließlich öffentlich den Cäsar zu ihrem König, als sie ihren Messias ablehnten. In jener umstrittenen Zeit lieferte der Hohepriester ein Argument für die Ermordung Christi, das satanisch war und auf fehlerhafter Argumentation beruhte, zugleich jedoch zutraf.</w:t>
      </w:r>
    </w:p>
    <w:p>
      <w:pPr>
        <w:pStyle w:val="ArticleScripture"/>
        <w:jc w:val="left"/>
      </w:pPr>
      <w:r>
        <w:rPr>
          <w:rFonts w:ascii="Times New Roman" w:hAnsi="Times New Roman" w:eastAsia="Times New Roman" w:cs="Times New Roman"/>
        </w:rPr>
        <w:t>Und einer von ihnen, mit Namen Kaiphas, der in jenem Jahr Hohepriester war, sprach zu ihnen: Ihr wisst gar nichts und bedenkt nicht, dass es für uns ratsam ist, dass ein Mensch für das Volk sterbe und nicht die ganze Nation zugrunde gehe. Dies aber sprach er nicht aus sich selbst; sondern weil er in jenem Jahr Hohepriester war, weissagte er, dass Jesus für jene Nation sterben sollte; und nicht für jene Nation allein, sondern auch, um die zerstreuten Kinder Gottes in eins zu versammeln. Johannes 11,49–52.</w:t>
      </w:r>
    </w:p>
    <w:p>
      <w:pPr>
        <w:pStyle w:val="ArticleBody"/>
        <w:jc w:val="left"/>
      </w:pPr>
      <w:r>
        <w:rPr>
          <w:rFonts w:ascii="Times New Roman" w:hAnsi="Times New Roman" w:eastAsia="Times New Roman" w:cs="Times New Roman"/>
        </w:rPr>
        <w:t>Caiaphas erfand eine Logik, um Christus anzugreifen, und machte damit tatsächlich eine zutreffende Vorhersage. Er glaubte nicht, dass Christus das Opfer für die Menschheit sein müsse; er wollte Ihn einfach töten. Die Mainstream-Medien der Macht des Drachen tun nun etwas Ähnliches mit Trump. Sie versuchen, der Bevölkerung Angst einzuflößen, dass, wenn Trump wiedergewählt wird, er ein Diktator werde, wie es Adolf Hitler war. Die Demokraten sind die Partei, die für die Sklaverei ist und die Merkmale der Nazi-Partei besitzt, einschließlich einer weltweiten, nicht nur deutschen Propagandamaschine, aber sie behaupten, dass, wenn Trump gewählt wird, die Demokratie abgeschafft werde und Trump ein Diktator wie Adolf Hitler sein werde.</w:t>
      </w:r>
    </w:p>
    <w:p>
      <w:pPr>
        <w:pStyle w:val="ArticleBody"/>
        <w:jc w:val="left"/>
      </w:pPr>
      <w:r>
        <w:rPr>
          <w:rFonts w:ascii="Times New Roman" w:hAnsi="Times New Roman" w:eastAsia="Times New Roman" w:cs="Times New Roman"/>
        </w:rPr>
        <w:t>Genau das sagt Gottes Wort über den letzten Präsidenten der Vereinigten Staaten aus, obwohl die Mainstream-Medien, wie der vom Drachen inspirierte Kaiphas, nicht verstehen, dass ihre Talking Points prophetisch sind und sich tatsächlich erfüllen werden.</w:t>
      </w:r>
    </w:p>
    <w:p>
      <w:pPr>
        <w:pStyle w:val="ArticleScripture"/>
        <w:jc w:val="left"/>
      </w:pPr>
      <w:r>
        <w:rPr>
          <w:rFonts w:ascii="Times New Roman" w:hAnsi="Times New Roman" w:eastAsia="Times New Roman" w:cs="Times New Roman"/>
        </w:rPr>
        <w:t>Unser Land ist in Gefahr. Es naht die Zeit, da seine Gesetzgeber den Grundsätzen des Protestantismus so abschwören werden, dass sie der römischen Apostasie Vorschub leisten. Das Volk, an dem Gott so wunderbar gewirkt hat, indem er es stärkte, das drückende Joch des Papsttums abzuwerfen, wird durch einen nationalen Akt dem verderbten Glauben Roms neue Kraft verleihen und so die Tyrannei aufrütteln, die nur auf einen Anstoß wartet, um aufs Neue in Grausamkeit und Despotismus auszubrechen. Mit raschen Schritten nähern wir uns bereits dieser Zeit. Der Geist der Weissagung, Band 4, 410.</w:t>
      </w:r>
    </w:p>
    <w:p>
      <w:pPr>
        <w:pStyle w:val="ArticleBody"/>
        <w:jc w:val="left"/>
      </w:pPr>
      <w:r>
        <w:rPr>
          <w:rFonts w:ascii="Times New Roman" w:hAnsi="Times New Roman" w:eastAsia="Times New Roman" w:cs="Times New Roman"/>
        </w:rPr>
        <w:t>Ich bin mir bewusst, dass, wenn ich die korrupten Elemente der Demokraten in den Vereinigten Staaten, die angeblichen Republikaner, die in Wahrheit Globalisten sind, sowie die progressiven Globalisten der Welt benenne, ein Leser zu der Annahme verleitet werden könnte, ich hegte eine Art politische Sympathie für die Republikanische Partei oder für Donald Trump. Dies entspricht keineswegs den Tatsachen; der letzte Präsident soll ein Diktator werden, genau wie es die Mainstream-Medien vorhersagen, obwohl sie darüber, was sie tatsächlich vorhersagen, nicht mehr wissen als Kaiphas. Wir identifizieren lediglich die prophetischen Dynamiken, die mit dem "komplexen Zusammenspiel menschlicher Ereignisse" verbunden sind und durch Ezekiels Räder innerhalb von Rädern dargestellt werden.</w:t>
      </w:r>
    </w:p>
    <w:p>
      <w:pPr>
        <w:pStyle w:val="ArticleBody"/>
        <w:jc w:val="left"/>
      </w:pPr>
      <w:r>
        <w:rPr>
          <w:rFonts w:ascii="Times New Roman" w:hAnsi="Times New Roman" w:eastAsia="Times New Roman" w:cs="Times New Roman"/>
        </w:rPr>
        <w:t>Wir werden diese Studie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einhundertneununddreißig</dc:title>
  <dc:subject>Die prophetische Übereinstimmung von Daniel 11,40 mit modernen politischen Realitäten: Das Geheimnis des letzten Präsidenten enträtseln</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