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Die Offenbarung Jesu Christi - Nummer eins</w:t>
      </w:r>
    </w:p>
    <w:p>
      <w:pPr>
        <w:pStyle w:val="ArticleSubtitle"/>
        <w:jc w:val="left"/>
      </w:pPr>
      <w:r>
        <w:rPr>
          <w:rFonts w:ascii="Arial" w:hAnsi="Arial" w:eastAsia="Arial" w:cs="Arial"/>
        </w:rPr>
        <w:t>Samen der Offenbarung: Die Enthüllung des prophetischen Bildteppichs von den Gleichnissen bis zur letzten Warnung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2023-07-29</w:t>
      </w:r>
    </w:p>
    <w:p>
      <w:pPr>
        <w:pStyle w:val="ArticleBody"/>
        <w:jc w:val="left"/>
      </w:pPr>
      <w:r>
        <w:rPr>
          <w:rFonts w:ascii="Times New Roman" w:hAnsi="Times New Roman" w:eastAsia="Times New Roman" w:cs="Times New Roman"/>
        </w:rPr>
        <w:t>Die Vereinigten Staaten werden in der Bibel ausdrücklich genannt. Es gibt mehrere biblische Stellen, die die Vereinigten Staaten am Ende der Welt eindeutig identifizieren. In Offenbarung Kapitel 13 sind die Vereinigten Staaten das zweite beziehungsweise das zweihörnige Tier, das aus der Erde heraufkommt und der ganzen Welt das Kaufen und Verkaufen verbietet – es sei denn, man hat das Malzeichen des Tieres.</w:t>
      </w:r>
    </w:p>
    <w:p>
      <w:pPr>
        <w:pStyle w:val="ArticleScripture"/>
        <w:jc w:val="left"/>
      </w:pPr>
      <w:r>
        <w:rPr>
          <w:rFonts w:ascii="Times New Roman" w:hAnsi="Times New Roman" w:eastAsia="Times New Roman" w:cs="Times New Roman"/>
        </w:rPr>
        <w:t>Und ich sah ein anderes Tier aus der Erde heraufkommen; und es hatte zwei Hörner wie ein Lamm, und es redete wie ein Drache. Und es übt in Gegenwart des ersten Tieres alle dessen Macht aus und bringt die Erde und die, die auf ihr wohnen, dazu, das erste Tier anzubeten, dessen tödliche Wunde geheilt worden war. Und es tut große Wunder, sodass es vor den Augen der Menschen Feuer vom Himmel auf die Erde herabkommen lässt, und es verführt die Bewohner der Erde durch die Wunder, die es in der Gegenwart des Tieres zu tun vermochte, indem es denen, die auf der Erde wohnen, sagt, sie sollten dem Tier ein Bild machen, das die Wunde vom Schwert gehabt hatte und doch lebte. Und es hatte Macht, dem Bild des Tieres Leben zu geben, sodass das Bild des Tieres sowohl redete als auch bewirkte, dass alle, die das Bild des Tieres nicht anbeten wollten, getötet würden. Und es bewirkt, dass alle, Kleine und Große, Reiche und Arme, Freie und Knechte, sich ein Zeichen an ihre rechte Hand oder an ihre Stirn machen lassen; und dass niemand kaufen oder verkaufen kann, außer wer das Zeichen oder den Namen des Tieres oder die Zahl seines Namens hat.</w:t>
      </w:r>
    </w:p>
    <w:p>
      <w:pPr>
        <w:pStyle w:val="ArticleScripture"/>
        <w:jc w:val="left"/>
      </w:pPr>
      <w:r>
        <w:rPr>
          <w:rFonts w:ascii="Times New Roman" w:hAnsi="Times New Roman" w:eastAsia="Times New Roman" w:cs="Times New Roman"/>
        </w:rPr>
        <w:t>Hier ist Weisheit. Wer Verstand hat, berechne die Zahl des Tieres: denn es ist die Zahl eines Menschen; und seine Zahl ist sechshundertsechsundsechzig. Offenbarung 13,11–18.</w:t>
      </w:r>
    </w:p>
    <w:p>
      <w:pPr>
        <w:pStyle w:val="ArticleBody"/>
        <w:jc w:val="left"/>
      </w:pPr>
      <w:r>
        <w:rPr>
          <w:rFonts w:ascii="Times New Roman" w:hAnsi="Times New Roman" w:eastAsia="Times New Roman" w:cs="Times New Roman"/>
        </w:rPr>
        <w:t>In diesem Abschnitt gibt es sieben grundlegende prophetische Merkmale, die mit der zweihörnigen Erdbestie verbunden sind. Er übt die Macht der Bestie aus, die ihm vorausging; er bringt alle Menschen in der Welt dazu, die Bestie anzubeten, die vor ihm war; er tut große Wunder, die alle Menschen sehen; er verführt die ganze Welt und befiehlt der Welt, ein Bild der Bestie zu machen, die vor ihm war; er verleiht dem Bild der Bestie Leben, und es spricht; er zwingt bei Todesstrafe die ganze Welt, das Bild der Bestie anzubeten; und er zwingt die ganze Welt, das Zeichen entweder an der Stirn oder an der Hand zu empfangen und verbietet denen, die das Zeichen, den Namen oder die Zahl der Bestie nicht haben, zu kaufen und zu verkaufen.</w:t>
      </w:r>
    </w:p>
    <w:p>
      <w:pPr>
        <w:pStyle w:val="ArticleBody"/>
        <w:jc w:val="left"/>
      </w:pPr>
      <w:r>
        <w:rPr>
          <w:rFonts w:ascii="Times New Roman" w:hAnsi="Times New Roman" w:eastAsia="Times New Roman" w:cs="Times New Roman"/>
        </w:rPr>
        <w:t>Das Verführungswerk, das von dem Tier vollbracht wird, das in Vers elf „aus der Erde heraufkommt“, ist so verführerisch und mächtig, dass es „die verführt, die auf der Erde wohnen“. Die ganze Welt wird von den Vereinigten Staaten verführt werden. Das heißt: Mit Ausnahme der Kirche Gottes – die ganze Welt soll dahin verführt werden, das Zeichen des Antichristen anzunehmen. Die prophetischen Ereignisse, die dieser weltweiten Verführung vorausgehen, sind bereits im Gange.</w:t>
      </w:r>
    </w:p>
    <w:p>
      <w:pPr>
        <w:pStyle w:val="ArticleBody"/>
        <w:jc w:val="left"/>
      </w:pPr>
      <w:r>
        <w:rPr>
          <w:rFonts w:ascii="Times New Roman" w:hAnsi="Times New Roman" w:eastAsia="Times New Roman" w:cs="Times New Roman"/>
        </w:rPr>
        <w:t>Es gibt Geschichten aus der Bibel, die die meisten Menschen kennen, wenn auch nur oberflächlich. Die meisten haben von den Konfrontationen zwischen Mose und dem Pharao, Daniel und Nebukadnezar oder Jesus und Pilatus gehört. Menschen kennen diese Bibelgeschichten auf unterschiedlichen Verständnisebenen, erkennen jedoch nicht unbedingt, dass die biblische Prophetie Könige und Königreiche direkt und sehr konkret benennt. Das war gewiss bei Mose, Daniel und Christus der Fall. Ägypten, Babylon und Rom wurden in der biblischen Prophetie allesamt im Voraus ausdrücklich benannt, bevor sie in der Geschichte die Vorhersagen über ihre jeweiligen Königreiche erfüllten. Gott verändert sich nie.</w:t>
      </w:r>
    </w:p>
    <w:p>
      <w:pPr>
        <w:pStyle w:val="ArticleScripture"/>
        <w:jc w:val="left"/>
      </w:pPr>
      <w:r>
        <w:rPr>
          <w:rFonts w:ascii="Times New Roman" w:hAnsi="Times New Roman" w:eastAsia="Times New Roman" w:cs="Times New Roman"/>
        </w:rPr>
        <w:t>Denn ich bin der HERR, ich ändere mich nicht; darum seid ihr, Söhne Jakobs, nicht vertilgt. Maleachi 3,6.</w:t>
      </w:r>
    </w:p>
    <w:p>
      <w:pPr>
        <w:pStyle w:val="ArticleScripture"/>
        <w:jc w:val="left"/>
      </w:pPr>
      <w:r>
        <w:rPr>
          <w:rFonts w:ascii="Times New Roman" w:hAnsi="Times New Roman" w:eastAsia="Times New Roman" w:cs="Times New Roman"/>
        </w:rPr>
        <w:t>Jesus Christus ist derselbe gestern und heute und in Ewigkeit. Hebräer 13,8.</w:t>
      </w:r>
    </w:p>
    <w:p>
      <w:pPr>
        <w:pStyle w:val="ArticleBody"/>
        <w:jc w:val="left"/>
      </w:pPr>
      <w:r>
        <w:rPr>
          <w:rFonts w:ascii="Times New Roman" w:hAnsi="Times New Roman" w:eastAsia="Times New Roman" w:cs="Times New Roman"/>
        </w:rPr>
        <w:t>Die Tatsache, dass Gott sich nie ändert, erlaubt es uns, bei unserer Betrachtung des zweihörnigen Tieres aus der Erde in Offenbarung 13 einfache Logik anzuwenden. Weil wir wissen, dass Gott Vorhersagen gegeben hat, die die Reiche Ägyptens, Babylons und Roms jeweils direkt identifizieren, als sie mit der Gemeinde Gottes in Beziehung standen und sie verfolgten, können wir einige Tatsachen in Bezug auf das Tier aus der Erde in Offenbarung 13 feststellen. Das Tier aus der Erde wird – wie Ägypten, Babylon und Rom – in der biblischen Prophetie im Voraus direkt identifiziert werden, noch bevor in der Geschichte die Vorhersage über jene Nation erfüllt wird. Ich sage, wir können diese Tatsache auf der Grundlage einer sehr einfachen, aber wichtigen biblischen Regel feststellen. Die Regel besagt, dass Wahrheit durch das Zeugnis von zwei Zeugen bestätigt wird.</w:t>
      </w:r>
    </w:p>
    <w:p>
      <w:pPr>
        <w:pStyle w:val="ArticleScripture"/>
        <w:jc w:val="left"/>
      </w:pPr>
      <w:r>
        <w:rPr>
          <w:rFonts w:ascii="Times New Roman" w:hAnsi="Times New Roman" w:eastAsia="Times New Roman" w:cs="Times New Roman"/>
        </w:rPr>
        <w:t>Auf die Aussage von zwei oder drei Zeugen soll der, der des Todes schuldig ist, getötet werden; aber auf die Aussage eines einzigen Zeugen soll er nicht getötet werden. Deuteronomium 17:6.</w:t>
      </w:r>
    </w:p>
    <w:p>
      <w:pPr>
        <w:pStyle w:val="ArticleScripture"/>
        <w:jc w:val="left"/>
      </w:pPr>
      <w:r>
        <w:rPr>
          <w:rFonts w:ascii="Times New Roman" w:hAnsi="Times New Roman" w:eastAsia="Times New Roman" w:cs="Times New Roman"/>
        </w:rPr>
        <w:t>Ein einzelner Zeuge soll nicht gegen einen Mann auftreten wegen irgendeiner Missetat oder irgendeiner Sünde, bei irgendeiner Sünde, die er begeht; durch die Aussage von zwei Zeugen oder durch die Aussage von drei Zeugen soll die Sache bestätigt werden. Deuteronomium 19,15.</w:t>
      </w:r>
    </w:p>
    <w:p>
      <w:pPr>
        <w:pStyle w:val="ArticleScripture"/>
        <w:jc w:val="left"/>
      </w:pPr>
      <w:r>
        <w:rPr>
          <w:rFonts w:ascii="Times New Roman" w:hAnsi="Times New Roman" w:eastAsia="Times New Roman" w:cs="Times New Roman"/>
        </w:rPr>
        <w:t>Dies ist das dritte Mal, dass ich zu euch komme. Durch den Mund von zwei oder drei Zeugen soll jedes Wort bestätigt werden. 2. Korinther 13,1.</w:t>
      </w:r>
    </w:p>
    <w:p>
      <w:pPr>
        <w:pStyle w:val="ArticleScripture"/>
        <w:jc w:val="left"/>
      </w:pPr>
      <w:r>
        <w:rPr>
          <w:rFonts w:ascii="Times New Roman" w:hAnsi="Times New Roman" w:eastAsia="Times New Roman" w:cs="Times New Roman"/>
        </w:rPr>
        <w:t>Nimm gegen einen Ältesten keine Anklage an, sondern nur auf die Aussage von zwei oder drei Zeugen. 1. Timotheus 5,19.</w:t>
      </w:r>
    </w:p>
    <w:p>
      <w:pPr>
        <w:pStyle w:val="ArticleBody"/>
        <w:jc w:val="left"/>
      </w:pPr>
      <w:r>
        <w:rPr>
          <w:rFonts w:ascii="Times New Roman" w:hAnsi="Times New Roman" w:eastAsia="Times New Roman" w:cs="Times New Roman"/>
        </w:rPr>
        <w:t>Die biblische Prophetie sagte den Untergang des alten Ägyptens voraus, als Gott mit dem rebellischen Pharao Ägyptens ins Gericht ging. Die biblische Prophetie sagte den Aufstieg und den Fall des alten Babylons voraus, wobei sie zugleich mit den rebellischen Königen Babylons ins Gericht ging. Die biblische Prophetie sagte den Aufstieg und den Fall des heidnischen Roms voraus, identifizierte Roms korrupte Vertreter und zog sie zur Rechenschaft. Die Beständigkeit von Gottes unveränderlichem Wesen zeigt, dass das bedeutendste in der biblischen Prophetie erwähnte Reich – das aus der Erde kommende Tier aus Offenbarung 13 – ganz gewiss durch die biblische Prophetie identifiziert werden wird.</w:t>
      </w:r>
    </w:p>
    <w:p>
      <w:pPr>
        <w:pStyle w:val="ArticleBody"/>
        <w:jc w:val="left"/>
      </w:pPr>
      <w:r>
        <w:rPr>
          <w:rFonts w:ascii="Times New Roman" w:hAnsi="Times New Roman" w:eastAsia="Times New Roman" w:cs="Times New Roman"/>
        </w:rPr>
        <w:t>Wenn die Prophezeiung über das Tier aus der Erde in Offenbarung 13 erfüllt wird, wird die Gemeinde Gottes mit der politischen und religiösen Führung des Tieres aus der Erde in Konfrontation geraten, wie es durch Mose, Daniel und Christus prophetisch veranschaulicht wird. Die prophetische Rolle der Vereinigten Staaten am Ende der Welt ist ein zentrales Thema der biblischen Prophetie. Während wir die biblischen Informationen erarbeiten, die die Rolle der Vereinigten Staaten in der biblischen Prophetie identifizieren, werden wir Regeln anwenden, die in der Bibel zu finden sind, denn das Wort Gottes bedarf keiner menschlichen Definition. Dem alten Israel wurden zeremonielle Regeln, Gesundheitsregeln, zehn moralische Gebote, Regeln für die Landwirtschaft und so weiter gegeben. Gott ist ein Gott der Ordnung.</w:t>
      </w:r>
    </w:p>
    <w:p>
      <w:pPr>
        <w:pStyle w:val="ArticleScripture"/>
        <w:jc w:val="left"/>
      </w:pPr>
      <w:r>
        <w:rPr>
          <w:rFonts w:ascii="Times New Roman" w:hAnsi="Times New Roman" w:eastAsia="Times New Roman" w:cs="Times New Roman"/>
        </w:rPr>
        <w:t>Alles soll anständig und in Ordnung geschehen. 1. Korinther 14,40.</w:t>
      </w:r>
    </w:p>
    <w:p>
      <w:pPr>
        <w:pStyle w:val="ArticleBody"/>
        <w:jc w:val="left"/>
      </w:pPr>
      <w:r>
        <w:rPr>
          <w:rFonts w:ascii="Times New Roman" w:hAnsi="Times New Roman" w:eastAsia="Times New Roman" w:cs="Times New Roman"/>
        </w:rPr>
        <w:t>Der biblische Befund liefert kein Zeugnis, das nahelegt, dass jemand gesegnet würde, wenn er die von Gott gegebenen Regeln einfach ignoriert. Wer kann erwarten, gesegnet zu werden, wenn er die Regeln der prophetischen Auslegung ignoriert, die in und durch die Bibel zum Zweck des Studiums der Prophetie festgelegt wurden?</w:t>
      </w:r>
    </w:p>
    <w:p>
      <w:pPr>
        <w:pStyle w:val="ArticleScripture"/>
        <w:jc w:val="left"/>
      </w:pPr>
      <w:r>
        <w:rPr>
          <w:rFonts w:ascii="Times New Roman" w:hAnsi="Times New Roman" w:eastAsia="Times New Roman" w:cs="Times New Roman"/>
        </w:rPr>
        <w:t>Kommt nun, und lasst uns miteinander rechten, spricht der Herr: Wenn eure Sünden wie Scharlach sind, werden sie weiß wie Schnee; sind sie rot wie Karmesin, werden sie wie Wolle. Jesaja 1,18.</w:t>
      </w:r>
    </w:p>
    <w:p>
      <w:pPr>
        <w:pStyle w:val="ArticleBody"/>
        <w:jc w:val="left"/>
      </w:pPr>
      <w:r>
        <w:rPr>
          <w:rFonts w:ascii="Times New Roman" w:hAnsi="Times New Roman" w:eastAsia="Times New Roman" w:cs="Times New Roman"/>
        </w:rPr>
        <w:t>Während wir die biblischen Regeln anwenden, lassen wir die Bibel feststellen und bestätigen, ob die Regeln echt oder falsch sind. Wie bei allen Regeln Gottes gibt es immer eine satanische Fälschung davon. Es ist daher notwendig, dass, wenn eine Regel verwendet wird, um eine Wahrheit festzustellen, sowohl die erkannte Wahrheit als auch die angewandte Regel geprüft werden.</w:t>
      </w:r>
    </w:p>
    <w:p>
      <w:pPr>
        <w:pStyle w:val="ArticleScripture"/>
        <w:jc w:val="left"/>
      </w:pPr>
      <w:r>
        <w:rPr>
          <w:rFonts w:ascii="Times New Roman" w:hAnsi="Times New Roman" w:eastAsia="Times New Roman" w:cs="Times New Roman"/>
        </w:rPr>
        <w:t>Ihr Lieben, glaubt nicht jedem Geist, sondern prüft die Geister, ob sie von Gott sind; denn viele falsche Propheten sind in die Welt hinausgegangen. 1. Johannes 4,1.</w:t>
      </w:r>
    </w:p>
    <w:p>
      <w:pPr>
        <w:pStyle w:val="ArticleBody"/>
        <w:jc w:val="left"/>
      </w:pPr>
      <w:r>
        <w:rPr>
          <w:rFonts w:ascii="Times New Roman" w:hAnsi="Times New Roman" w:eastAsia="Times New Roman" w:cs="Times New Roman"/>
        </w:rPr>
        <w:t>Neben der Identifizierung der prophetischen Rolle der Vereinigten Staaten in dieser Studie besteht ein weiterer Zweck darin, die geheime Botschaft aus dem Buch der Offenbarung zu identifizieren, die Jesus bis zu dieser bestimmten Generation verborgen gehalten hat.</w:t>
      </w:r>
    </w:p>
    <w:p>
      <w:pPr>
        <w:pStyle w:val="ArticleScripture"/>
        <w:jc w:val="left"/>
      </w:pPr>
      <w:r>
        <w:rPr>
          <w:rFonts w:ascii="Times New Roman" w:hAnsi="Times New Roman" w:eastAsia="Times New Roman" w:cs="Times New Roman"/>
        </w:rPr>
        <w:t>Die verborgenen Dinge gehören dem Herrn, unserem Gott; die offenbarten aber gehören uns und unseren Kindern auf ewig, damit wir alle Worte dieses Gesetzes tun. 5. Mose 29,29.</w:t>
      </w:r>
    </w:p>
    <w:p>
      <w:pPr>
        <w:pStyle w:val="ArticleBody"/>
        <w:jc w:val="left"/>
      </w:pPr>
      <w:r>
        <w:rPr>
          <w:rFonts w:ascii="Times New Roman" w:hAnsi="Times New Roman" w:eastAsia="Times New Roman" w:cs="Times New Roman"/>
        </w:rPr>
        <w:t>Gottes prophetische Geheimnisse, die offenbart werden, dienen dazu, denjenigen, die das Geheimnis empfangen, zu ermöglichen, sein Gesetz zu halten. Menschen können sein Gesetz nur halten, wenn es in ihre Herzen geschrieben ist. Das Geheimnis, das im Buch der Offenbarung entsiegelt wird, ist Teil des Prozesses, durch den der Heilige Geist Gottes Gesetz in unser Inneres und in unsere Herzen schreibt. Das Geheimnis, das Gottes Volk eröffnet wird, begründet, wenn und sofern es im Glauben angenommen wird, den neuen Bund.</w:t>
      </w:r>
    </w:p>
    <w:p>
      <w:pPr>
        <w:pStyle w:val="ArticleScripture"/>
        <w:jc w:val="left"/>
      </w:pPr>
      <w:r>
        <w:rPr>
          <w:rFonts w:ascii="Times New Roman" w:hAnsi="Times New Roman" w:eastAsia="Times New Roman" w:cs="Times New Roman"/>
        </w:rPr>
        <w:t>Siehe, es kommen Tage, spricht der HERR, da ich mit dem Haus Israel und mit dem Haus Juda einen neuen Bund schließen werde: Nicht wie der Bund, den ich mit ihren Vätern schloss an dem Tag, da ich sie bei der Hand nahm, um sie aus dem Land Ägypten herauszuführen; meinen Bund haben sie gebrochen, obwohl ich ihr Ehemann war, spricht der HERR. Sondern dies ist der Bund, den ich nach jenen Tagen mit dem Haus Israel schließen werde, spricht der HERR: Ich lege mein Gesetz in ihr Inneres und schreibe es in ihre Herzen; und ich werde ihr Gott sein, und sie werden mein Volk sein. Jeremia 31,31–33.</w:t>
      </w:r>
    </w:p>
    <w:p>
      <w:pPr>
        <w:pStyle w:val="ArticleScripture"/>
        <w:jc w:val="left"/>
      </w:pPr>
      <w:r>
        <w:rPr>
          <w:rFonts w:ascii="Times New Roman" w:hAnsi="Times New Roman" w:eastAsia="Times New Roman" w:cs="Times New Roman"/>
        </w:rPr>
        <w:t>„In den letzten Tagen der Geschichte dieser Erde soll Gottes Bund mit seinem gebotestreuen Volk erneuert werden.“ Review and Herald, 26. Februar 1914.</w:t>
      </w:r>
    </w:p>
    <w:p>
      <w:pPr>
        <w:pStyle w:val="ArticleBody"/>
        <w:jc w:val="left"/>
      </w:pPr>
      <w:r>
        <w:rPr>
          <w:rFonts w:ascii="Times New Roman" w:hAnsi="Times New Roman" w:eastAsia="Times New Roman" w:cs="Times New Roman"/>
        </w:rPr>
        <w:t>Offenbarung 1,1–3 Die letzte Warnbotschaft:</w:t>
      </w:r>
    </w:p>
    <w:p>
      <w:pPr>
        <w:pStyle w:val="ArticleScripture"/>
        <w:jc w:val="left"/>
      </w:pPr>
      <w:r>
        <w:rPr>
          <w:rFonts w:ascii="Times New Roman" w:hAnsi="Times New Roman" w:eastAsia="Times New Roman" w:cs="Times New Roman"/>
        </w:rPr>
        <w:t>Die Offenbarung Jesu Christi, die Gott ihm gegeben hat, um seinen Knechten zu zeigen, was in Kürze geschehen muss; und er sandte seinen Engel und gab sie seinem Knecht Johannes zu erkennen: der bezeugte das Wort Gottes und das Zeugnis Jesu Christi und alles, was er sah. Selig ist, wer liest, und selig sind, die die Worte dieser Weissagung hören und bewahren, was darin geschrieben steht; denn die Zeit ist nahe. Offenbarung 1,1–3.</w:t>
      </w:r>
    </w:p>
    <w:p>
      <w:pPr>
        <w:pStyle w:val="ArticleBody"/>
        <w:jc w:val="left"/>
      </w:pPr>
      <w:r>
        <w:rPr>
          <w:rFonts w:ascii="Times New Roman" w:hAnsi="Times New Roman" w:eastAsia="Times New Roman" w:cs="Times New Roman"/>
        </w:rPr>
        <w:t>Die ersten drei Verse des ersten Kapitels der Offenbarung machen deutlich, dass die „Offenbarung Jesu Christi“ die letzte Botschaft für die Menschheit ist. Es ist eindeutig eine Botschaft, denn die „Offenbarung Jesu Christi“ wurde ihm vom himmlischen Vater gegeben, um seinen Dienern zu zeigen, was „bald geschehen muss“.</w:t>
      </w:r>
    </w:p>
    <w:p>
      <w:pPr>
        <w:pStyle w:val="ArticleBody"/>
        <w:jc w:val="left"/>
      </w:pPr>
      <w:r>
        <w:rPr>
          <w:rFonts w:ascii="Times New Roman" w:hAnsi="Times New Roman" w:eastAsia="Times New Roman" w:cs="Times New Roman"/>
        </w:rPr>
        <w:t>Uns wird gesagt, wir sollen bedenken, dass „der Heilige Geist die Dinge so geordnet hat, sowohl bei der Verkündigung der Prophezeiung“ als auch „in den dargestellten Ereignissen“.</w:t>
      </w:r>
    </w:p>
    <w:p>
      <w:pPr>
        <w:pStyle w:val="ArticleScripture"/>
        <w:jc w:val="left"/>
      </w:pPr>
      <w:r>
        <w:rPr>
          <w:rFonts w:ascii="Times New Roman" w:hAnsi="Times New Roman" w:eastAsia="Times New Roman" w:cs="Times New Roman"/>
        </w:rPr>
        <w:t>"Der Heilige Geist hat die Dinge, sowohl bei der Verleihung der Weissagung als auch in den dargestellten Ereignissen, so gefügt, um zu lehren, dass das menschliche Werkzeug aus dem Blick gehalten, in Christus verborgen sein soll, und dass der Herr, der Gott des Himmels, und sein Gesetz erhoben werden sollen. Lies das Buch Daniel. Rufe dir Punkt für Punkt die Geschichte der dort dargestellten Königreiche ins Gedächtnis." Testimonies to Ministers, 112.</w:t>
      </w:r>
    </w:p>
    <w:p>
      <w:pPr>
        <w:pStyle w:val="ArticleBody"/>
        <w:jc w:val="left"/>
      </w:pPr>
      <w:r>
        <w:rPr>
          <w:rFonts w:ascii="Times New Roman" w:hAnsi="Times New Roman" w:eastAsia="Times New Roman" w:cs="Times New Roman"/>
        </w:rPr>
        <w:t>Die „dargestellten Ereignisse“ und auch die „Weitergabe der Prophezeiung“ in den ersten drei Versen des ersten Kapitels der Offenbarung veranschaulichen den schrittweisen Prozess, wie Gott zu den Menschen spricht, und machen zugleich deutlich, dass die übermittelte Botschaft „die Offenbarung Jesu Christi“ genannt wird.</w:t>
      </w:r>
    </w:p>
    <w:p>
      <w:pPr>
        <w:pStyle w:val="ArticleBody"/>
        <w:jc w:val="left"/>
      </w:pPr>
      <w:r>
        <w:rPr>
          <w:rFonts w:ascii="Times New Roman" w:hAnsi="Times New Roman" w:eastAsia="Times New Roman" w:cs="Times New Roman"/>
        </w:rPr>
        <w:t>Jesus Christus tat dann zwei Dinge mit der Botschaft, die er von Gott empfangen hatte. Er sandte die Botschaft durch seinen Engel, und er gab sie durch diesen Engel auch in Zeichen zu erkennen. Sein Engel brachte die Botschaft dann dem Propheten Johannes, der sie niederschrieb und an die Gemeinden sandte – für dich und mich. Die ersten drei Verse wurden vom "Heiligen Geist" "so gestaltet", dass sowohl die "Botschaft" als auch der "Prozess der Kommunikation" bei der Übermittlung der Botschaft betont werden.</w:t>
      </w:r>
    </w:p>
    <w:p>
      <w:pPr>
        <w:pStyle w:val="ArticleBody"/>
        <w:jc w:val="left"/>
      </w:pPr>
      <w:r>
        <w:rPr>
          <w:rFonts w:ascii="Times New Roman" w:hAnsi="Times New Roman" w:eastAsia="Times New Roman" w:cs="Times New Roman"/>
        </w:rPr>
        <w:t>Die drei Verse, die wir betrachten, präsentieren die letzte Botschaft an die Menschheit; aber nicht einfach nur die letzte Botschaft—wichtiger noch, die drei Verse stellen die letzte Warnbotschaft an den Planeten Erde dar. Die Eigenschaft der Botschaft als „Warnung“ wird daran erkennbar, dass eine Gruppe von Menschen als „gesegnet“ bezeichnet wird, weil sie „das, was darin geschrieben steht“, gelesen, gehört und bewahrt haben. Es gibt eine Gruppe von Menschen, die eine als „die Offenbarung Jesu Christi“ dargestellte Warnung weder lesen noch hören wird. Für sie ist es unmöglich, gesegnet zu sein. Es liegt auf der Hand, dass, wenn es eine Gruppe gibt, die für das Lesen, Hören und Bewahren dessen, was geschrieben steht, gesegnet ist, es auch eine Gruppe gibt, die nicht gesegnet ist. Wird ein Mensch die Botschaft der Offenbarung Jesu Christi lesen, hören und bewahren? Wenn ja, wird er gesegnet sein; wenn nicht, wird er verflucht sein.</w:t>
      </w:r>
    </w:p>
    <w:p>
      <w:pPr>
        <w:pStyle w:val="ArticleScripture"/>
        <w:jc w:val="left"/>
      </w:pPr>
      <w:r>
        <w:rPr>
          <w:rFonts w:ascii="Times New Roman" w:hAnsi="Times New Roman" w:eastAsia="Times New Roman" w:cs="Times New Roman"/>
        </w:rPr>
        <w:t>„Der Prophet spricht: 'Selig ist, der da liest' — es gibt solche, die nicht lesen wollen; der Segen ist nicht für sie. 'Und die da hören' — es gibt auch solche, die sich weigern, irgendetwas über die Weissagungen zu hören; für diese ist der Segen nicht bestimmt. 'Und die bewahren, was darin geschrieben ist' — viele weigern sich, den in der Offenbarung enthaltenen Warnungen und Anweisungen Beachtung zu schenken; keiner von ihnen kann den verheißenen Segen beanspruchen. Alle, die die Gegenstände der Weissagung verhöhnen und über die hier feierlich gegebenen Symbole spotten, alle, die sich weigern, ihr Leben zu reformieren und sich auf das Kommen des Menschensohnes vorzubereiten, werden ohne Segen bleiben.“ Der große Kampf, 341.</w:t>
      </w:r>
    </w:p>
    <w:p>
      <w:pPr>
        <w:pStyle w:val="ArticleBody"/>
        <w:jc w:val="left"/>
      </w:pPr>
      <w:r>
        <w:rPr>
          <w:rFonts w:ascii="Times New Roman" w:hAnsi="Times New Roman" w:eastAsia="Times New Roman" w:cs="Times New Roman"/>
        </w:rPr>
        <w:t>Der Ausdruck „die Zeit ist nahe“ in Vers drei macht deutlich, dass es sich um eine bestimmte Zeit handelt, zu der die letzte Warnbotschaft in der Geschichte eintrifft. „Die Zeit“ – (eine bestimmte Zeit) – „ist nahe.“ Eine bestimmte Zeit steht unmittelbar bevor, denn sie ist nahe, und Gottes Volk (durch Johannes repräsentiert) versteht die Botschaft, bevor die „Zeit“ anbricht. Johannes verfasste die Offenbarung gegen Ende des ersten Jahrhunderts; dennoch machen diese Verse deutlich, dass es einen Zeitpunkt in der Geschichte lange nach dem Jahr 100 geben wird, an dem die letzte Warnbotschaft verkündigt wird. Wenn diese „Zeit“ „nahe“ ist, wird die Botschaft, die die „Dinge, die bald geschehen müssen“, kennzeichnet, den Dienern Gottes offenbart werden.</w:t>
      </w:r>
    </w:p>
    <w:p>
      <w:pPr>
        <w:pStyle w:val="ArticleBody"/>
        <w:jc w:val="left"/>
      </w:pPr>
      <w:r>
        <w:rPr>
          <w:rFonts w:ascii="Times New Roman" w:hAnsi="Times New Roman" w:eastAsia="Times New Roman" w:cs="Times New Roman"/>
        </w:rPr>
        <w:t>In dieser Artikelreihe werden die Bibel und die Schriften von Ellen White als Autorität herangezogen, um die Auslegung der von uns zitierten biblischen Stellen zu stützen.</w:t>
      </w:r>
    </w:p>
    <w:p>
      <w:pPr>
        <w:pStyle w:val="ArticleBody"/>
        <w:jc w:val="left"/>
      </w:pPr>
      <w:r>
        <w:rPr>
          <w:rFonts w:ascii="Times New Roman" w:hAnsi="Times New Roman" w:eastAsia="Times New Roman" w:cs="Times New Roman"/>
        </w:rPr>
        <w:t>Wir werden uns außerdem auf die von William Miller zusammengestellten Regeln der prophetischen Auslegung sowie auf die in der Zusammenstellung mit dem Titel "Prophetische Schlüssel" aufgeführten Regeln beziehen. Außerdem werden wir die prophetische Studie namens "Habakuks Tafeln" heranziehen.</w:t>
      </w:r>
    </w:p>
    <w:p>
      <w:pPr>
        <w:pStyle w:val="ArticleBody"/>
        <w:jc w:val="left"/>
      </w:pPr>
      <w:r>
        <w:rPr>
          <w:rFonts w:ascii="Times New Roman" w:hAnsi="Times New Roman" w:eastAsia="Times New Roman" w:cs="Times New Roman"/>
        </w:rPr>
        <w:t>Wir beabsichtigen nicht, jede von uns verwendete Regel zu definieren. Der Kürze halber verweisen wir einfach auf die Zusammenstellung „Prophetic Keys“ für alle, die eine ausführlichere Begründung der Regel lesen möchten. Mit der Reihe „Habakkuks Tafeln“ beabsichtigen wir, auf bestimmte Präsentationen hinzuweisen, in denen ein Thema, das wir nur kurz berühren werden, eingehender behandelt wird.</w:t>
      </w:r>
    </w:p>
    <w:p>
      <w:pPr>
        <w:pStyle w:val="ArticleBody"/>
        <w:jc w:val="left"/>
      </w:pPr>
      <w:r>
        <w:rPr>
          <w:rFonts w:ascii="Times New Roman" w:hAnsi="Times New Roman" w:eastAsia="Times New Roman" w:cs="Times New Roman"/>
        </w:rPr>
        <w:t>Während wir das Buch der Offenbarung studieren, begrüßen wir öffentliche Rückmeldungen, aber wir werden nur auf Beiträge reagieren, die zum fortlaufenden Studium beitragen. Der Rahmen unserer Diskussion wird die aktuelle Reihe von Präsentationen, die prophetischen Regeln, die wir anwenden, und die in Habakuks Tafeln enthaltenen Informationen umfassen.</w:t>
      </w:r>
    </w:p>
    <w:p>
      <w:pPr>
        <w:pStyle w:val="ArticleScripture"/>
        <w:jc w:val="left"/>
      </w:pPr>
      <w:r>
        <w:rPr>
          <w:rFonts w:ascii="Times New Roman" w:hAnsi="Times New Roman" w:eastAsia="Times New Roman" w:cs="Times New Roman"/>
        </w:rPr>
        <w:t>Die Offenbarung Jesu Christi, die Gott ihm gegeben hat, um seinen Knechten zu zeigen, was in Kürze geschehen muss; und er sandte seinen Engel und gab sie seinem Knecht Johannes zu erkennen: der bezeugte das Wort Gottes und das Zeugnis Jesu Christi und alles, was er sah. Selig ist, wer liest, und selig sind, die die Worte dieser Weissagung hören und bewahren, was darin geschrieben steht; denn die Zeit ist nahe. Offenbarung 1,1–3.</w:t>
      </w:r>
    </w:p>
    <w:p>
      <w:pPr>
        <w:pStyle w:val="ArticleBody"/>
        <w:jc w:val="left"/>
      </w:pPr>
      <w:r>
        <w:rPr>
          <w:rFonts w:ascii="Times New Roman" w:hAnsi="Times New Roman" w:eastAsia="Times New Roman" w:cs="Times New Roman"/>
        </w:rPr>
        <w:t>Das griechische Wort, das mit „signified“ übersetzt wird, bedeutet „anzeigen“. Er sandte die Botschaft durch „seinen“ Engel, und er gab sie durch „seinen“ Engel zu erkennen. „Sein“ Engel ist Gabriel.</w:t>
      </w:r>
    </w:p>
    <w:p>
      <w:pPr>
        <w:pStyle w:val="ArticleScripture"/>
        <w:jc w:val="left"/>
      </w:pPr>
      <w:r>
        <w:rPr>
          <w:rFonts w:ascii="Times New Roman" w:hAnsi="Times New Roman" w:eastAsia="Times New Roman" w:cs="Times New Roman"/>
        </w:rPr>
        <w:t>Die Worte des Engels: „Ich bin Gabriel, der vor Gott steht“, zeigen, dass er in den himmlischen Höfen eine Stellung hohen Ansehens bekleidet. Als er mit einer Botschaft zu Daniel kam, sagte er: „Es gibt keinen, der mir in diesen Dingen beisteht, außer Michael [Christus], euer Fürst.“ Daniel 10:21. Von Gabriel spricht der Heiland in der Offenbarung und sagt, dass „Er es durch seinen Engel seinem Knecht Johannes sandte und kundtat.“ Offenbarung 1:1. Das Verlangen der Zeitalter, 99.</w:t>
      </w:r>
    </w:p>
    <w:p>
      <w:pPr>
        <w:pStyle w:val="ArticleBody"/>
        <w:jc w:val="left"/>
      </w:pPr>
      <w:r>
        <w:rPr>
          <w:rFonts w:ascii="Times New Roman" w:hAnsi="Times New Roman" w:eastAsia="Times New Roman" w:cs="Times New Roman"/>
        </w:rPr>
        <w:t>Der Engel Gabriel wird mit der Botschaft gesandt und repräsentiert diese zugleich. Wenn die Menschheit an den Punkt der Geschichte gelangt, an dem "die Zeit nahe ist" für die Verkündigung der letzten Warnbotschaft, wird diese letzte Botschaft durch einen Engel repräsentiert. Im Buch der Offenbarung werden "Botschaften" oft durch Engel repräsentiert, und natürlich bedeutet das griechische Wort, das in der Offenbarung mit "Engel" übersetzt wird, "Bote".</w:t>
      </w:r>
    </w:p>
    <w:p>
      <w:pPr>
        <w:pStyle w:val="ArticleBody"/>
        <w:jc w:val="left"/>
      </w:pPr>
      <w:r>
        <w:rPr>
          <w:rFonts w:ascii="Times New Roman" w:hAnsi="Times New Roman" w:eastAsia="Times New Roman" w:cs="Times New Roman"/>
        </w:rPr>
        <w:t>Jede Offenbarung der Wahrheit Gottes, die in der Geschichte erschienen ist, ist gewiss eine Offenbarung Jesu Christi, aber die Offenbarung Jesu Christi in Offenbarung Kapitel eins ist die letzte Warnung für die Menschheit, und sie ereignet sich zu einem bestimmten Zeitpunkt, der als „Zeit“ dargestellt wird. Es gibt eine weitere Stelle im Buch der Offenbarung, an der Johannes darauf Bezug nimmt, dass „die Zeit nahe ist“. Diese andere Stelle liefert einen zweiten Zeugen, um die anfänglichen Behauptungen zu prüfen, die ich über die Verse eins bis drei aufgestellt habe.</w:t>
      </w:r>
    </w:p>
    <w:p>
      <w:pPr>
        <w:pStyle w:val="ArticleScripture"/>
        <w:jc w:val="left"/>
      </w:pPr>
      <w:r>
        <w:rPr>
          <w:rFonts w:ascii="Times New Roman" w:hAnsi="Times New Roman" w:eastAsia="Times New Roman" w:cs="Times New Roman"/>
        </w:rPr>
        <w:t>Und er sprach zu mir: Diese Worte sind getreu und wahrhaftig; und der Herr, Gott der heiligen Propheten, sandte seinen Engel, um seinen Knechten zu zeigen, was bald geschehen muss. Siehe, ich komme bald; selig ist, wer die Worte der Weissagung dieses Buches bewahrt.</w:t>
      </w:r>
    </w:p>
    <w:p>
      <w:pPr>
        <w:pStyle w:val="ArticleScripture"/>
        <w:jc w:val="left"/>
      </w:pPr>
      <w:r>
        <w:rPr>
          <w:rFonts w:ascii="Times New Roman" w:hAnsi="Times New Roman" w:eastAsia="Times New Roman" w:cs="Times New Roman"/>
        </w:rPr>
        <w:t>Und ich, Johannes, sah dies und hörte es. Und als ich es gehört und gesehen hatte, fiel ich nieder, um vor den Füßen des Engels anzubeten, der mir dies zeigte.</w:t>
      </w:r>
    </w:p>
    <w:p>
      <w:pPr>
        <w:pStyle w:val="ArticleScripture"/>
        <w:jc w:val="left"/>
      </w:pPr>
      <w:r>
        <w:rPr>
          <w:rFonts w:ascii="Times New Roman" w:hAnsi="Times New Roman" w:eastAsia="Times New Roman" w:cs="Times New Roman"/>
        </w:rPr>
        <w:t>Da spricht er zu mir: Sieh zu, dass du das nicht tust; denn ich bin ein Mitdiener wie du und wie deine Brüder, die Propheten, und wie die, welche die Worte dieses Buches bewahren. Bete Gott an.</w:t>
      </w:r>
    </w:p>
    <w:p>
      <w:pPr>
        <w:pStyle w:val="ArticleScripture"/>
        <w:jc w:val="left"/>
      </w:pPr>
      <w:r>
        <w:rPr>
          <w:rFonts w:ascii="Times New Roman" w:hAnsi="Times New Roman" w:eastAsia="Times New Roman" w:cs="Times New Roman"/>
        </w:rPr>
        <w:t>Und er spricht zu mir: Versiegle nicht die Worte der Weissagung dieses Buches; denn die Zeit ist nahe. Wer ungerecht ist, der sei weiterhin ungerecht; und wer unrein ist, der sei weiterhin unrein; und wer gerecht ist, der sei weiterhin gerecht; und wer heilig ist, der sei weiterhin heilig. Offenbarung 22,6-11.</w:t>
      </w:r>
    </w:p>
    <w:p>
      <w:pPr>
        <w:pStyle w:val="ArticleBody"/>
        <w:jc w:val="left"/>
      </w:pPr>
      <w:r>
        <w:rPr>
          <w:rFonts w:ascii="Times New Roman" w:hAnsi="Times New Roman" w:eastAsia="Times New Roman" w:cs="Times New Roman"/>
        </w:rPr>
        <w:t>Am Ende des Buches der Offenbarung finden wir dasselbe Thema wie am Anfang der Offenbarung. Auf den Übermittlungsprozess und die Botschaft wird erneut Bezug genommen, wenn „der Herr Gott“ „seinen Engel sandte, um seinen Knechten zu zeigen, was bald geschehen muss.“ Und sobald den Knechten die Botschaft gezeigt wird, die die „Dinge, die bald geschehen müssen“ benennt, kündigt Christus an, dass er bald kommt. Dies ist die Botschaft, die dem zweiten Kommen Christi vorausgeht, und daher die letzte Warnbotschaft - eben dieselbe Botschaft, die in Vers 1 von Kapitel 1 als „die Offenbarung Jesu Christi“ bezeichnet wird. Der Segen, der in den ersten drei Versen der Offenbarung verheißen wird, wird mit der Aussage wiederholt: „Selig ist, wer die Worte der Weissagung dieses Buches bewahrt.“</w:t>
      </w:r>
    </w:p>
    <w:p>
      <w:pPr>
        <w:pStyle w:val="ArticleBody"/>
        <w:jc w:val="left"/>
      </w:pPr>
      <w:r>
        <w:rPr>
          <w:rFonts w:ascii="Times New Roman" w:hAnsi="Times New Roman" w:eastAsia="Times New Roman" w:cs="Times New Roman"/>
        </w:rPr>
        <w:t>In diesen Versen finden wir eine Erweiterung des im ersten Kapitel dargelegten Kommunikationsprozesses, denn wir sehen, dass Johannes, nachdem Gabriel die Botschaft an ihn überbracht hat, von der Botschaft so überwältigt ist, dass er Gabriel anzubeten sucht. Daraufhin nutzt Gabriel Johannes’ Missverständnis, um klarzustellen, dass himmlische Engel, irdische Propheten und alle, die die Worte der Botschaft bewahren, „Mitknechte“ sind, die den Schöpfer-Gott anbeten sollen, nicht die Schöpfung Gottes.</w:t>
      </w:r>
    </w:p>
    <w:p>
      <w:pPr>
        <w:pStyle w:val="ArticleBody"/>
        <w:jc w:val="left"/>
      </w:pPr>
      <w:r>
        <w:rPr>
          <w:rFonts w:ascii="Times New Roman" w:hAnsi="Times New Roman" w:eastAsia="Times New Roman" w:cs="Times New Roman"/>
        </w:rPr>
        <w:t>Diese Verse beschreiben dieselben Ereignisse und dieselbe Botschaft, die wir in Kapitel eins betrachten. Sie wiederholen die treuen und wahrhaftigen Worte, die Gottes Dienern zeigen, was in Kürze geschehen muss. Die Botschaft wird erneut in den Zusammenhang des Kommunikationsprozesses zwischen Gott und seinen Dienern gestellt. Im zweiundzwanzigsten Kapitel finden wir weitere Hinweise darauf, dass die Botschaft die letzte Warnungsbotschaft ist; denn die „Zeit“, die „nahe ist“, wird als eine gekennzeichnet, die unmittelbar vor dem Abschluss der menschlichen Gnadenzeit liegt. Denn die Erklärung: „Wer unrecht tut, der tue weiterhin Unrecht; und wer unrein ist, der sei weiterhin unrein; und wer gerecht ist, der übe weiterhin Gerechtigkeit; und wer heilig ist, der bleibe weiterhin heilig“, kennzeichnet das Ende der Gnadenzeit und damit den Beginn der sieben letzten Plagen, die ihrerseits mit der Wiederkunft Christi enden.</w:t>
      </w:r>
    </w:p>
    <w:p>
      <w:pPr>
        <w:pStyle w:val="ArticleScripture"/>
        <w:jc w:val="left"/>
      </w:pPr>
      <w:r>
        <w:rPr>
          <w:rFonts w:ascii="Times New Roman" w:hAnsi="Times New Roman" w:eastAsia="Times New Roman" w:cs="Times New Roman"/>
        </w:rPr>
        <w:t>„Zu jener Zeit wird Michael aufstehen, der große Fürst, der für die Kinder deines Volkes steht; und es wird eine Zeit der Drangsal sein, wie sie noch nie gewesen ist, seit es Völker gibt, bis zu jener Zeit; und zu jener Zeit wird dein Volk gerettet werden, jeder, der im Buch geschrieben gefunden wird.“ Daniel 12,1.</w:t>
      </w:r>
    </w:p>
    <w:p>
      <w:pPr>
        <w:pStyle w:val="ArticleScripture"/>
        <w:jc w:val="left"/>
      </w:pPr>
      <w:r>
        <w:rPr>
          <w:rFonts w:ascii="Times New Roman" w:hAnsi="Times New Roman" w:eastAsia="Times New Roman" w:cs="Times New Roman"/>
        </w:rPr>
        <w:t>Wenn die Botschaft des dritten Engels endet, tritt die Barmherzigkeit nicht länger für die schuldigen Bewohner der Erde ein. Das Volk Gottes hat sein Werk vollendet. Sie haben den ‚Spätregen‘, die ‚Erquickung aus der Gegenwart des Herrn‘ empfangen und sind für die schwere Prüfungsstunde, die vor ihnen liegt, vorbereitet. Engel eilen im Himmel hin und her. Ein Engel, der von der Erde zurückkehrt, verkündet, dass sein Werk vollendet ist; die letzte Prüfung ist über die Welt gekommen, und alle, die sich den göttlichen Geboten gegenüber als treu erwiesen haben, haben das ‚Siegel des lebendigen Gottes‘ empfangen. Dann beendet Jesus sein Fürbittwerk im himmlischen Heiligtum. Er hebt seine Hände und spricht mit lauter Stimme: „Es ist geschehen“; und das ganze Engelheer legt seine Kronen ab, während er die feierliche Erklärung abgibt: „Wer ungerecht ist, der sei weiterhin ungerecht; und wer unrein ist, der sei weiterhin unrein; und wer gerecht ist, der sei weiterhin gerecht; und wer heilig ist, der sei weiterhin heilig.“ Offenbarung 22,11. Über jeden Fall ist zum Leben oder zum Tod entschieden worden. Der große Kampf, 613.</w:t>
      </w:r>
    </w:p>
    <w:p>
      <w:pPr>
        <w:pStyle w:val="ArticleBody"/>
        <w:jc w:val="left"/>
      </w:pPr>
      <w:r>
        <w:rPr>
          <w:rFonts w:ascii="Times New Roman" w:hAnsi="Times New Roman" w:eastAsia="Times New Roman" w:cs="Times New Roman"/>
        </w:rPr>
        <w:t>Am Anfang und am Ende des Buches der Offenbarung wird dieselbe Geschichte dargestellt. Die Verbindung der beiden Abschnitte lässt erkennen, dass die „Offenbarung Jesu Christi“ die letzte Warnbotschaft an die Menschheit vor der Wiederkunft Christi ist. Diese Botschaft wird symbolisch durch einen Engel dargestellt, der kurz vor dem Ende der Bewährungszeit erscheint. Die Botschaft teilt die Menschheit in zwei Gruppen, je nachdem, ob sie die Botschaft lesen, hören und bewahren, die entsiegelt wird, wenn die „Zeit nahe ist“ – kurz bevor die Bewährungszeit endet.</w:t>
      </w:r>
    </w:p>
    <w:p>
      <w:pPr>
        <w:pStyle w:val="ArticleScripture"/>
        <w:jc w:val="left"/>
      </w:pPr>
      <w:r>
        <w:rPr>
          <w:rFonts w:ascii="Times New Roman" w:hAnsi="Times New Roman" w:eastAsia="Times New Roman" w:cs="Times New Roman"/>
        </w:rPr>
        <w:t>Je näher wir dem Ende der Geschichte dieser Welt kommen, erfordern die Prophezeiungen über die letzten Tage in besonderer Weise unser gründliches Studium. Das letzte Buch des Neuen Testaments ist voll von Wahrheit, die wir verstehen müssen. Satan hat den Verstand vieler verblendet, sodass sie für jede Ausrede dankbar waren, die Offenbarung nicht zu studieren.</w:t>
      </w:r>
    </w:p>
    <w:p>
      <w:pPr>
        <w:pStyle w:val="ArticleScripture"/>
        <w:jc w:val="left"/>
      </w:pPr>
      <w:r>
        <w:rPr>
          <w:rFonts w:ascii="Times New Roman" w:hAnsi="Times New Roman" w:eastAsia="Times New Roman" w:cs="Times New Roman"/>
        </w:rPr>
        <w:t>Das Buch der Offenbarung erfordert in Verbindung mit dem Buch Daniel ein gründliches Studium. Möge jeder gottesfürchtige Lehrer bedenken, wie das Evangelium, das unser Heiland persönlich Seinem Knecht Johannes kundzutun kam, am klarsten zu erfassen und darzustellen ist – "Die Offenbarung Jesu Christi, die Gott Ihm gegeben hat, um Seinen Knechten zu zeigen, was bald geschehen muss." Niemand sollte sich in seinem Studium der Offenbarung wegen ihrer scheinbar mystischen Symbole entmutigen lassen. "Wenn es aber jemandem unter euch an Weisheit fehlt, so bitte er Gott, der allen reichlich gibt und keinen Vorwurf macht." "Selig ist, der da liest, und die da hören die Worte dieser Weissagung und bewahren, was darin geschrieben ist; denn die Zeit ist nahe." Wir sollen der Welt die großen und feierlichen Wahrheiten verkündigen, die im Buch der Offenbarung enthalten sind. In die Pläne und Grundsätze der Gemeinde Gottes sollen diese Wahrheiten Eingang finden. Es sollte ein gründlicheres und fleißigeres Studium dieses Buches geben, eine ernstere Darstellung der darin enthaltenen Wahrheiten, Wahrheiten, die alle betreffen, die in diesen letzten Tagen leben. Alle, die sich darauf vorbereiten, ihrem Herrn zu begegnen, sollten dieses Buch zum Gegenstand ernsthaften Studiums und Gebets machen. Es ist genau das, was sein Name bedeutet – eine Offenbarung der wichtigsten Ereignisse, die sich in den letzten Tagen der Geschichte dieser Erde ereignen sollen. Johannes wurde wegen seines treuen Vertrauens in das Wort Gottes und in das Zeugnis Christi auf die Insel Patmos verbannt. Doch seine Verbannung trennte ihn nicht von Christus. Der Herr besuchte Seinen treuen Diener in seiner Verbannung und gab ihm Unterweisung hinsichtlich dessen, was über die Welt kommen sollte.</w:t>
      </w:r>
    </w:p>
    <w:p>
      <w:pPr>
        <w:pStyle w:val="ArticleScripture"/>
        <w:jc w:val="left"/>
      </w:pPr>
      <w:r>
        <w:rPr>
          <w:rFonts w:ascii="Times New Roman" w:hAnsi="Times New Roman" w:eastAsia="Times New Roman" w:cs="Times New Roman"/>
        </w:rPr>
        <w:t>Diese Unterweisung ist für uns von größter Bedeutung; denn wir leben in den letzten Tagen der Geschichte dieser Erde. Bald werden wir in die Erfüllung der Ereignisse eintreten, die Christus dem Johannes zeigte und die stattfinden sollten. Wenn die Boten des Herrn diese ernsten Wahrheiten darlegen, müssen sie sich darüber im Klaren sein, dass sie Themen von ewiger Bedeutung behandeln, und sie sollten um die Taufe mit dem Heiligen Geist bitten, damit sie nicht ihre eigenen Worte sprechen, sondern die Worte, die Gott ihnen gegeben hat.</w:t>
      </w:r>
    </w:p>
    <w:p>
      <w:pPr>
        <w:pStyle w:val="ArticleScripture"/>
        <w:jc w:val="left"/>
      </w:pPr>
      <w:r>
        <w:rPr>
          <w:rFonts w:ascii="Times New Roman" w:hAnsi="Times New Roman" w:eastAsia="Times New Roman" w:cs="Times New Roman"/>
        </w:rPr>
        <w:t>Das Buch der Offenbarung muss den Menschen erschlossen werden. Viele haben gelernt, dass es ein versiegeltes Buch ist, doch versiegelt ist es nur für diejenigen, die Wahrheit und Licht ablehnen. Die Wahrheiten, die es enthält, müssen verkündet werden, damit die Menschen Gelegenheit haben, sich auf die Ereignisse vorzubereiten, die so bald stattfinden werden. Die Botschaft des dritten Engels muss als die einzige Hoffnung für die Errettung einer zugrunde gehenden Welt dargestellt werden.</w:t>
      </w:r>
    </w:p>
    <w:p>
      <w:pPr>
        <w:pStyle w:val="ArticleScripture"/>
        <w:jc w:val="left"/>
      </w:pPr>
      <w:r>
        <w:rPr>
          <w:rFonts w:ascii="Times New Roman" w:hAnsi="Times New Roman" w:eastAsia="Times New Roman" w:cs="Times New Roman"/>
        </w:rPr>
        <w:t>"Die Gefahren der letzten Tage sind über uns hereingebrochen, und in unserem Werk sollen wir die Menschen vor der Gefahr warnen, in der sie sich befinden. Lasst die ernsten Ereignisse, die die Weissagung als bald bevorstehend offenbart hat, nicht unberücksichtigt. Wir sind Gottes Boten, und wir haben keine Zeit zu verlieren. Diejenigen, die Mitarbeiter unseres Herrn Jesus Christus sein möchten, werden ein tiefes Interesse an den in diesem Buch enthaltenen Wahrheiten zeigen. Mit Feder und Stimme werden sie sich bemühen, die wunderbaren Dinge klar darzulegen, die Christus vom Himmel herabkam, um sie zu offenbaren." Signs of the Times, 4. Juli 1906.</w:t>
      </w:r>
    </w:p>
    <w:p>
      <w:pPr>
        <w:pStyle w:val="ArticleBody"/>
        <w:jc w:val="left"/>
      </w:pPr>
      <w:r>
        <w:rPr>
          <w:rFonts w:ascii="Times New Roman" w:hAnsi="Times New Roman" w:eastAsia="Times New Roman" w:cs="Times New Roman"/>
        </w:rPr>
        <w:t>Vor über hundert Jahren, im Jahr 1906, wurde uns mitgeteilt, dass wir bald "in die Erfüllung der Ereignisse eintreten werden, die Christus Johannes als bevorstehend zeigte". Die Botschaft war 1906 noch versiegelt. Es ist wichtig zu verstehen, dass die Botschaft der Offenbarung Jesu Christi dem Volk Gottes kurz bevor die Ereignisse stattfinden, eröffnet wird. Uns wird gesagt, das Buch der Offenbarung sei genau das, was sein Name besagt – eine Offenbarung der wichtigsten Ereignisse, die in den letzten Tagen der Geschichte dieser Erde stattfinden werden.</w:t>
      </w:r>
    </w:p>
    <w:p>
      <w:pPr>
        <w:pStyle w:val="ArticleBody"/>
        <w:jc w:val="left"/>
      </w:pPr>
      <w:r>
        <w:rPr>
          <w:rFonts w:ascii="Times New Roman" w:hAnsi="Times New Roman" w:eastAsia="Times New Roman" w:cs="Times New Roman"/>
        </w:rPr>
        <w:t>Sie werden geöffnet, damit Gottes Volk die Warnung geben kann, damit diejenigen, die die Warnung hören, „die Gelegenheit haben, sich auf die Ereignisse vorzubereiten, die so bald stattfinden sollen“. Es ist bemerkenswert (denn Johannes repräsentiert Gottes Volk in der Geschichte, wenn die Botschaft verkündigt werden soll), dass Johannes die beiden Punkte benennt, wegen derer er verfolgt wurde. Es war „wegen seines treuen Vertrauens in das Wort Gottes und das Zeugnis Christi“, dass er „auf die Insel Patmos verbannt wurde“. Er wurde verbannt, weil er sowohl die Bibel als auch den Geist der Weissagung annahm, der das „Zeugnis Jesu“ ist.</w:t>
      </w:r>
    </w:p>
    <w:p>
      <w:pPr>
        <w:pStyle w:val="ArticleScripture"/>
        <w:jc w:val="left"/>
      </w:pPr>
      <w:r>
        <w:rPr>
          <w:rFonts w:ascii="Times New Roman" w:hAnsi="Times New Roman" w:eastAsia="Times New Roman" w:cs="Times New Roman"/>
        </w:rPr>
        <w:t>Und ich fiel ihm zu Füßen, um ihn anzubeten. Und er sprach zu mir: Siehe, tu es nicht! Ich bin dein Mitknecht und ein Mitknecht deiner Brüder, die das Zeugnis Jesu haben. Bete Gott an! Denn das Zeugnis Jesu ist der Geist der Weissagung. Offenbarung 19,10.</w:t>
      </w:r>
    </w:p>
    <w:p>
      <w:pPr>
        <w:pStyle w:val="ArticleBody"/>
        <w:jc w:val="left"/>
      </w:pPr>
      <w:r>
        <w:rPr>
          <w:rFonts w:ascii="Times New Roman" w:hAnsi="Times New Roman" w:eastAsia="Times New Roman" w:cs="Times New Roman"/>
        </w:rPr>
        <w:t>Johannes repräsentiert ein Volk am Ende der Welt, das die Botschaft der Offenbarung Jesu Christi versteht und das dafür verfolgt wird, dass es sowohl an der Bibel als auch am Geist der Weissagung festhält.</w:t>
      </w:r>
    </w:p>
    <w:p>
      <w:pPr>
        <w:pStyle w:val="ArticleBody"/>
        <w:jc w:val="left"/>
      </w:pPr>
      <w:r>
        <w:rPr>
          <w:rFonts w:ascii="Times New Roman" w:hAnsi="Times New Roman" w:eastAsia="Times New Roman" w:cs="Times New Roman"/>
        </w:rPr>
        <w:t>In den ersten drei Versen des ersten Kapitels wird der Kommunikationsprozess zwischen Gott, dem Vater, und seinen Dienern betont. Kapitel zweiundzwanzig trägt zur Darstellung dieses Kommunikationsprozesses bei. Die beiden Abschnitte markieren den Anfang und das Ende des Buches der Offenbarung und erläutern zusammen die Rolle des Johannes in der prophetischen Darstellung. Er ist nicht einfach nur derjenige, der die Worte der Offenbarung niederschrieb, sondern er repräsentiert auch diejenigen am Ende der Welt, die die letzte Warnbotschaft weitergeben.</w:t>
      </w:r>
    </w:p>
    <w:p>
      <w:pPr>
        <w:pStyle w:val="ArticleScripture"/>
        <w:jc w:val="left"/>
      </w:pPr>
      <w:r>
        <w:rPr>
          <w:rFonts w:ascii="Times New Roman" w:hAnsi="Times New Roman" w:eastAsia="Times New Roman" w:cs="Times New Roman"/>
        </w:rPr>
        <w:t>Der Herr gab das Wort: Groß war die Schar derer, die es verkündeten. Psalm 68,11</w:t>
      </w:r>
    </w:p>
    <w:p>
      <w:pPr>
        <w:pStyle w:val="ArticleBody"/>
        <w:jc w:val="left"/>
      </w:pPr>
      <w:r>
        <w:rPr>
          <w:rFonts w:ascii="Times New Roman" w:hAnsi="Times New Roman" w:eastAsia="Times New Roman" w:cs="Times New Roman"/>
        </w:rPr>
        <w:t>John "sah" und "hörte" die "Dinge", die die Botschaft ausmachen, und ihm wurde befohlen, die Botschaft zu schreiben und an die Gemeinden zu senden.</w:t>
      </w:r>
    </w:p>
    <w:p>
      <w:pPr>
        <w:pStyle w:val="ArticleScripture"/>
        <w:jc w:val="left"/>
      </w:pPr>
      <w:r>
        <w:rPr>
          <w:rFonts w:ascii="Times New Roman" w:hAnsi="Times New Roman" w:eastAsia="Times New Roman" w:cs="Times New Roman"/>
        </w:rPr>
        <w:t>der sprach: Ich bin das Alpha und das Omega, der Erste und der Letzte; und: Was du siehst, schreibe in ein Buch und sende es an die sieben Gemeinden, die in Asien sind: nach Ephesus und nach Smyrna und nach Pergamon und nach Thyatira und nach Sardes und nach Philadelphia und nach Laodizea. Offenbarung 1,19.</w:t>
      </w:r>
    </w:p>
    <w:p>
      <w:pPr>
        <w:pStyle w:val="ArticleBody"/>
        <w:jc w:val="left"/>
      </w:pPr>
      <w:r>
        <w:rPr>
          <w:rFonts w:ascii="Times New Roman" w:hAnsi="Times New Roman" w:eastAsia="Times New Roman" w:cs="Times New Roman"/>
        </w:rPr>
        <w:t>Ihm wurde befohlen, das, was er „hörte“ und „sah“, aufzuschreiben und den sieben Gemeinden in Kleinasien zu senden; als es jedoch um die einzelnen Gemeinden ging, diktierte Jesus die Botschaften direkt an Johannes, denn jede Botschaft an jede der sieben Gemeinden beginnt mit der Wendung: „Und dem Engel der Gemeinde in ... schreibe.“ Jesus diktierte die einzelnen Botschaften an die Gemeinden.</w:t>
      </w:r>
    </w:p>
    <w:p>
      <w:pPr>
        <w:pStyle w:val="ArticleBody"/>
        <w:jc w:val="left"/>
      </w:pPr>
      <w:r>
        <w:rPr>
          <w:rFonts w:ascii="Times New Roman" w:hAnsi="Times New Roman" w:eastAsia="Times New Roman" w:cs="Times New Roman"/>
        </w:rPr>
        <w:t>Jesus diktierte Johannes, und Jesus sagte Johannes auch, er solle aufschreiben, was er sah und hörte, und einmal sagte Jesus Johannes, er solle "nicht" aufschreiben, was er gehört hatte.</w:t>
      </w:r>
    </w:p>
    <w:p>
      <w:pPr>
        <w:pStyle w:val="ArticleScripture"/>
        <w:jc w:val="left"/>
      </w:pPr>
      <w:r>
        <w:rPr>
          <w:rFonts w:ascii="Times New Roman" w:hAnsi="Times New Roman" w:eastAsia="Times New Roman" w:cs="Times New Roman"/>
        </w:rPr>
        <w:t>Und er rief mit lauter Stimme, wie ein Löwe brüllt; und als er rief, ließen sieben Donner ihre Stimmen ertönen. Und als die sieben Donner ihre Stimmen ertönen ließen, wollte ich schreiben; da hörte ich eine Stimme aus dem Himmel, die zu mir sprach: Versiegle, was die sieben Donner gesprochen haben, und schreibe es nicht auf. Offenbarung 10,3–4.</w:t>
      </w:r>
    </w:p>
    <w:p>
      <w:pPr>
        <w:pStyle w:val="ArticleBody"/>
        <w:jc w:val="left"/>
      </w:pPr>
      <w:r>
        <w:rPr>
          <w:rFonts w:ascii="Times New Roman" w:hAnsi="Times New Roman" w:eastAsia="Times New Roman" w:cs="Times New Roman"/>
        </w:rPr>
        <w:t>Johannes wurde aufgetragen, das, was die sieben Donner verkündeten, zu versiegeln, und indem er dies tat, versiegelte er die Botschaft der sieben Donner, so wie Daniel befohlen wurde, sein Buch bis zur Zeit des Endes zu versiegeln.</w:t>
      </w:r>
    </w:p>
    <w:p>
      <w:pPr>
        <w:pStyle w:val="ArticleScripture"/>
        <w:jc w:val="left"/>
      </w:pPr>
      <w:r>
        <w:rPr>
          <w:rFonts w:ascii="Times New Roman" w:hAnsi="Times New Roman" w:eastAsia="Times New Roman" w:cs="Times New Roman"/>
        </w:rPr>
        <w:t>Du aber, Daniel, verschließe die Worte und versiegle das Buch bis zur Zeit des Endes; viele werden hin und her laufen, und die Erkenntnis wird sich mehren. . . . Und er sprach: Geh deines Weges, Daniel; denn die Worte sind verschlossen und versiegelt bis zur Zeit des Endes. Daniel 12,4.9.</w:t>
      </w:r>
    </w:p>
    <w:p>
      <w:pPr>
        <w:pStyle w:val="ArticleScripture"/>
        <w:jc w:val="left"/>
      </w:pPr>
      <w:r>
        <w:rPr>
          <w:rFonts w:ascii="Times New Roman" w:hAnsi="Times New Roman" w:eastAsia="Times New Roman" w:cs="Times New Roman"/>
        </w:rPr>
        <w:t>Nachdem diese sieben Donner ihre Stimmen erhoben hatten, ergeht die Weisung an Johannes wie an Daniel in Bezug auf das Büchlein: 'Versiegle das, was die sieben Donner geredet haben.' Der Bibelkommentar der Siebenten-Tags-Adventisten, Band 7, 971.</w:t>
      </w:r>
    </w:p>
    <w:p>
      <w:pPr>
        <w:pStyle w:val="ArticleBody"/>
        <w:jc w:val="left"/>
      </w:pPr>
      <w:r>
        <w:rPr>
          <w:rFonts w:ascii="Times New Roman" w:hAnsi="Times New Roman" w:eastAsia="Times New Roman" w:cs="Times New Roman"/>
        </w:rPr>
        <w:t>Wir stellen fest, dass sowohl am Ende als auch am Anfang des Buches der Offenbarung eine Botschaft benannt wird. Auch der Prozess der Übermittlung dieser Botschaft wird dargelegt. Die Rolle, die Johannes bei der Weitergabe der Botschaft spielt, wird ausdrücklich angesprochen. Manchmal schrieb er einfach, was er sah und hörte. Zu anderen Zeiten wurde ihm diktiert, und einmal wurde ihm gesagt, er solle nicht aufschreiben, was er gehört hatte. Die Botschaft der Offenbarung Jesu Christi wird vom Vater an Jesus, von diesem an Gabriel und dann an den Propheten Johannes weitergegeben, dem die Verantwortung übertragen wurde, die Botschaft niederzuschreiben und sie an die Gemeinden zu senden.</w:t>
      </w:r>
    </w:p>
    <w:p>
      <w:pPr>
        <w:pStyle w:val="ArticleScripture"/>
        <w:jc w:val="left"/>
      </w:pPr>
      <w:r>
        <w:rPr>
          <w:rFonts w:ascii="Times New Roman" w:hAnsi="Times New Roman" w:eastAsia="Times New Roman" w:cs="Times New Roman"/>
        </w:rPr>
        <w:t>Schreibe, was du gesehen hast, und was ist, und was hernach geschehen soll. Offenbarung 1,19.</w:t>
      </w:r>
    </w:p>
    <w:p>
      <w:pPr>
        <w:pStyle w:val="ArticleBody"/>
        <w:jc w:val="left"/>
      </w:pPr>
      <w:r>
        <w:rPr>
          <w:rFonts w:ascii="Times New Roman" w:hAnsi="Times New Roman" w:eastAsia="Times New Roman" w:cs="Times New Roman"/>
        </w:rPr>
        <w:t>Man kann den Vers lesen, ohne das prophetische Prinzip zu erkennen, das in dem Auftrag an Johannes, zu schreiben, enthalten ist. Das Aufschreiben der "Dinge", die gesehen und gehört werden, bedeutet, die gegenwärtige Geschichte zu dokumentieren, denn zu Johannes’ Zeit waren diese "Dinge" gegenwärtig. Die gegenwärtige Geschichte aufzuzeichnen und damit zugleich die Dinge niederzuschreiben, die in der Zukunft geschehen werden, ist die grundlegende prophetische Regel im Buch der Offenbarung. Johannes wird herangezogen, um eben dieses Prinzip und seine Bedeutung zu betonen und zu veranschaulichen; denn ihm wurde im Wesentlichen gesagt: Schreibe "die Dinge, die sind", und indem du das tust, wirst du "die Dinge, die hernach geschehen werden", schreiben, weil die Geschichte sich wiederholt. Diese prophetische Technik ist Jesu Unterschrift, denn eine Unterschrift ist ein Name, und sein Name im ersten Kapitel der Offenbarung ist das Alpha und das Omega. Er identifiziert das Ende mit dem Anfang.</w:t>
      </w:r>
    </w:p>
    <w:p>
      <w:pPr>
        <w:pStyle w:val="ArticleBody"/>
        <w:jc w:val="left"/>
      </w:pPr>
      <w:r>
        <w:rPr>
          <w:rFonts w:ascii="Times New Roman" w:hAnsi="Times New Roman" w:eastAsia="Times New Roman" w:cs="Times New Roman"/>
        </w:rPr>
        <w:t>Wir beginnen gerade das Studium der "Offenbarung Jesu Christi" und betrachten derzeit die ersten drei Verse des ersten Kapitels. Die abschließende Warnbotschaft mit dem Titel "Die Offenbarung Jesu Christi" wird vom himmlischen Vater an Jesus, von Jesus an Gabriel und von Gabriel an Johannes übermittelt, der sie in ein Buch aufzeichnet, das an die Gemeinden gesandt werden soll. Weil die Botschaft so ausdrücklich "Die Offenbarung Jesu Christi" genannt wird, ist es wichtig festzuhalten, dass von all dem, was den Menschen durch das inspirierte Wort, das Christus offenbart, geschrieben worden ist, das eine Kennzeichen dessen, wer und was Jesus ist, in der Tätigkeit des Johannes beim Niederschreiben der Botschaft veranschaulicht wird. Als er die Dinge niederschrieb, die damals waren, schrieb er zugleich die Dinge, die noch sein würden.</w:t>
      </w:r>
    </w:p>
    <w:p>
      <w:pPr>
        <w:pStyle w:val="ArticleBody"/>
        <w:jc w:val="left"/>
      </w:pPr>
      <w:r>
        <w:rPr>
          <w:rFonts w:ascii="Times New Roman" w:hAnsi="Times New Roman" w:eastAsia="Times New Roman" w:cs="Times New Roman"/>
        </w:rPr>
        <w:t>Die Wahrheit der sich wiederholenden Geschichte kommt zum Ausdruck, wenn Johannes eine Warnung für seine Zeit niederschreibt, die zugleich eine Warnung für eine zukünftige Zeit ist. Als Johannes zu Beginn der christlichen Kirche an die sieben Gemeinden schrieb, verfasste er zugleich eine Warnung für die christliche Kirche am Ende der Welt. Dieses Merkmal von Christi Wesen wird ausgedrückt, wenn Christus das Alpha und das Omega, der Anfang und das Ende, oder der Erste und der Letzte genannt wird. Tatsächlich bezeichnet die Bibel dieses Merkmal von Christi Wesen als den Beweis dafür, dass er der einzige Gott ist.</w:t>
      </w:r>
    </w:p>
    <w:p>
      <w:pPr>
        <w:pStyle w:val="ArticleBody"/>
        <w:jc w:val="left"/>
      </w:pPr>
      <w:r>
        <w:rPr>
          <w:rFonts w:ascii="Times New Roman" w:hAnsi="Times New Roman" w:eastAsia="Times New Roman" w:cs="Times New Roman"/>
        </w:rPr>
        <w:t>Im ersten Kapitel der Offenbarung finden wir, dass Jesus sich als das Alpha und das Omega bezeichnet.</w:t>
      </w:r>
    </w:p>
    <w:p>
      <w:pPr>
        <w:pStyle w:val="ArticleScripture"/>
        <w:jc w:val="left"/>
      </w:pPr>
      <w:r>
        <w:rPr>
          <w:rFonts w:ascii="Times New Roman" w:hAnsi="Times New Roman" w:eastAsia="Times New Roman" w:cs="Times New Roman"/>
        </w:rPr>
        <w:t>Ich war im Geist am Tag des Herrn und hörte hinter mir eine große Stimme wie von einer Posaune, die sprach: Ich bin das Alpha und das Omega, der Erste und der Letzte; und was du siehst, schreibe in ein Buch und sende es an die sieben Gemeinden, die in Asien sind: nach Ephesus und nach Smyrna und nach Pergamon und nach Thyatira und nach Sardes und nach Philadelphia und nach Laodizea.</w:t>
      </w:r>
    </w:p>
    <w:p>
      <w:pPr>
        <w:pStyle w:val="ArticleScripture"/>
        <w:jc w:val="left"/>
      </w:pPr>
      <w:r>
        <w:rPr>
          <w:rFonts w:ascii="Times New Roman" w:hAnsi="Times New Roman" w:eastAsia="Times New Roman" w:cs="Times New Roman"/>
        </w:rPr>
        <w:t>Und ich wandte mich um, die Stimme zu sehen, die mit mir sprach. Und als ich mich umwandte, sah ich sieben goldene Leuchter; und mitten unter den sieben Leuchtern einen gleich dem Sohn des Menschen, bekleidet mit einem bis zu den Füßen reichenden Gewand und um die Brust gegürtet mit einem goldenen Gürtel. Sein Haupt und seine Haare waren weiß wie Wolle, so weiß wie Schnee; und seine Augen wie eine Feuerflamme; und seine Füße wie schimmerndes Erz, als glühten sie im Ofen; und seine Stimme wie das Rauschen vieler Wasser. Und er hatte in seiner rechten Hand sieben Sterne: und aus seinem Mund ging ein scharfes, zweischneidiges Schwert hervor: und sein Angesicht war wie die Sonne, die in ihrer Kraft scheint.</w:t>
      </w:r>
    </w:p>
    <w:p>
      <w:pPr>
        <w:pStyle w:val="ArticleScripture"/>
        <w:jc w:val="left"/>
      </w:pPr>
      <w:r>
        <w:rPr>
          <w:rFonts w:ascii="Times New Roman" w:hAnsi="Times New Roman" w:eastAsia="Times New Roman" w:cs="Times New Roman"/>
        </w:rPr>
        <w:t>Und als ich ihn sah, fiel ich wie tot zu seinen Füßen. Und er legte seine rechte Hand auf mich und sprach zu mir: Fürchte dich nicht; ich bin der Erste und der Letzte. Offenbarung 1,10-17.</w:t>
      </w:r>
    </w:p>
    <w:p>
      <w:pPr>
        <w:pStyle w:val="ArticleBody"/>
        <w:jc w:val="left"/>
      </w:pPr>
      <w:r>
        <w:rPr>
          <w:rFonts w:ascii="Times New Roman" w:hAnsi="Times New Roman" w:eastAsia="Times New Roman" w:cs="Times New Roman"/>
        </w:rPr>
        <w:t>Es steckt viel Wahrheit in diesen Versen, doch möchte ich hier nur darauf hinweisen, dass Johannes, als er die posaunenartige Stimme Christi hörte und sich umwandte, um zu sehen, wer zu ihm sprach, Jesus Christus als den himmlischen Hohepriester im Heiligen des himmlischen Heiligtums sah. Jesus bezeichnete sich daraufhin als das Alpha und das Omega und als den Ersten und den Letzten. In der Botschaft und ihrer Weitergabe in den ersten drei Versen fanden wir eine Linie der Wahrheit, die der Linie der Wahrheit am Ende der Offenbarung entsprach. Als das Alpha und das Omega veranschaulicht Jesus das Ende durch den Anfang, das Letzte durch das Erste. Am Ende des Buches der Offenbarung wie auch am Anfang bezeichnet er sich erneut als das Alpha und das Omega.</w:t>
      </w:r>
    </w:p>
    <w:p>
      <w:pPr>
        <w:pStyle w:val="ArticleScripture"/>
        <w:jc w:val="left"/>
      </w:pPr>
      <w:r>
        <w:rPr>
          <w:rFonts w:ascii="Times New Roman" w:hAnsi="Times New Roman" w:eastAsia="Times New Roman" w:cs="Times New Roman"/>
        </w:rPr>
        <w:t>Und er sprach zu mir: Diese Worte sind getreu und wahrhaftig; und der Herr, Gott der heiligen Propheten, sandte seinen Engel, um seinen Knechten zu zeigen, was bald geschehen muss. Siehe, ich komme bald; selig ist, wer die Worte der Weissagung dieses Buches bewahrt.</w:t>
      </w:r>
    </w:p>
    <w:p>
      <w:pPr>
        <w:pStyle w:val="ArticleScripture"/>
        <w:jc w:val="left"/>
      </w:pPr>
      <w:r>
        <w:rPr>
          <w:rFonts w:ascii="Times New Roman" w:hAnsi="Times New Roman" w:eastAsia="Times New Roman" w:cs="Times New Roman"/>
        </w:rPr>
        <w:t>Und ich, Johannes, sah diese Dinge und hörte sie. Und als ich sie gehört und gesehen hatte, fiel ich nieder, um vor den Füßen des Engels anzubeten, der mir diese Dinge zeigte. Da spricht er zu mir: Siehe, tu es nicht! Denn ich bin dein Mitknecht und der deiner Brüder, der Propheten, und derer, die die Worte dieses Buches bewahren. Bete Gott an.</w:t>
      </w:r>
    </w:p>
    <w:p>
      <w:pPr>
        <w:pStyle w:val="ArticleScripture"/>
        <w:jc w:val="left"/>
      </w:pPr>
      <w:r>
        <w:rPr>
          <w:rFonts w:ascii="Times New Roman" w:hAnsi="Times New Roman" w:eastAsia="Times New Roman" w:cs="Times New Roman"/>
        </w:rPr>
        <w:t>Und er spricht zu mir: Versiegle nicht die Worte der Weissagung dieses Buches; denn die Zeit ist nahe.</w:t>
      </w:r>
    </w:p>
    <w:p>
      <w:pPr>
        <w:pStyle w:val="ArticleScripture"/>
        <w:jc w:val="left"/>
      </w:pPr>
      <w:r>
        <w:rPr>
          <w:rFonts w:ascii="Times New Roman" w:hAnsi="Times New Roman" w:eastAsia="Times New Roman" w:cs="Times New Roman"/>
        </w:rPr>
        <w:t>Wer ungerecht ist, der sei weiterhin ungerecht; und wer unrein ist, der sei weiterhin unrein; und wer gerecht ist, der sei weiterhin gerecht; und wer heilig ist, der sei weiterhin heilig.</w:t>
      </w:r>
    </w:p>
    <w:p>
      <w:pPr>
        <w:pStyle w:val="ArticleScripture"/>
        <w:jc w:val="left"/>
      </w:pPr>
      <w:r>
        <w:rPr>
          <w:rFonts w:ascii="Times New Roman" w:hAnsi="Times New Roman" w:eastAsia="Times New Roman" w:cs="Times New Roman"/>
        </w:rPr>
        <w:t>Und siehe, ich komme bald; und mein Lohn ist bei mir, um jedem nach seinem Werk zu vergelten. Ich bin das Alpha und das Omega, der Anfang und das Ende, der Erste und der Letzte. Offenbarung 22:7-13.</w:t>
      </w:r>
    </w:p>
    <w:p>
      <w:pPr>
        <w:pStyle w:val="ArticleBody"/>
        <w:jc w:val="left"/>
      </w:pPr>
      <w:r>
        <w:rPr>
          <w:rFonts w:ascii="Times New Roman" w:hAnsi="Times New Roman" w:eastAsia="Times New Roman" w:cs="Times New Roman"/>
        </w:rPr>
        <w:t>Das Buch der Offenbarung beschreibt sorgfältig, dass die Botschaft, als Johannes sie aufzeichnete, auf dem Prinzip beruhen sollte, dass der Anfang das Ende veranschaulicht. Diese Botschaft ist die erste Wahrheit, die im Buch der Offenbarung entfaltet wird, und eben dieselbe Wahrheit ist die letzte, die in dem Buch ausgesprochen wird. Und im Zeugnis am Anfang und am Ende des Buches der Offenbarung bezeichnet sich Jesus als das Alpha und das Omega, den Anfang und das Ende, und als den Ersten und den Letzten.</w:t>
      </w:r>
    </w:p>
    <w:p>
      <w:pPr>
        <w:pStyle w:val="ArticleBody"/>
        <w:jc w:val="left"/>
      </w:pPr>
      <w:r>
        <w:rPr>
          <w:rFonts w:ascii="Times New Roman" w:hAnsi="Times New Roman" w:eastAsia="Times New Roman" w:cs="Times New Roman"/>
        </w:rPr>
        <w:t>Die ersten drei Verse des Buches der Offenbarung benennen die letzte Warnbotschaft an die Menschheit. Es ist die Warnung, die den sieben letzten Plagen und der Wiederkunft Christi vorausgeht. Die Botschaft der Offenbarung Jesu Christi wurde "gesandt und kundgetan" "durch seinen Engel".</w:t>
      </w:r>
    </w:p>
    <w:p>
      <w:pPr>
        <w:pStyle w:val="ArticleBody"/>
        <w:jc w:val="left"/>
      </w:pPr>
      <w:r>
        <w:rPr>
          <w:rFonts w:ascii="Times New Roman" w:hAnsi="Times New Roman" w:eastAsia="Times New Roman" w:cs="Times New Roman"/>
        </w:rPr>
        <w:t>Dieselbe Warnbotschaft wird dann im letzten Abschnitt der Offenbarung identifiziert, und sie wird auch als der dritte Engel in Offenbarung 14 dargestellt.</w:t>
      </w:r>
    </w:p>
    <w:p>
      <w:pPr>
        <w:pStyle w:val="ArticleScripture"/>
        <w:jc w:val="left"/>
      </w:pPr>
      <w:r>
        <w:rPr>
          <w:rFonts w:ascii="Times New Roman" w:hAnsi="Times New Roman" w:eastAsia="Times New Roman" w:cs="Times New Roman"/>
        </w:rPr>
        <w:t>Und der dritte Engel folgte ihnen und sprach mit lauter Stimme: Wenn jemand das Tier und sein Bild anbetet und das Zeichen an seiner Stirn oder an seiner Hand annimmt, so wird auch er vom Wein des Zornes Gottes trinken, der unvermischt in den Kelch seines Grimmes ausgegossen ist; und er wird mit Feuer und Schwefel gepeinigt werden vor den heiligen Engeln und vor dem Lamm. Und der Rauch ihrer Qual steigt auf von Ewigkeit zu Ewigkeit; und sie haben keine Ruhe Tag noch Nacht, die das Tier und sein Bild anbeten, und jeder, der das Zeichen seines Namens annimmt. Offenbarung 14,9–11.</w:t>
      </w:r>
    </w:p>
    <w:p>
      <w:pPr>
        <w:pStyle w:val="ArticleBody"/>
        <w:jc w:val="left"/>
      </w:pPr>
      <w:r>
        <w:rPr>
          <w:rFonts w:ascii="Times New Roman" w:hAnsi="Times New Roman" w:eastAsia="Times New Roman" w:cs="Times New Roman"/>
        </w:rPr>
        <w:t>Die endgültige Warnbotschaft ist die Botschaft, die als dritter Engel dargestellt wird. Es ist die letzte Warnung, denn sie identifiziert direkt die letzte Prüfung für die Menschheit. Ein weiterer Engel folgt und schließt sich dem dritten Engel an, und auch dieser Engel ist die endgültige Warnbotschaft.</w:t>
      </w:r>
    </w:p>
    <w:p>
      <w:pPr>
        <w:pStyle w:val="ArticleScripture"/>
        <w:jc w:val="left"/>
      </w:pPr>
      <w:r>
        <w:rPr>
          <w:rFonts w:ascii="Times New Roman" w:hAnsi="Times New Roman" w:eastAsia="Times New Roman" w:cs="Times New Roman"/>
        </w:rPr>
        <w:t>Und nach diesen Dingen sah ich einen anderen Engel aus dem Himmel herabkommen, mit großer Macht; und die Erde wurde von seiner Herrlichkeit erleuchtet. Und er rief mit gewaltiger Stimme: Gefallen, gefallen ist Babylon, die Große, und sie ist zur Wohnstätte der Dämonen geworden, zum Gefängnis jedes unreinen Geistes und zum Käfig jedes unreinen und verhassten Vogels. Denn von dem Wein der Zornesglut ihrer Unzucht haben alle Nationen getrunken, und die Könige der Erde haben Unzucht mit ihr getrieben, und die Kaufleute der Erde sind durch die Fülle ihres Luxus reich geworden.</w:t>
      </w:r>
    </w:p>
    <w:p>
      <w:pPr>
        <w:pStyle w:val="ArticleScripture"/>
        <w:jc w:val="left"/>
      </w:pPr>
      <w:r>
        <w:rPr>
          <w:rFonts w:ascii="Times New Roman" w:hAnsi="Times New Roman" w:eastAsia="Times New Roman" w:cs="Times New Roman"/>
        </w:rPr>
        <w:t>Und ich hörte eine andere Stimme aus dem Himmel sagen: Geht hinaus aus ihr, mein Volk, damit ihr nicht an ihren Sünden teilhabt und damit ihr nicht von ihren Plagen getroffen werdet. Denn ihre Sünden reichen bis zum Himmel, und Gott hat ihrer Missetaten gedacht. Offenbarung 18,1–5.</w:t>
      </w:r>
    </w:p>
    <w:p>
      <w:pPr>
        <w:pStyle w:val="ArticleBody"/>
        <w:jc w:val="left"/>
      </w:pPr>
      <w:r>
        <w:rPr>
          <w:rFonts w:ascii="Times New Roman" w:hAnsi="Times New Roman" w:eastAsia="Times New Roman" w:cs="Times New Roman"/>
        </w:rPr>
        <w:t>Die Botschaft, die die Offenbarung Jesu Christi ist, wird in Kapitel eins, Kapitel vierzehn, Kapitel achtzehn und Kapitel zweiundzwanzig dargestellt. Die Botschaft wird durch einen Engel bezeichnet, der bei der ersten und der letzten Nennung in der Offenbarung als der Engel Gabriel identifiziert wird, und dann wird in den Kapiteln vierzehn und achtzehn die Botschaft symbolisch durch einen Engel dargestellt, der im Himmel fliegt oder vom Himmel herabkommt.</w:t>
      </w:r>
    </w:p>
    <w:p>
      <w:pPr>
        <w:pStyle w:val="ArticleBody"/>
        <w:jc w:val="left"/>
      </w:pPr>
      <w:r>
        <w:rPr>
          <w:rFonts w:ascii="Times New Roman" w:hAnsi="Times New Roman" w:eastAsia="Times New Roman" w:cs="Times New Roman"/>
        </w:rPr>
        <w:t>Der Engel, der in Kapitel achtzehn vom Himmel herabkommt, wird bereits in Kapitel zehn vorgebildet, wenn ein Engel herabsteigt und einen Fuß auf das Land und den anderen auf das Meer setzt. Dieser Engel hat ein Buch, das Johannes zu essen befohlen wird, und das seinen Mund süß und seinen Bauch bitter macht. Das Buch, das Johannes isst, ist eine Botschaft, und die Botschaft, die durch das Büchlein dargestellt wird, typisiert die Botschaft des Engels aus Offenbarung achtzehn; somit ist auch sie eine Darstellung der letzten warnenden Botschaft.</w:t>
      </w:r>
    </w:p>
    <w:p>
      <w:pPr>
        <w:pStyle w:val="ArticleBody"/>
        <w:jc w:val="left"/>
      </w:pPr>
      <w:r>
        <w:rPr>
          <w:rFonts w:ascii="Times New Roman" w:hAnsi="Times New Roman" w:eastAsia="Times New Roman" w:cs="Times New Roman"/>
        </w:rPr>
        <w:t>Uns wird gesagt, dass Gottes Botschaft durch einen Engel gesandt und kundgetan wurde, und wenn wir genau danach suchen, wie die letzte Warnbotschaft im Buch der Offenbarung dargestellt wird, stellen wir fest, dass siebenmal ein Engel die letzte Warnbotschaft repräsentiert. Im ersten und im letzten Fall war es der Engel Gabriel. Dann, in Offenbarung zehn, kommt ein Engel mit einem Büchlein in seiner Hand herab. In Offenbarung vierzehn haben wir drei weitere Engel, die alle die letzte Warnbotschaft repräsentieren. Dann, in Offenbarung achtzehn, haben wir einen weiteren Engel, der dieselbe letzte Warnbotschaft repräsentiert. Sieben letzte Warnbotschaften werden durch Engel repräsentiert. Bei der ersten und der letzten handelt es sich um den Engel Gabriel, und die fünf Engel dazwischen sind symbolische Engel.</w:t>
      </w:r>
    </w:p>
    <w:p>
      <w:pPr>
        <w:pStyle w:val="ArticleBody"/>
        <w:jc w:val="left"/>
      </w:pPr>
      <w:r>
        <w:rPr>
          <w:rFonts w:ascii="Times New Roman" w:hAnsi="Times New Roman" w:eastAsia="Times New Roman" w:cs="Times New Roman"/>
        </w:rPr>
        <w:t>Natürlich hat auch jede der sieben Gemeinden einen Engel, doch diese richten ihre Botschaft an die Gemeinden, während die letzte Warnbotschaft, über die wir gesprochen haben, eine Botschaft ist, die die ganze Welt als Adressaten umfasst.</w:t>
      </w:r>
    </w:p>
    <w:p>
      <w:pPr>
        <w:pStyle w:val="ArticleBody"/>
        <w:jc w:val="left"/>
      </w:pPr>
      <w:r>
        <w:rPr>
          <w:rFonts w:ascii="Times New Roman" w:hAnsi="Times New Roman" w:eastAsia="Times New Roman" w:cs="Times New Roman"/>
        </w:rPr>
        <w:t>Jede der sieben prophetischen Linien, die die letzte Warnbotschaft darstellen, sollte sorgfältig geprüft und miteinander in Einklang gebracht werden, doch an dieser Stelle möchte ich lediglich ein Grundprinzip von Alpha und Omega definieren. Die erste Erwähnung eines Themas in Gottes Wort ist die wichtigste Referenz. Das erste Mal, dass „Same“ in der Bibel erwähnt wird, ist in 1. Mose 1,11, wo uns gesagt wird, dass der Same „nach seiner Art“ hervorbringt. Die erste Erwähnung des Samens betont, dass er die DNA besitzt, die notwendig ist, um sich selbst zu reproduzieren. Jesus bezeichnete Gottes Wort als einen Samen.</w:t>
      </w:r>
    </w:p>
    <w:p>
      <w:pPr>
        <w:pStyle w:val="ArticleScripture"/>
        <w:jc w:val="left"/>
      </w:pPr>
      <w:r>
        <w:rPr>
          <w:rFonts w:ascii="Times New Roman" w:hAnsi="Times New Roman" w:eastAsia="Times New Roman" w:cs="Times New Roman"/>
        </w:rPr>
        <w:t>An demselben Tag ging Jesus aus dem Haus und setzte sich an das Ufer des Meeres. Und große Menschenmengen versammelten sich um ihn, sodass er in ein Boot stieg und sich setzte; und die ganze Menge stand am Ufer. Und er redete vieles zu ihnen in Gleichnissen und sprach:</w:t>
      </w:r>
    </w:p>
    <w:p>
      <w:pPr>
        <w:pStyle w:val="ArticleScripture"/>
        <w:jc w:val="left"/>
      </w:pPr>
      <w:r>
        <w:rPr>
          <w:rFonts w:ascii="Times New Roman" w:hAnsi="Times New Roman" w:eastAsia="Times New Roman" w:cs="Times New Roman"/>
        </w:rPr>
        <w:t>Siehe, ein Sämann ging hinaus, um zu säen; und als er säte, fiel einiges an den Wegrand, und die Vögel kamen und fraßen es auf: Anderes fiel auf felsigen Boden, wo es nicht viel Erde hatte; und sogleich ging es auf, weil es keine Tiefe der Erde hatte: Und als die Sonne aufging, wurde es versengt; und weil es keine Wurzel hatte, verdorrte es. Und anderes fiel unter die Dornen; und die Dornen wuchsen auf und erstickten es: Aber anderes fiel auf guten Boden und brachte Frucht, das eine hundertfach, das andere sechzigfach, das andere dreißigfach. Wer Ohren hat zu hören, der höre.</w:t>
      </w:r>
    </w:p>
    <w:p>
      <w:pPr>
        <w:pStyle w:val="ArticleScripture"/>
        <w:jc w:val="left"/>
      </w:pPr>
      <w:r>
        <w:rPr>
          <w:rFonts w:ascii="Times New Roman" w:hAnsi="Times New Roman" w:eastAsia="Times New Roman" w:cs="Times New Roman"/>
        </w:rPr>
        <w:t>Und die Jünger kamen und sprachen zu ihm: Warum sprichst du zu ihnen in Gleichnissen?</w:t>
      </w:r>
    </w:p>
    <w:p>
      <w:pPr>
        <w:pStyle w:val="ArticleScripture"/>
        <w:jc w:val="left"/>
      </w:pPr>
      <w:r>
        <w:rPr>
          <w:rFonts w:ascii="Times New Roman" w:hAnsi="Times New Roman" w:eastAsia="Times New Roman" w:cs="Times New Roman"/>
        </w:rPr>
        <w:t>Er antwortete und sprach zu ihnen: Euch ist es gegeben, die Geheimnisse des Himmelreichs zu erkennen; ihnen aber ist es nicht gegeben. Denn wer hat, dem wird gegeben, und er wird Überfluss haben; wer aber nicht hat, dem wird auch das genommen, was er hat. Darum rede ich zu ihnen in Gleichnissen: weil sie sehend nicht sehen und hörend nicht hören, und sie verstehen es nicht. Und an ihnen erfüllt sich die Weissagung des Jesaja, die sagt: 'Hören werdet ihr hören und doch nicht verstehen; sehen werdet ihr und doch nicht erkennen.' Denn das Herz dieses Volkes ist stumpf geworden, und mit den Ohren hören sie schwer, und ihre Augen haben sie geschlossen, damit sie nicht etwa mit den Augen sehen und mit den Ohren hören und mit dem Herzen verstehen und sich bekehren und ich sie heile.</w:t>
      </w:r>
    </w:p>
    <w:p>
      <w:pPr>
        <w:pStyle w:val="ArticleScripture"/>
        <w:jc w:val="left"/>
      </w:pPr>
      <w:r>
        <w:rPr>
          <w:rFonts w:ascii="Times New Roman" w:hAnsi="Times New Roman" w:eastAsia="Times New Roman" w:cs="Times New Roman"/>
        </w:rPr>
        <w:t>Aber selig sind eure Augen, denn sie sehen, und eure Ohren, denn sie hören. Denn wahrlich, ich sage euch: Viele Propheten und Gerechte haben begehrt, zu sehen, was ihr seht, und haben es nicht gesehen, und zu hören, was ihr hört, und haben es nicht gehört.</w:t>
      </w:r>
    </w:p>
    <w:p>
      <w:pPr>
        <w:pStyle w:val="ArticleScripture"/>
        <w:jc w:val="left"/>
      </w:pPr>
      <w:r>
        <w:rPr>
          <w:rFonts w:ascii="Times New Roman" w:hAnsi="Times New Roman" w:eastAsia="Times New Roman" w:cs="Times New Roman"/>
        </w:rPr>
        <w:t>So hört nun das Gleichnis vom Sämann.</w:t>
      </w:r>
    </w:p>
    <w:p>
      <w:pPr>
        <w:pStyle w:val="ArticleScripture"/>
        <w:jc w:val="left"/>
      </w:pPr>
      <w:r>
        <w:rPr>
          <w:rFonts w:ascii="Times New Roman" w:hAnsi="Times New Roman" w:eastAsia="Times New Roman" w:cs="Times New Roman"/>
        </w:rPr>
        <w:t>Wenn jemand das Wort vom Reich hört und es nicht versteht, kommt der Böse und reißt weg, was in sein Herz gesät wurde. Das ist der, bei dem am Wegesrand gesät wurde.</w:t>
      </w:r>
    </w:p>
    <w:p>
      <w:pPr>
        <w:pStyle w:val="ArticleScripture"/>
        <w:jc w:val="left"/>
      </w:pPr>
      <w:r>
        <w:rPr>
          <w:rFonts w:ascii="Times New Roman" w:hAnsi="Times New Roman" w:eastAsia="Times New Roman" w:cs="Times New Roman"/>
        </w:rPr>
        <w:t>Der aber auf steinigem Boden Gesäte ist der, der das Wort hört und es sogleich mit Freude aufnimmt; doch er hat keine Wurzel in sich, sondern hält nur eine Weile. Denn wenn um des Wortes willen Bedrängnis oder Verfolgung entsteht, nimmt er sogleich Anstoß.</w:t>
      </w:r>
    </w:p>
    <w:p>
      <w:pPr>
        <w:pStyle w:val="ArticleScripture"/>
        <w:jc w:val="left"/>
      </w:pPr>
      <w:r>
        <w:rPr>
          <w:rFonts w:ascii="Times New Roman" w:hAnsi="Times New Roman" w:eastAsia="Times New Roman" w:cs="Times New Roman"/>
        </w:rPr>
        <w:t>Der aber unter die Dornen Gesäte ist der, der das Wort hört; und die Sorge dieser Welt und der Trug des Reichtums ersticken das Wort, und er wird unfruchtbar.</w:t>
      </w:r>
    </w:p>
    <w:p>
      <w:pPr>
        <w:pStyle w:val="ArticleScripture"/>
        <w:jc w:val="left"/>
      </w:pPr>
      <w:r>
        <w:rPr>
          <w:rFonts w:ascii="Times New Roman" w:hAnsi="Times New Roman" w:eastAsia="Times New Roman" w:cs="Times New Roman"/>
        </w:rPr>
        <w:t>Der aber auf den guten Boden Gesäte ist der, der das Wort hört und es versteht; der bringt auch Frucht und trägt: der eine hundertfach, der andere sechzigfach, der andere dreißigfach. Matthäus 13,1–23.</w:t>
      </w:r>
    </w:p>
    <w:p>
      <w:pPr>
        <w:pStyle w:val="ArticleBody"/>
        <w:jc w:val="left"/>
      </w:pPr>
      <w:r>
        <w:rPr>
          <w:rFonts w:ascii="Times New Roman" w:hAnsi="Times New Roman" w:eastAsia="Times New Roman" w:cs="Times New Roman"/>
        </w:rPr>
        <w:t>Ein Same – das Wort Gottes – enthält die gesamte DNA, die erforderlich ist, um eine voll entwickelte Pflanze hervorzubringen. Die erste Erwähnung eines Themas im Wort Gottes umfasst alle Elemente dieses Themas, die es gibt. Diese Tatsache wird als "Regel der ersten Erwähnung" bezeichnet. Je genauer diese Regel untersucht wird, desto gewisser erweist sie sich.</w:t>
      </w:r>
    </w:p>
    <w:p>
      <w:pPr>
        <w:pStyle w:val="ArticleBody"/>
        <w:jc w:val="left"/>
      </w:pPr>
      <w:r>
        <w:rPr>
          <w:rFonts w:ascii="Times New Roman" w:hAnsi="Times New Roman" w:eastAsia="Times New Roman" w:cs="Times New Roman"/>
        </w:rPr>
        <w:t>Bevor wir mit unserer Erklärung von Alpha und Omega und der Definition des Wortes Gottes als Samen fortfahren, lohnt es sich, aus der soeben im Matthäusevangelium zitierten Stelle einige relevante Punkte für unsere Betrachtung des Buches der Offenbarung zu berücksichtigen. Alle Propheten sprechen vom Ende der Welt.</w:t>
      </w:r>
    </w:p>
    <w:p>
      <w:pPr>
        <w:pStyle w:val="ArticleScripture"/>
        <w:jc w:val="left"/>
      </w:pPr>
      <w:r>
        <w:rPr>
          <w:rFonts w:ascii="Times New Roman" w:hAnsi="Times New Roman" w:eastAsia="Times New Roman" w:cs="Times New Roman"/>
        </w:rPr>
        <w:t>Jeder der alten Propheten sprach weniger für seine eigene Zeit als für die unsere, sodass ihr prophetisches Reden für uns Geltung hat. "Nun widerfuhr ihnen dies alles als Beispiele; und es ist geschrieben zu unserer Ermahnung, auf die die Enden der Welt gekommen sind." 1. Korinther 10,11. "Nicht sich selbst, sondern uns dienten sie mit dem, was euch jetzt berichtet worden ist durch die, die euch das Evangelium verkündigt haben im Heiligen Geist, der vom Himmel gesandt ist; in welche Dinge die Engel hineinzuschauen begehren." 1. Petrus 1,12. . . .</w:t>
      </w:r>
    </w:p>
    <w:p>
      <w:pPr>
        <w:pStyle w:val="ArticleScripture"/>
        <w:jc w:val="left"/>
      </w:pPr>
      <w:r>
        <w:rPr>
          <w:rFonts w:ascii="Times New Roman" w:hAnsi="Times New Roman" w:eastAsia="Times New Roman" w:cs="Times New Roman"/>
        </w:rPr>
        <w:t>Die Bibel hat ihre Schätze für diese letzte Generation zusammengetragen und gebündelt. Alle großen Ereignisse und ernsten Handlungen der Geschichte des Alten Testaments haben sich in der Kirche in diesen letzten Tagen wiederholt und wiederholen sich. Ausgewählte Botschaften, Band 3, 338, 339.</w:t>
      </w:r>
    </w:p>
    <w:p>
      <w:pPr>
        <w:pStyle w:val="ArticleBody"/>
        <w:jc w:val="left"/>
      </w:pPr>
      <w:r>
        <w:rPr>
          <w:rFonts w:ascii="Times New Roman" w:hAnsi="Times New Roman" w:eastAsia="Times New Roman" w:cs="Times New Roman"/>
        </w:rPr>
        <w:t>Dieser Abschnitt führt drei Zeugen an (Paulus, Petrus und Ellen White), die bezeugen, dass alle Propheten vom Ende der Welt sprechen, nämlich von jener Zeit, in der das Geheimnis im Buch der Offenbarung entsiegelt wird. Deshalb sagte Jesus in Matthäus 13: „Selig sind eure Augen, weil sie sehen, und eure Ohren, weil sie hören. Denn wahrlich, ich sage euch: Viele Propheten und Gerechte haben begehrt zu sehen, was ihr seht, und haben es nicht gesehen, und zu hören, was ihr hört, und haben es nicht gehört“, womit er denselben Segen ausdrückte, der in den ersten drei Versen von Kapitel 1 der Offenbarung festgehalten ist.</w:t>
      </w:r>
    </w:p>
    <w:p>
      <w:pPr>
        <w:pStyle w:val="ArticleScripture"/>
        <w:jc w:val="left"/>
      </w:pPr>
      <w:r>
        <w:rPr>
          <w:rFonts w:ascii="Times New Roman" w:hAnsi="Times New Roman" w:eastAsia="Times New Roman" w:cs="Times New Roman"/>
        </w:rPr>
        <w:t>Selig ist, der da liest, und die, welche die Worte dieser Weissagung hören und bewahren, was darin geschrieben steht; denn die Zeit ist nahe. Offenbarung 1,3.</w:t>
      </w:r>
    </w:p>
    <w:p>
      <w:pPr>
        <w:pStyle w:val="ArticleBody"/>
        <w:jc w:val="left"/>
      </w:pPr>
      <w:r>
        <w:rPr>
          <w:rFonts w:ascii="Times New Roman" w:hAnsi="Times New Roman" w:eastAsia="Times New Roman" w:cs="Times New Roman"/>
        </w:rPr>
        <w:t>Jesus erzählte das Gleichnis vom Sämann, und dann wurden die Jünger dazu veranlasst, mit ihm über das Gleichnis ins Gespräch zu kommen. Doch bevor sie mit Jesus in Austausch traten, sagte er zu ihnen – und, was noch wichtiger ist, zu uns: "Wer Ohren hat zu hören, der höre."</w:t>
      </w:r>
    </w:p>
    <w:p>
      <w:pPr>
        <w:pStyle w:val="ArticleBody"/>
        <w:jc w:val="left"/>
      </w:pPr>
      <w:r>
        <w:rPr>
          <w:rFonts w:ascii="Times New Roman" w:hAnsi="Times New Roman" w:eastAsia="Times New Roman" w:cs="Times New Roman"/>
        </w:rPr>
        <w:t>Jesus erzählt das Gleichnis und schließt es mit der Warnung für diejenigen ab, die hören wollen. Dann werden die Jünger in das Gespräch hineingeführt, in dem Jesus mindestens drei bedeutsame Gedanken anspricht. Er benennt eine Unterscheidung zwischen zwei Klassen von Hörern, und dabei verweist er auf eine Stelle aus dem Buch Jesaja, um ein zweites Zeugnis für zwei Klassen von Hörern zu geben (denn man bedenke, dass das alles im Kontext derer steht, die hören wollen). Die dritte Idee, die er darlegt, über die beiden Klassen von Hörern und das Buch Jesaja als zweites Zeugnis hinaus, ist die Tatsache, dass das Wort Gottes ein Same ist. Die Tatsache, dass das Wort Gottes ein Same ist, gehört daher zu dem, was von denen gehört werden soll, die die Offenbarung Jesu Christi in Kapitel eins der Offenbarung hören. Es gibt zwei Hörer in den ersten drei Versen, so wie es in Matthäus dreizehn zwei Klassen von Hörern gibt. Matthäus dreizehn fügt lediglich Einsichten in die verschiedenen Arten hinzu, wie diejenigen, die sich weigern zu hören, die Entscheidung treffen, nicht zu hören. Und das Zeugnis Jesajas fügt der Botschaft, die wir hören sollen, noch mehr hinzu.</w:t>
      </w:r>
    </w:p>
    <w:p>
      <w:pPr>
        <w:pStyle w:val="ArticleScripture"/>
        <w:jc w:val="left"/>
      </w:pPr>
      <w:r>
        <w:rPr>
          <w:rFonts w:ascii="Times New Roman" w:hAnsi="Times New Roman" w:eastAsia="Times New Roman" w:cs="Times New Roman"/>
        </w:rPr>
        <w:t>In dem Jahr, als König Usija starb, sah ich den Herrn auf einem hohen und erhabenen Thron sitzen, und der Saum seines Gewandes erfüllte den Tempel. Über ihm standen Seraphim; jeder hatte sechs Flügel: mit zweien bedeckte er sein Gesicht, mit zweien bedeckte er seine Füße, und mit zweien flog er. Und einer rief dem anderen zu und sprach: Heilig, heilig, heilig ist der Herr der Heerscharen; die ganze Erde ist erfüllt von seiner Herrlichkeit. Da erbebten die Pfosten der Tür von der Stimme des Rufenden, und das Haus füllte sich mit Rauch.</w:t>
      </w:r>
    </w:p>
    <w:p>
      <w:pPr>
        <w:pStyle w:val="ArticleScripture"/>
        <w:jc w:val="left"/>
      </w:pPr>
      <w:r>
        <w:rPr>
          <w:rFonts w:ascii="Times New Roman" w:hAnsi="Times New Roman" w:eastAsia="Times New Roman" w:cs="Times New Roman"/>
        </w:rPr>
        <w:t>Da sprach ich: Wehe mir! Denn ich bin verloren; denn ich bin ein Mann unreiner Lippen und wohne mitten unter einem Volk unreiner Lippen; denn meine Augen haben den König, den Herrn der Heerscharen, gesehen.</w:t>
      </w:r>
    </w:p>
    <w:p>
      <w:pPr>
        <w:pStyle w:val="ArticleScripture"/>
        <w:jc w:val="left"/>
      </w:pPr>
      <w:r>
        <w:rPr>
          <w:rFonts w:ascii="Times New Roman" w:hAnsi="Times New Roman" w:eastAsia="Times New Roman" w:cs="Times New Roman"/>
        </w:rPr>
        <w:t>Da flog einer der Seraphim zu mir, in seiner Hand eine glühende Kohle, die er mit der Zange vom Altar genommen hatte. Und er legte sie auf meinen Mund und sprach: Siehe, dies hat deine Lippen berührt; und deine Missetat ist von dir genommen, und deine Sünde ist gesühnt.</w:t>
      </w:r>
    </w:p>
    <w:p>
      <w:pPr>
        <w:pStyle w:val="ArticleScripture"/>
        <w:jc w:val="left"/>
      </w:pPr>
      <w:r>
        <w:rPr>
          <w:rFonts w:ascii="Times New Roman" w:hAnsi="Times New Roman" w:eastAsia="Times New Roman" w:cs="Times New Roman"/>
        </w:rPr>
        <w:t>Und ich hörte die Stimme des Herrn, die sprach: Wen soll ich senden, und wer wird für uns gehen? Da sprach ich: Hier bin ich; sende mich.</w:t>
      </w:r>
    </w:p>
    <w:p>
      <w:pPr>
        <w:pStyle w:val="ArticleScripture"/>
        <w:jc w:val="left"/>
      </w:pPr>
      <w:r>
        <w:rPr>
          <w:rFonts w:ascii="Times New Roman" w:hAnsi="Times New Roman" w:eastAsia="Times New Roman" w:cs="Times New Roman"/>
        </w:rPr>
        <w:t>Und er sprach: Geh hin und sage diesem Volk: Hört wohl, doch versteht nicht; seht wohl, doch nehmt nicht wahr. Verstocke das Herz dieses Volkes, mache ihre Ohren schwer und verschließe ihre Augen, damit sie nicht mit ihren Augen sehen und mit ihren Ohren hören und mit ihrem Herzen verstehen und umkehren und geheilt werden.</w:t>
      </w:r>
    </w:p>
    <w:p>
      <w:pPr>
        <w:pStyle w:val="ArticleScripture"/>
        <w:jc w:val="left"/>
      </w:pPr>
      <w:r>
        <w:rPr>
          <w:rFonts w:ascii="Times New Roman" w:hAnsi="Times New Roman" w:eastAsia="Times New Roman" w:cs="Times New Roman"/>
        </w:rPr>
        <w:t>Da sprach ich: Herr, wie lange? Und er antwortete: Bis die Städte verödet sind ohne Bewohner und die Häuser ohne Menschen und das Land völlig verwüstet ist, und der Herr die Menschen weit weggeführt hat und mitten im Land große Verlassenheit herrscht. Doch wird darin noch ein Zehntel sein, und es wird zurückkehren und verzehrt werden: wie eine Terebinthe und wie eine Eiche, deren Stamm in ihnen bleibt, wenn sie ihre Blätter abwerfen; so wird der heilige Same ihr Bestand sein. Jesaja 6,1-13.</w:t>
      </w:r>
    </w:p>
    <w:p>
      <w:pPr>
        <w:pStyle w:val="ArticleBody"/>
        <w:jc w:val="left"/>
      </w:pPr>
      <w:r>
        <w:rPr>
          <w:rFonts w:ascii="Times New Roman" w:hAnsi="Times New Roman" w:eastAsia="Times New Roman" w:cs="Times New Roman"/>
        </w:rPr>
        <w:t>Natürlich ist dieser Abschnitt aus Jesaja in der Tiefe der prophetischen Themen, die er anspricht, absolut erstaunlich. Viele dieser Themen sind in Habakuks Tafeln wiederholt behandelt worden, daher werden wir lediglich die Punkte aus dem Abschnitt zusammenfassen, die unsere Betrachtung von Jesu Hinweis darauf stützen, dass sein Wort ein Same ist.</w:t>
      </w:r>
    </w:p>
    <w:p>
      <w:pPr>
        <w:pStyle w:val="ArticleBody"/>
        <w:jc w:val="left"/>
      </w:pPr>
      <w:r>
        <w:rPr>
          <w:rFonts w:ascii="Times New Roman" w:hAnsi="Times New Roman" w:eastAsia="Times New Roman" w:cs="Times New Roman"/>
        </w:rPr>
        <w:t>Es wurde festgestellt, dass Jesaja in der Passage einen Propheten repräsentiert und damit Gottes Volk am Ende der Zeit. Für unseren Punkt noch wichtiger: Jesaja steht für ein Volk, das in Sünde lebte, während es innerhalb der Kirche Gottes wirkte. Bis Jesaja die Offenbarung der Herrlichkeit Gottes empfing, erkannte er seine eigene Sündhaftigkeit nicht. Er war laodizäisch, er war blind.</w:t>
      </w:r>
    </w:p>
    <w:p>
      <w:pPr>
        <w:pStyle w:val="ArticleScripture"/>
        <w:jc w:val="left"/>
      </w:pPr>
      <w:r>
        <w:rPr>
          <w:rFonts w:ascii="Times New Roman" w:hAnsi="Times New Roman" w:eastAsia="Times New Roman" w:cs="Times New Roman"/>
        </w:rPr>
        <w:t>Jesaja hatte die Sünde anderer angeprangert; doch nun sieht er sich selbst derselben Verurteilung ausgesetzt, die er über sie ausgesprochen hatte. Er hatte sich in seinem Gottesdienst mit einer kalten, leblosen Zeremonie begnügt. Das hatte er nicht gewusst, bis ihm die Vision des Herrn zuteil wurde. Wie gering erschienen ihm nun seine Weisheit und seine Gaben, als er die Heiligkeit und Majestät des Heiligtums erblickte. Wie unwürdig er war! Wie untauglich für den heiligen Dienst! Sein Blick auf sich selbst ließe sich in den Worten des Apostels Paulus ausdrücken: 'Ich elender Mensch! Wer wird mich erlösen von diesem Leib des Todes?'</w:t>
      </w:r>
    </w:p>
    <w:p>
      <w:pPr>
        <w:pStyle w:val="ArticleScripture"/>
        <w:jc w:val="left"/>
      </w:pPr>
      <w:r>
        <w:rPr>
          <w:rFonts w:ascii="Times New Roman" w:hAnsi="Times New Roman" w:eastAsia="Times New Roman" w:cs="Times New Roman"/>
        </w:rPr>
        <w:t>Doch Jesaja wurde in seiner Not Hilfe zuteil. "Da flog einer der Seraphim zu mir, in seiner Hand hatte er eine glühende Kohle, die er mit der Zange vom Altar genommen hatte. Und er berührte damit meinen Mund und sprach: Siehe, dies hat deine Lippen berührt; deine Schuld ist hinweggenommen, und deine Sünde ist gesühnt." Jesaja 6,6–7.</w:t>
      </w:r>
    </w:p>
    <w:p>
      <w:pPr>
        <w:pStyle w:val="ArticleScripture"/>
        <w:jc w:val="left"/>
      </w:pPr>
      <w:r>
        <w:rPr>
          <w:rFonts w:ascii="Times New Roman" w:hAnsi="Times New Roman" w:eastAsia="Times New Roman" w:cs="Times New Roman"/>
        </w:rPr>
        <w:t>Die dem Jesaja gegebene Vision stellt den Zustand des Volkes Gottes in den letzten Tagen dar. Sie haben das Vorrecht, im Glauben das Werk zu sehen, das im himmlischen Heiligtum voranschreitet. "Und der Tempel Gottes wurde im Himmel geöffnet, und in seinem Tempel wurde die Lade seines Bundes gesehen." Wenn sie im Glauben in das Allerheiligste blicken und das Werk Christi im himmlischen Heiligtum sehen, erkennen sie, dass sie ein Volk mit unreinen Lippen sind — ein Volk, dessen Lippen oft Eitles geredet haben und dessen Gaben nicht geheiligt und zur Ehre Gottes eingesetzt worden sind. Wohl mögen sie verzagen, wenn sie ihre eigene Schwachheit und Unwürdigkeit der Reinheit und Lieblichkeit des herrlichen Charakters Christi gegenüberstellen. Doch wenn sie, wie Jesaja, den Eindruck aufnehmen, den der Herr im Herzen zu bewirken beabsichtigt, wenn sie ihre Seelen vor Gott demütigen, gibt es Hoffnung für sie. Der Bogen der Verheißung spannt sich über dem Thron, und das Werk, das an Jesaja getan wurde, wird an ihnen vollbracht werden. Gott wird die Bitten erhören, die aus einem zerknirschten Herzen kommen.</w:t>
      </w:r>
    </w:p>
    <w:p>
      <w:pPr>
        <w:pStyle w:val="ArticleScripture"/>
        <w:jc w:val="left"/>
      </w:pPr>
      <w:r>
        <w:rPr>
          <w:rFonts w:ascii="Times New Roman" w:hAnsi="Times New Roman" w:eastAsia="Times New Roman" w:cs="Times New Roman"/>
        </w:rPr>
        <w:t>Ziel dieses großen und feierlichen Werkes Gottes ist es, die Garben für die himmlische Scheune zu sammeln; denn die Erde soll mit der Herrlichkeit des Herrn erfüllt werden. Darum verzage niemand, wenn er die überhandnehmende Bosheit sieht und die Sprache hört, die von unreinen Lippen kommt. Wenn die Mächte der Finsternis sich in Schlachtordnung gegen das Volk Gottes stellen; wenn Satan seine Heere zum letzten großen Kampf sammelt und seine Macht groß und fast überwältigend zu sein scheint, [dann] wird der klare Blick auf die göttliche Herrlichkeit, auf den hoch und erhaben aufgerichteten Thron, überwölbt vom Bogen der Verheißung, Trost, Gewissheit und Frieden schenken. Review and Herald, 22. Dezember 1896.</w:t>
      </w:r>
    </w:p>
    <w:p>
      <w:pPr>
        <w:pStyle w:val="ArticleBody"/>
        <w:jc w:val="left"/>
      </w:pPr>
      <w:r>
        <w:rPr>
          <w:rFonts w:ascii="Times New Roman" w:hAnsi="Times New Roman" w:eastAsia="Times New Roman" w:cs="Times New Roman"/>
        </w:rPr>
        <w:t>Die Vision "stellt den Zustand des Volkes Gottes in den letzten Tagen dar." Das Volk Gottes in den letzten Tagen besteht aus Laodizäern.</w:t>
      </w:r>
    </w:p>
    <w:p>
      <w:pPr>
        <w:pStyle w:val="ArticleScripture"/>
        <w:jc w:val="left"/>
      </w:pPr>
      <w:r>
        <w:rPr>
          <w:rFonts w:ascii="Times New Roman" w:hAnsi="Times New Roman" w:eastAsia="Times New Roman" w:cs="Times New Roman"/>
        </w:rPr>
        <w:t>Und dem Engel der Gemeinde der Laodizäer schreibe: Dies sagt der Amen, der treue und wahrhaftige Zeuge, der Anfang der Schöpfung Gottes: Ich kenne deine Werke, dass du weder kalt noch heiß bist; ach, dass du kalt oder heiß wärest! Darum, weil du lau bist und weder kalt noch heiß, werde ich dich aus meinem Mund ausspeien. Weil du sagst: Ich bin reich und bin reich geworden und bedarf nichts, und nicht weißt, dass du elend und jämmerlich und arm und blind und nackt bist, rate ich dir, von mir Gold zu kaufen, im Feuer geläutert, damit du reich werdest, und weiße Kleider, damit du dich bekleidest und die Schande deiner Blöße nicht offenbar werde, und salbe deine Augen mit Augensalbe, damit du sehen mögest.</w:t>
      </w:r>
    </w:p>
    <w:p>
      <w:pPr>
        <w:pStyle w:val="ArticleScripture"/>
        <w:jc w:val="left"/>
      </w:pPr>
      <w:r>
        <w:rPr>
          <w:rFonts w:ascii="Times New Roman" w:hAnsi="Times New Roman" w:eastAsia="Times New Roman" w:cs="Times New Roman"/>
        </w:rPr>
        <w:t>Alle, die ich liebe, weise ich zurecht und züchtige; sei daher eifrig und tue Buße. Siehe, ich stehe vor der Tür und klopfe an; wenn jemand meine Stimme hört und die Tür öffnet, werde ich bei ihm einkehren und mit ihm das Mahl halten, und er mit mir. Dem, der überwindet, werde ich gewähren, mit mir auf meinem Thron zu sitzen, so wie auch ich überwunden habe und mich mit meinem Vater auf seinen Thron gesetzt habe.</w:t>
      </w:r>
    </w:p>
    <w:p>
      <w:pPr>
        <w:pStyle w:val="ArticleScripture"/>
        <w:jc w:val="left"/>
      </w:pPr>
      <w:r>
        <w:rPr>
          <w:rFonts w:ascii="Times New Roman" w:hAnsi="Times New Roman" w:eastAsia="Times New Roman" w:cs="Times New Roman"/>
        </w:rPr>
        <w:t>Wer ein Ohr hat, der höre, was der Geist den Gemeinden sagt. Offenbarung 3,14–22.</w:t>
      </w:r>
    </w:p>
    <w:p>
      <w:pPr>
        <w:pStyle w:val="ArticleScripture"/>
        <w:jc w:val="left"/>
      </w:pPr>
      <w:r>
        <w:rPr>
          <w:rFonts w:ascii="Times New Roman" w:hAnsi="Times New Roman" w:eastAsia="Times New Roman" w:cs="Times New Roman"/>
        </w:rPr>
        <w:t>Die Botschaft an die Gemeinde in Laodizea ist eine aufrüttelnde Zurechtweisung und gilt dem Volk Gottes in der gegenwärtigen Zeit.</w:t>
      </w:r>
    </w:p>
    <w:p>
      <w:pPr>
        <w:pStyle w:val="ArticleScripture"/>
        <w:jc w:val="left"/>
      </w:pPr>
      <w:r>
        <w:rPr>
          <w:rFonts w:ascii="Times New Roman" w:hAnsi="Times New Roman" w:eastAsia="Times New Roman" w:cs="Times New Roman"/>
        </w:rPr>
        <w:t>'Und dem Engel der Gemeinde der Laodizäer schreibe: Dies sagt der Amen, der treue und wahrhaftige Zeuge, der Anfang der Schöpfung Gottes: Ich kenne deine Werke, dass du weder kalt noch heiß bist; ich wollte, du wärst kalt oder heiß. Weil du aber lau bist und weder kalt noch heiß, werde ich dich aus meinem Mund ausspeien. Denn du sagst: Ich bin reich und habe an Gütern zugenommen und brauche nichts; und du erkennst nicht, dass du elend und jämmerlich und arm und blind und nackt bist.'</w:t>
      </w:r>
    </w:p>
    <w:p>
      <w:pPr>
        <w:pStyle w:val="ArticleScripture"/>
        <w:jc w:val="left"/>
      </w:pPr>
      <w:r>
        <w:rPr>
          <w:rFonts w:ascii="Times New Roman" w:hAnsi="Times New Roman" w:eastAsia="Times New Roman" w:cs="Times New Roman"/>
        </w:rPr>
        <w:t>Hier zeigt uns der Herr, dass die Botschaft, die Diener, die Er berufen hat, Seinem Volk zur Warnung zu bringen haben, keine Friede-und-Sicherheit-Botschaft ist. Sie ist nicht nur theoretisch, sondern in jeder Hinsicht praktisch. Das Volk Gottes wird in der Botschaft an die Laodizäer als in einem Zustand fleischlicher Sicherheit dargestellt. Sie sind sorglos und glauben, dass sie sich in einem erhabenen Zustand geistlicher Errungenschaften befinden. 'Weil du sagst: Ich bin reich und bin reich geworden und bedarf nichts; und weißt nicht, dass du elend und jämmerlich und arm und blind und nackt bist.'</w:t>
      </w:r>
    </w:p>
    <w:p>
      <w:pPr>
        <w:pStyle w:val="ArticleScripture"/>
        <w:jc w:val="left"/>
      </w:pPr>
      <w:r>
        <w:rPr>
          <w:rFonts w:ascii="Times New Roman" w:hAnsi="Times New Roman" w:eastAsia="Times New Roman" w:cs="Times New Roman"/>
        </w:rPr>
        <w:t>Welche größere Täuschung kann den menschlichen Geist befallen, als die Zuversicht, im Recht zu sein, während man sich in allem irrt! Die Botschaft des Wahren Zeugen findet das Volk Gottes in einer traurigen Selbsttäuschung, doch aufrichtig in dieser Täuschung. Sie wissen nicht, dass ihr Zustand in den Augen Gottes beklagenswert ist. Während die Angesprochenen sich einbilden, in einem erhabenen geistlichen Zustand zu sein, erschüttert die Botschaft des Wahren Zeugen ihre Sicherheit durch die erschreckende Aufdeckung ihres wahren Zustands geistlicher Blindheit, Armut und Elend. Dieses Zeugnis, so scharf und ernst, kann kein Irrtum sein; denn es ist der Wahre Zeuge, der spricht, und sein Zeugnis muss zutreffend sein.</w:t>
      </w:r>
    </w:p>
    <w:p>
      <w:pPr>
        <w:pStyle w:val="ArticleScripture"/>
        <w:jc w:val="left"/>
      </w:pPr>
      <w:r>
        <w:rPr>
          <w:rFonts w:ascii="Times New Roman" w:hAnsi="Times New Roman" w:eastAsia="Times New Roman" w:cs="Times New Roman"/>
        </w:rPr>
        <w:t>„Es fällt denen schwer, die sich ihrer Errungenschaften sicher wähnen und sich für reich an geistlicher Erkenntnis halten, die Botschaft anzunehmen, die ihnen sagt, dass sie getäuscht sind und jeder geistlichen Gnade bedürfen. Das ungeheiligte Herz ist ‚über alles trügerisch und durch und durch böse‘. Mir wurde gezeigt, dass viele sich schmeicheln, gute Christen zu sein, die keinen Lichtstrahl von Jesus haben. Sie haben für sich selbst keine lebendige Erfahrung im göttlichen Leben. Sie bedürfen eines tiefen und gründlichen Werkes der Selbsterniedrigung vor Gott, bevor sie ihr wahres Bedürfnis nach ernstem, ausdauerndem Bemühen empfinden, um die kostbaren Gnaden des Geistes zu erlangen.“ Zeugnisse, Band 3, 252, 253.</w:t>
      </w:r>
    </w:p>
    <w:p>
      <w:pPr>
        <w:pStyle w:val="ArticleBody"/>
        <w:jc w:val="left"/>
      </w:pPr>
      <w:r>
        <w:rPr>
          <w:rFonts w:ascii="Times New Roman" w:hAnsi="Times New Roman" w:eastAsia="Times New Roman" w:cs="Times New Roman"/>
        </w:rPr>
        <w:t>Nachdem Jesaja aus seinem laodizäischen Zustand bekehrt worden war, meldete er sich freiwillig, die letzte Warnungsbotschaft in die Welt zu tragen. Vers 3 von Kapitel 6 verbindet Jesajas prophetische Geschichte mit der prophetischen Geschichte der Offenbarung 18, wo der Engel herabkommt und die Erde mit seiner Herrlichkeit erleuchtet.</w:t>
      </w:r>
    </w:p>
    <w:p>
      <w:pPr>
        <w:pStyle w:val="ArticleScripture"/>
        <w:jc w:val="left"/>
      </w:pPr>
      <w:r>
        <w:rPr>
          <w:rFonts w:ascii="Times New Roman" w:hAnsi="Times New Roman" w:eastAsia="Times New Roman" w:cs="Times New Roman"/>
        </w:rPr>
        <w:t>Und danach sah ich einen anderen Engel vom Himmel herabkommen, der große Macht hatte; und die Erde wurde von seiner Herrlichkeit erleuchtet. Offenbarung 18,1.</w:t>
      </w:r>
    </w:p>
    <w:p>
      <w:pPr>
        <w:pStyle w:val="ArticleBody"/>
        <w:jc w:val="left"/>
      </w:pPr>
      <w:r>
        <w:rPr>
          <w:rFonts w:ascii="Times New Roman" w:hAnsi="Times New Roman" w:eastAsia="Times New Roman" w:cs="Times New Roman"/>
        </w:rPr>
        <w:t>Jesaja repräsentiert Gottes Volk in der Zeit, in der der Engel aus Offenbarung 18 herabsteigt; denn als er in das himmlische Heiligtum geführt wurde, hörte er die Serafim ausrufen: „Heilig, heilig, heilig ist der HERR der Heerscharen; die ganze Erde ist voll seiner Herrlichkeit.“ Jesaja, ebenso wie Johannes in der Offenbarung, steht für Gottes Volk, das die letzte Warnbotschaft verkündet. Johannes nannte Gottes Volk „den Überrest“, und Jesaja bezeichnete sie als „ein Zehntel“ beziehungsweise „den Zehnten“. Das hebräische Grundwort bedeutet „den Zehnten geben“.</w:t>
      </w:r>
    </w:p>
    <w:p>
      <w:pPr>
        <w:pStyle w:val="ArticleBody"/>
        <w:jc w:val="left"/>
      </w:pPr>
      <w:r>
        <w:rPr>
          <w:rFonts w:ascii="Times New Roman" w:hAnsi="Times New Roman" w:eastAsia="Times New Roman" w:cs="Times New Roman"/>
        </w:rPr>
        <w:t>Die prophetische Frage „Wie lange?“, die Jesaja stellte, wird im Wort Gottes wiederholt gestellt (und der Kürze halber: Die Antwort auf die Frage „Wie lange?“ ist, dass sie das Eintreffen des nationalen Sonntagsgesetzes in den Vereinigten Staaten markiert). Nach Ellen White wird zu jener Zeit „auf nationalen Glaubensabfall nationaler Untergang folgen“, und nach Jesaja ist es die Zeit, „wenn die Städte verwüstet sind ohne Einwohner und die Häuser ohne Menschen, und das Land gänzlich verödet ist; und der Herr die Menschen weit weggeführt hat, und eine große Verlassenheit mitten im Land ist.“ Die „große Verlassenheit mitten im Land“ sind die „Vielen“, die beim Sonntagsgesetz gemäß Daniel 11,41 zu Fall gebracht werden. Dies sind die Personen aus Jesaja 6 und Matthäus 13, die Augen haben, aber nicht sehen, und Ohren haben, aber nicht hören, sowie jene in Offenbarung 3, die den Rat an die Gemeinde von Laodizea ablehnen.</w:t>
      </w:r>
    </w:p>
    <w:p>
      <w:pPr>
        <w:pStyle w:val="ArticleScripture"/>
        <w:jc w:val="left"/>
      </w:pPr>
      <w:r>
        <w:rPr>
          <w:rFonts w:ascii="Times New Roman" w:hAnsi="Times New Roman" w:eastAsia="Times New Roman" w:cs="Times New Roman"/>
        </w:rPr>
        <w:t>Er wird auch in das herrliche Land einziehen, und viele Länder werden fallen; aber diese werden seiner Hand entrinnen: Edom, Moab und die Vornehmsten der Kinder Ammon. Daniel 11,41</w:t>
      </w:r>
    </w:p>
    <w:p>
      <w:pPr>
        <w:pStyle w:val="ArticleBody"/>
        <w:jc w:val="left"/>
      </w:pPr>
      <w:r>
        <w:rPr>
          <w:rFonts w:ascii="Times New Roman" w:hAnsi="Times New Roman" w:eastAsia="Times New Roman" w:cs="Times New Roman"/>
        </w:rPr>
        <w:t>Jesaja hatte eine Vision von Jesus Christus in Seinem Heiligtum, ebenso wie Johannes in der Offenbarung. Jesaja steht für den "Zehnten" oder Zehnt, der "zurückkehrt" und "verzehrt werden soll" wie ein Baum. Das hebräische Wort, das mit "gegessen" übersetzt wird, bedeutet, durch Feuer zu verzehren. Doch der "Zehnt" hat eine "Substanz" in sich, die das Feuer nicht verzehrt. Offenbar hatten neun Zehntel diese Substanz nicht? Das Feuer, das als verzehrend und aufzehrend den "teil"- und den Eichenbaum dargestellt wird, ist das Feuer des Boten des Bundes, der im Buch Maleachi plötzlich zu Seinem Tempel kommt.</w:t>
      </w:r>
    </w:p>
    <w:p>
      <w:pPr>
        <w:pStyle w:val="ArticleScripture"/>
        <w:jc w:val="left"/>
      </w:pPr>
      <w:r>
        <w:rPr>
          <w:rFonts w:ascii="Times New Roman" w:hAnsi="Times New Roman" w:eastAsia="Times New Roman" w:cs="Times New Roman"/>
        </w:rPr>
        <w:t>Siehe, ich sende meinen Boten, und er wird den Weg vor mir bereiten; und plötzlich wird der Herr, den ihr sucht, zu seinem Tempel kommen, ja, der Bote des Bundes, an dem ihr Wohlgefallen habt: Siehe, er wird kommen, spricht der Herr der Heerscharen.</w:t>
      </w:r>
    </w:p>
    <w:p>
      <w:pPr>
        <w:pStyle w:val="ArticleScripture"/>
        <w:jc w:val="left"/>
      </w:pPr>
      <w:r>
        <w:rPr>
          <w:rFonts w:ascii="Times New Roman" w:hAnsi="Times New Roman" w:eastAsia="Times New Roman" w:cs="Times New Roman"/>
        </w:rPr>
        <w:t>Aber wer kann den Tag seines Kommens ertragen? Und wer kann bestehen, wenn er erscheint? Denn er ist wie das Feuer des Schmelzers und wie die Seife der Wäscher: Und er wird sitzen wie ein Schmelzer und Läuterer des Silbers; und er wird die Söhne Levis reinigen und sie läutern wie Gold und Silber, damit sie dem Herrn eine Opfergabe in Gerechtigkeit darbringen. Dann wird die Opfergabe Judas und Jerusalems dem Herrn angenehm sein, wie in den Tagen der Vorzeit und wie in früheren Jahren. Maleachi 3:1–4.</w:t>
      </w:r>
    </w:p>
    <w:p>
      <w:pPr>
        <w:pStyle w:val="ArticleBody"/>
        <w:jc w:val="left"/>
      </w:pPr>
      <w:r>
        <w:rPr>
          <w:rFonts w:ascii="Times New Roman" w:hAnsi="Times New Roman" w:eastAsia="Times New Roman" w:cs="Times New Roman"/>
        </w:rPr>
        <w:t>Das Zehntel bei Jesaja (also der Zehnt) ist auch Maleachis "Opfer in Gerechtigkeit". Maleachis Opfer ist das Volk Gottes, repräsentiert durch "die Söhne Levis", die durch Feuer gereinigt werden, um ein "Opfer in Gerechtigkeit" hervorzubringen, und die, die in Jesajas Zeugnis vom Feuer "verzehrt" werden, sind das Zehntel, also der Zehnt.</w:t>
      </w:r>
    </w:p>
    <w:p>
      <w:pPr>
        <w:pStyle w:val="ArticleScripture"/>
        <w:jc w:val="left"/>
      </w:pPr>
      <w:r>
        <w:rPr>
          <w:rFonts w:ascii="Times New Roman" w:hAnsi="Times New Roman" w:eastAsia="Times New Roman" w:cs="Times New Roman"/>
        </w:rPr>
        <w:t>Nach der Gnade Gottes, die mir gegeben ist, habe ich als ein weiser Baumeister den Grund gelegt, und ein anderer baut darauf. Doch jeder achte darauf, wie er darauf baut. Einen anderen Grund kann niemand legen als den, der gelegt ist; der ist Jesus Christus. Wenn aber jemand auf diesen Grund baut: Gold, Silber, kostbare Steine, Holz, Heu, Stroh, so wird das Werk eines jeden offenbar werden; denn der Tag wird es ans Licht bringen, weil es durch Feuer geoffenbart wird; und das Feuer wird prüfen, welcher Art das Werk eines jeden ist. 1. Korinther 3,10–13.</w:t>
      </w:r>
    </w:p>
    <w:p>
      <w:pPr>
        <w:pStyle w:val="ArticleBody"/>
        <w:jc w:val="left"/>
      </w:pPr>
      <w:r>
        <w:rPr>
          <w:rFonts w:ascii="Times New Roman" w:hAnsi="Times New Roman" w:eastAsia="Times New Roman" w:cs="Times New Roman"/>
        </w:rPr>
        <w:t>Paulus erklärt hier, dass die Werke jedes Menschen durch "Feuer" offenbar werden. In Maleachi brennt das Feuer die Schlacke weg. In Jesaja geschieht die Läuterung des "Zehnten", "wenn" sie ihre Blätter abwerfen. Blätter sind ein Symbol für verborgene Sünde, Vortäuschung und Vermessenheit, wie dies durch Adam und Eva bezeugt wird.</w:t>
      </w:r>
    </w:p>
    <w:p>
      <w:pPr>
        <w:pStyle w:val="ArticleBody"/>
        <w:jc w:val="left"/>
      </w:pPr>
      <w:r>
        <w:rPr>
          <w:rFonts w:ascii="Times New Roman" w:hAnsi="Times New Roman" w:eastAsia="Times New Roman" w:cs="Times New Roman"/>
        </w:rPr>
        <w:t>Jesajas "Zehntel" hat eine Substanz in sich, die nicht weggebrannt werden kann, und diese Substanz ist der "heilige Same". Sie haben Christus in sich, die Hoffnung der Herrlichkeit. Jesaja ist selbst ein "heiliger Same" und auch das "Zehntel", das er identifiziert. Sowohl der "heilige Same" als auch das "Zehntel" kehren aus einem laodizäischen Zustand in den philadelphischen Zustand zurück durch die Offenbarung Jesu Christi in seinem Heiligtum.</w:t>
      </w:r>
    </w:p>
    <w:p>
      <w:pPr>
        <w:pStyle w:val="ArticleBody"/>
        <w:jc w:val="left"/>
      </w:pPr>
      <w:r>
        <w:rPr>
          <w:rFonts w:ascii="Times New Roman" w:hAnsi="Times New Roman" w:eastAsia="Times New Roman" w:cs="Times New Roman"/>
        </w:rPr>
        <w:t>Die Vision von Gottes Herrlichkeit, die Jesaja dazu bringt auszurufen, dass er verloren ist, dass er ein Mensch ist, der unrein ist, und ein Sünder, der Vergebung benötigt, ereignet sich im himmlischen Heiligtum, wenn die Bäume ihre Blätter abwerfen. Das Wort „cast“ bedeutet „hinauswerfen“ oder „einen Baum fällen“. Das Ausstoßen Laodizeas ist hier dargestellt. Ein „Zehntel“ oder Überrest wird durch das reinigende „Feuer“ gehen, das durch Maleachis „Boten des Bundes“ herbeigeführt wird, sodass ihre menschlichen Werke geistlich weggebrannt werden und nur „die Substanz“ übrig bleibt, die nicht verbrannt werden kann, nämlich der „Heilige Same“. Diejenigen, die sich weigern zu hören, werden wie tote, trockene Blätter abgeworfen oder aus dem Mund des Herrn ausgespien werden.</w:t>
      </w:r>
    </w:p>
    <w:p>
      <w:pPr>
        <w:pStyle w:val="ArticleBody"/>
        <w:jc w:val="left"/>
      </w:pPr>
      <w:r>
        <w:rPr>
          <w:rFonts w:ascii="Times New Roman" w:hAnsi="Times New Roman" w:eastAsia="Times New Roman" w:cs="Times New Roman"/>
        </w:rPr>
        <w:t>Jesus ist der heilige Same, und ein Same enthält die gesamte notwendige DNA, um die ganze Pflanze hervorzubringen. Das Wort Gottes ist ein Same, und daher enthält die erste Erwähnung einer Sache im Wort Gottes alle Informationen, die nötig sind, um dieses Thema im Gläubigen zur vollen Reife zu bringen, wenn es richtig verstanden wird.</w:t>
      </w:r>
    </w:p>
    <w:p>
      <w:pPr>
        <w:pStyle w:val="ArticleBody"/>
        <w:jc w:val="left"/>
      </w:pPr>
      <w:r>
        <w:rPr>
          <w:rFonts w:ascii="Times New Roman" w:hAnsi="Times New Roman" w:eastAsia="Times New Roman" w:cs="Times New Roman"/>
        </w:rPr>
        <w:t>Jesaja, Kapitel 6, identifiziert ein Volk, das in der Zeit, in der man UNBEDINGT hören muss, um mit der Botschaft der Offenbarung Jesu Christi gesegnet zu werden, nicht "hören" wird. Das Volk, auf das Jesus sich bezog, war das auserwählte Volk Gottes, seine Frau, sein Bundesvolk, das alte Israel.</w:t>
      </w:r>
    </w:p>
    <w:p>
      <w:pPr>
        <w:pStyle w:val="ArticleBody"/>
        <w:jc w:val="left"/>
      </w:pPr>
      <w:r>
        <w:rPr>
          <w:rFonts w:ascii="Times New Roman" w:hAnsi="Times New Roman" w:eastAsia="Times New Roman" w:cs="Times New Roman"/>
        </w:rPr>
        <w:t>Das alte Israel, das erste Israel, ist ein Vorbild für das moderne Israel, das letzte Israel. Das Volk Gottes am Ende der Welt sind die Siebenten-Tags-Adventisten, sein erwähltes Volk, seine Frau, sein Bundesvolk – das moderne Israel. Das Zeugnis der Geschichte Jesajas, zusammen mit der Geschichte Christi, liefert zwei Zeugen, die belegen, dass am Ende der Welt der Siebenten-Tags-Adventismus in einem verlorenen und unrettbaren "Zustand" sein wird, der in der Botschaft an Laodizea dargestellt ist.</w:t>
      </w:r>
    </w:p>
    <w:p>
      <w:pPr>
        <w:pStyle w:val="ArticleBody"/>
        <w:jc w:val="left"/>
      </w:pPr>
      <w:r>
        <w:rPr>
          <w:rFonts w:ascii="Times New Roman" w:hAnsi="Times New Roman" w:eastAsia="Times New Roman" w:cs="Times New Roman"/>
        </w:rPr>
        <w:t>Sie sind nicht an sich unerrettbar, sondern lediglich in ihrem laodizäischen Zustand unerrettbar, wie es Jesaja vor seiner Erfahrung war und wie es die Juden der Geschichte Christi waren.</w:t>
      </w:r>
    </w:p>
    <w:p>
      <w:pPr>
        <w:pStyle w:val="ArticleBody"/>
        <w:jc w:val="left"/>
      </w:pPr>
      <w:r>
        <w:rPr>
          <w:rFonts w:ascii="Times New Roman" w:hAnsi="Times New Roman" w:eastAsia="Times New Roman" w:cs="Times New Roman"/>
        </w:rPr>
        <w:t>Eines der Dinge, die ein Laodizäer „hören“ muss, ist das Gleichnis vom Sämann. Er muss in diesem Gleichnis „hören“, dass das Wort Gottes ein „Same“ ist, ein heiliger Same. Wenn das „gehört“ wird, dann wird damit ein Fundament gelegt, das beginnt, die geheime Botschaft der Offenbarung aufzuschließen, denn diese Botschaft ist in der tiefen Erkenntnis zusammengefasst, dass Jesus das Alpha und das Omega ist, der Erste und der Letzte, der Anfang und das Ende. Das Verständnis der Beziehung des Endes zum Anfang schließt das Verständnis ein, dass Jesus das Wort ist, und Er ist der Same.</w:t>
      </w:r>
    </w:p>
    <w:p>
      <w:pPr>
        <w:pStyle w:val="ArticleScripture"/>
        <w:jc w:val="left"/>
      </w:pPr>
      <w:r>
        <w:rPr>
          <w:rFonts w:ascii="Times New Roman" w:hAnsi="Times New Roman" w:eastAsia="Times New Roman" w:cs="Times New Roman"/>
        </w:rPr>
        <w:t>Am Anfang war das Wort, und das Wort war bei Gott, und das Wort war Gott. Dasselbe war am Anfang bei Gott. Alles ist durch ihn entstanden; und ohne ihn ist nichts entstanden, was entstanden ist. In ihm war Leben; und das Leben war das Licht der Menschen. Und das Licht scheint in der Finsternis; und die Finsternis hat es nicht erfasst. Johannes 1,1–5.</w:t>
      </w:r>
    </w:p>
    <w:p>
      <w:pPr>
        <w:pStyle w:val="ArticleScripture"/>
        <w:jc w:val="left"/>
      </w:pPr>
      <w:r>
        <w:rPr>
          <w:rFonts w:ascii="Times New Roman" w:hAnsi="Times New Roman" w:eastAsia="Times New Roman" w:cs="Times New Roman"/>
        </w:rPr>
        <w:t>Nun aber wurden die Verheißungen Abraham und seinem Nachkommen gegeben. Er sagt nicht: und den Nachkommen, als von vielen; sondern wie von einem: und deinem Nachkommen, der Christus ist. Galater 3,16.</w:t>
      </w:r>
    </w:p>
    <w:p>
      <w:pPr>
        <w:pStyle w:val="ArticleBody"/>
        <w:jc w:val="left"/>
      </w:pPr>
      <w:r>
        <w:rPr>
          <w:rFonts w:ascii="Times New Roman" w:hAnsi="Times New Roman" w:eastAsia="Times New Roman" w:cs="Times New Roman"/>
        </w:rPr>
        <w:t>Den Zusammenhang zwischen Ende und Anfang zu verstehen, erfordert das Verständnis der „Regel der ersten Erwähnung“. Diese besagt, dass der Anfang eines Themas die wichtigste Stelle ist, denn er enthält die ganze Geschichte; als Wort Gottes ist er ein Same. Die letzte Stelle ist die zweitwichtigste, insofern dort alle Elemente der Geschichte zusammengeführt werden, sodass keine losen Enden bleiben. Doch es sind die mittleren Stellen zu einem Thema, die der Geschichte Kraft und Klarheit verleihen; und in diesem Sinn ist die Mitte ebenso wesentlich wie der Anfang oder das Ende.</w:t>
      </w:r>
    </w:p>
    <w:p>
      <w:pPr>
        <w:pStyle w:val="ArticleBody"/>
        <w:jc w:val="left"/>
      </w:pPr>
      <w:r>
        <w:rPr>
          <w:rFonts w:ascii="Times New Roman" w:hAnsi="Times New Roman" w:eastAsia="Times New Roman" w:cs="Times New Roman"/>
        </w:rPr>
        <w:t>Zu diesem Thema gäbe es noch viel mehr zu sagen, aber wenn wir zur Passage in Matthäus 13 zurückkehren, können wir feststellen, dass Jesus zwei Gruppen von Menschen identifiziert: solche, die hören, und solche, die nicht hören. Er benennt mehr als eine Art, nicht zu hören, aber dann spricht er einen Segen über diejenigen aus, die hören.</w:t>
      </w:r>
    </w:p>
    <w:p>
      <w:pPr>
        <w:pStyle w:val="ArticleScripture"/>
        <w:jc w:val="left"/>
      </w:pPr>
      <w:r>
        <w:rPr>
          <w:rFonts w:ascii="Times New Roman" w:hAnsi="Times New Roman" w:eastAsia="Times New Roman" w:cs="Times New Roman"/>
        </w:rPr>
        <w:t>Selig aber sind eure Augen, weil sie sehen, und eure Ohren, weil sie hören. Denn wahrlich, ich sage euch: Viele Propheten und Gerechte haben begehrt zu sehen, was ihr seht, und haben es nicht gesehen, und zu hören, was ihr hört, und haben es nicht gehört. So hört nun das Gleichnis vom Sämann. Matthäus 13,16–18.</w:t>
      </w:r>
    </w:p>
    <w:p>
      <w:pPr>
        <w:pStyle w:val="ArticleBody"/>
        <w:jc w:val="left"/>
      </w:pPr>
      <w:r>
        <w:rPr>
          <w:rFonts w:ascii="Times New Roman" w:hAnsi="Times New Roman" w:eastAsia="Times New Roman" w:cs="Times New Roman"/>
        </w:rPr>
        <w:t>Prophetisch ist dieser „Segen“ daher derselbe Segen wie der in Offenbarung 1:3:</w:t>
      </w:r>
    </w:p>
    <w:p>
      <w:pPr>
        <w:pStyle w:val="ArticleScripture"/>
        <w:jc w:val="left"/>
      </w:pPr>
      <w:r>
        <w:rPr>
          <w:rFonts w:ascii="Times New Roman" w:hAnsi="Times New Roman" w:eastAsia="Times New Roman" w:cs="Times New Roman"/>
        </w:rPr>
        <w:t>Selig ist, der da liest, und die, welche die Worte dieser Weissagung hören und bewahren, was darin geschrieben ist; denn die Zeit ist nahe.</w:t>
      </w:r>
    </w:p>
    <w:p>
      <w:pPr>
        <w:pStyle w:val="ArticleBody"/>
        <w:jc w:val="left"/>
      </w:pPr>
      <w:r>
        <w:rPr>
          <w:rFonts w:ascii="Times New Roman" w:hAnsi="Times New Roman" w:eastAsia="Times New Roman" w:cs="Times New Roman"/>
        </w:rPr>
        <w:t>Jesu Bezug in Matthäus 13 auf Jesaja 6, in Verbindung mit den Schriften Ellen Whites, bestätigt, dass es am Ende der Welt Dinge gibt, die gesehen und gehört werden und so gewaltig sind, dass viele Gerechte und Propheten sich wünschten, in jener Zeit zu leben, in der die letzte Warnungsbotschaft entsiegelt werden sollte, und dass die Menschen sie dann „sehen“ und „hören“ würden.</w:t>
      </w:r>
    </w:p>
    <w:p>
      <w:pPr>
        <w:pStyle w:val="ArticleBody"/>
        <w:jc w:val="left"/>
      </w:pPr>
      <w:r>
        <w:rPr>
          <w:rFonts w:ascii="Times New Roman" w:hAnsi="Times New Roman" w:eastAsia="Times New Roman" w:cs="Times New Roman"/>
        </w:rPr>
        <w:t>Johannes wurde in Kapitel zehn angewiesen, das zu versiegeln, was die „Sieben Donner“ verkündeten, und in Kapitel zweiundzwanzig ergeht die Anordnung: „Versiegle nicht die Worte der Weissagung dieses Buches; denn die Zeit ist nahe.“ Der nächste Vers kennzeichnet den Schluss der menschlichen Bewährungszeit. Kurz bevor die Bewährungszeit endet, ergeht die Anordnung, die „Sieben Donner“ zu entsiegeln; sie sind zu diesem Zeitpunkt die einzige Stelle im Buch der Offenbarung, die versiegelt ist. Über die „Sieben Donner“ wird uns mitgeteilt, dass sie den Beginn und das Ende des Adventismus darstellen.</w:t>
      </w:r>
    </w:p>
    <w:p>
      <w:pPr>
        <w:pStyle w:val="ArticleScripture"/>
        <w:jc w:val="left"/>
      </w:pPr>
      <w:r>
        <w:rPr>
          <w:rFonts w:ascii="Times New Roman" w:hAnsi="Times New Roman" w:eastAsia="Times New Roman" w:cs="Times New Roman"/>
        </w:rPr>
        <w:t>Das besondere Licht, das Johannes gegeben wurde und in den sieben Donnern offenbart wurde, war eine Darstellung von Ereignissen, die sich unter der ersten und zweiten Engelsbotschaft ereignen würden. . . .</w:t>
      </w:r>
    </w:p>
    <w:p>
      <w:pPr>
        <w:pStyle w:val="ArticleScripture"/>
        <w:jc w:val="left"/>
      </w:pPr>
      <w:r>
        <w:rPr>
          <w:rFonts w:ascii="Times New Roman" w:hAnsi="Times New Roman" w:eastAsia="Times New Roman" w:cs="Times New Roman"/>
        </w:rPr>
        <w:t>Nachdem diese sieben Donner ihre Stimmen hören ließen, erhält Johannes—wie einst Daniel in Bezug auf das Büchlein—die Anweisung: „Versiegle das, was die sieben Donner gesprochen haben.“ Diese beziehen sich auf zukünftige Ereignisse, die der Reihe nach offenbart werden. Der Bibelkommentar der Siebenten-Tags-Adventisten, Band 7, 971.</w:t>
      </w:r>
    </w:p>
    <w:p>
      <w:pPr>
        <w:pStyle w:val="ArticleBody"/>
        <w:jc w:val="left"/>
      </w:pPr>
      <w:r>
        <w:rPr>
          <w:rFonts w:ascii="Times New Roman" w:hAnsi="Times New Roman" w:eastAsia="Times New Roman" w:cs="Times New Roman"/>
        </w:rPr>
        <w:t>Die sieben Donner stellen die Ereignisse zu Beginn des Adventismus in der Geschichte der ersten und zweiten Engelsbotschaft dar, von 1798 bis zum 22. Oktober 1844; und in demselben oben erwähnten Artikel werden wir darüber informiert, dass sich die sieben Donner „auf zukünftige Ereignisse beziehen, die ihrer Ordnung nach offenbart werden“. Die Anfangsgeschichte des Adventismus veranschaulicht das Ende des Adventismus; denn Jesus Christus, als das Alpha und das Omega, setzt seine Unterschrift unter die gesamte Geschichte des Adventismus, denn sie ist eine ebenso heilige Geschichte wie die Geschichte des alten Israel.</w:t>
      </w:r>
    </w:p>
    <w:p>
      <w:pPr>
        <w:pStyle w:val="ArticleBody"/>
        <w:jc w:val="left"/>
      </w:pPr>
      <w:r>
        <w:rPr>
          <w:rFonts w:ascii="Times New Roman" w:hAnsi="Times New Roman" w:eastAsia="Times New Roman" w:cs="Times New Roman"/>
        </w:rPr>
        <w:t>Nach den Worten Jesu in Matthäus 13 sind diese Ereignisse das, was die Propheten zu sehen wünschten, und wofür die Jünger gesegnet wurden, weil sie es wussten. Diese Jünger repräsentieren Gottes Volk am Ende der Welt, das für das, was es sieht und hört, gesegnet ist. Was sie sehen und hören, ist die Botschaft der Offenbarung Jesu Christi, die auch durch die Botschaft der Sieben Donner repräsentiert wird, die sowohl die milleritische Geschichte als auch die Geschichte der Hundertvierundvierzigtausend repräsentieren.</w:t>
      </w:r>
    </w:p>
    <w:p>
      <w:pPr>
        <w:pStyle w:val="ArticleScripture"/>
        <w:jc w:val="left"/>
      </w:pPr>
      <w:r>
        <w:rPr>
          <w:rFonts w:ascii="Times New Roman" w:hAnsi="Times New Roman" w:eastAsia="Times New Roman" w:cs="Times New Roman"/>
        </w:rPr>
        <w:t>Alle Botschaften, die von 1840 bis 1844 gegeben wurden, sollen jetzt mit Nachdruck verkündigt werden, denn viele Menschen haben die Orientierung verloren. Die Botschaften sollen in alle Gemeinden getragen werden.</w:t>
      </w:r>
    </w:p>
    <w:p>
      <w:pPr>
        <w:pStyle w:val="ArticleScripture"/>
        <w:jc w:val="left"/>
      </w:pPr>
      <w:r>
        <w:rPr>
          <w:rFonts w:ascii="Times New Roman" w:hAnsi="Times New Roman" w:eastAsia="Times New Roman" w:cs="Times New Roman"/>
        </w:rPr>
        <w:t>Christus sprach: "Selig sind eure Augen, denn sie sehen; und eure Ohren, denn sie hören. Denn wahrlich, ich sage euch: Viele Propheten und Gerechte haben begehrt, zu sehen, was ihr seht, und haben es nicht gesehen, und zu hören, was ihr hört, und haben es nicht gehört." [Matthäus 13,16–17]. Selig sind die Augen, die das sahen, was 1843 und 1844 gesehen wurde.</w:t>
      </w:r>
    </w:p>
    <w:p>
      <w:pPr>
        <w:pStyle w:val="ArticleScripture"/>
        <w:jc w:val="left"/>
      </w:pPr>
      <w:r>
        <w:rPr>
          <w:rFonts w:ascii="Times New Roman" w:hAnsi="Times New Roman" w:eastAsia="Times New Roman" w:cs="Times New Roman"/>
        </w:rPr>
        <w:t>Die Botschaft wurde gegeben. Und es darf beim Wiederholen der Botschaft keine Verzögerung geben, denn die Zeichen der Zeit erfüllen sich; das Schlusswerk muss getan werden. Ein großes Werk wird in kurzer Zeit vollbracht werden. Bald wird auf Gottes Geheiß eine Botschaft gegeben werden, die zu einem lauten Ruf anschwellen wird. Dann wird Daniel in seinem Los stehen, um sein Zeugnis zu geben. Manuscript Releases, Band 21, 437.</w:t>
      </w:r>
    </w:p>
    <w:p>
      <w:pPr>
        <w:pStyle w:val="ArticleBody"/>
        <w:jc w:val="left"/>
      </w:pPr>
      <w:r>
        <w:rPr>
          <w:rFonts w:ascii="Times New Roman" w:hAnsi="Times New Roman" w:eastAsia="Times New Roman" w:cs="Times New Roman"/>
        </w:rPr>
        <w:t>Ellen White identifiziert die Geschichte, die Christus als die Geschichte bezeichnete, die rechtschaffene Männer zu sehen wünschten, als die Geschichte der Milleriten von 1840 bis 1844, und sagt dann, dass eine "Botschaft bald auf Gottes Anordnung hin gegeben werden wird, die zu einem lauten Ruf anschwellen wird." Der "laute Ruf" symbolisiert die letzte Warnung des dritten Engels, und wenn diese Botschaft gegeben wird, wird sie die Geschichte der Anfänge des Adventismus wiederholen. Die letzte Warnungsbotschaft besteht aus den "Botschaften", die "an alle Gemeinden gehen sollen", und alle "die von 1840–1844 gegebenen Botschaften sollen jetzt mit Nachdruck vorgebracht werden."</w:t>
      </w:r>
    </w:p>
    <w:p>
      <w:pPr>
        <w:pStyle w:val="ArticleBody"/>
        <w:jc w:val="left"/>
      </w:pPr>
      <w:r>
        <w:rPr>
          <w:rFonts w:ascii="Times New Roman" w:hAnsi="Times New Roman" w:eastAsia="Times New Roman" w:cs="Times New Roman"/>
        </w:rPr>
        <w:t>Das Alpha und das Omega veranschaulicht das Ende durch den Anfang. Ellen White sagt, dass "die Botschaften an alle Gemeinden gehen sollen", und Jesus sagte zu Johannes: "Ich bin das Alpha und das Omega, der Erste und der Letzte; und was du siehst, schreibe in ein Buch und sende es an die sieben Gemeinden, die in Asien sind: nach Ephesus, und nach Smyrna, und nach Pergamos, und nach Thyatira, und nach Sardis, und nach Philadelphia, und nach Laodicea."</w:t>
      </w:r>
    </w:p>
    <w:p>
      <w:pPr>
        <w:pStyle w:val="ArticleBody"/>
        <w:jc w:val="left"/>
      </w:pPr>
      <w:r>
        <w:rPr>
          <w:rFonts w:ascii="Times New Roman" w:hAnsi="Times New Roman" w:eastAsia="Times New Roman" w:cs="Times New Roman"/>
        </w:rPr>
        <w:t>Die Botschaften von 1840 bis 1844 sind Teil dessen, was an die Kirchen gesandt werden soll.</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Offenbarung Jesu Christi - Nummer eins</dc:title>
  <dc:subject>Samen der Offenbarung: Die Enthüllung des prophetischen Bildteppichs von den Gleichnissen bis zur letzten Warnung</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