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elf</w:t>
      </w:r>
    </w:p>
    <w:p>
      <w:pPr>
        <w:pStyle w:val="ArticleSubtitle"/>
        <w:jc w:val="left"/>
      </w:pPr>
      <w:r>
        <w:rPr>
          <w:rFonts w:ascii="Arial" w:hAnsi="Arial" w:eastAsia="Arial" w:cs="Arial"/>
        </w:rPr>
        <w:t>Das Bild des Tieres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Und es erschien ein anderes Zeichen im Himmel; und siehe, ein großer roter Drache, der sieben Köpfe und zehn Hörner hatte und auf seinen Köpfen sieben Kronen. Und sein Schwanz zog den dritten Teil der Sterne des Himmels nach sich und warf sie auf die Erde; und der Drache stellte sich vor die Frau, die im Begriff war, zu gebären, um ihr Kind zu verschlingen, sobald es geboren war. Und sie gebar einen Knaben, der über alle Nationen mit einem eisernen Stab herrschen sollte; und ihr Kind wurde zu Gott und zu seinem Thron entrückt. Und die Frau floh in die Wüste, wo sie einen von Gott bereiteten Ort hat, damit man sie dort tausendzweihundertsechzig Tage ernähre. Und es entstand ein Krieg im Himmel: Michael und seine Engel kämpften gegen den Drachen; auch der Drache und seine Engel kämpften, und sie gewannen nicht die Oberhand; und ihre Stätte wurde nicht mehr im Himmel gefunden. Und der große Drache, die alte Schlange, die Teufel und Satan heißt und den ganzen Erdkreis verführt, wurde hinabgeworfen; er wurde auf die Erde hinabgeworfen, und seine Engel wurden mit ihm hinabgeworfen. Und ich hörte eine laute Stimme im Himmel sagen: Nun ist gekommen das Heil und die Kraft und das Reich unseres Gottes und die Macht seines Christus; denn hinabgestürzt ist der Verkläger unserer Brüder, der sie vor unserem Gott Tag und Nacht verklagte. Und sie haben ihn überwunden durch das Blut des Lammes und durch das Wort ihres Zeugnisses; und sie liebten ihr Leben nicht bis hin zum Tod. Darum freut euch, ihr Himmel, und die darin wohnen! Wehe den Bewohnern der Erde und des Meeres! Denn der Teufel ist zu euch hinabgekommen und hat großen Zorn, weil er weiß, dass er nur eine kurze Zeit hat. Und als der Drache sah, dass er auf die Erde geworfen war, verfolgte er die Frau, die den Knaben geboren hatte. Und der Frau wurden zwei Flügel eines großen Adlers gegeben, damit sie in die Wüste fliege, an ihren Ort, wo sie eine Zeit und Zeiten und eine halbe Zeit fern vom Angesicht der Schlange ernährt wird. Und die Schlange schleuderte aus ihrem Mund Wasser wie einen Strom hinter der Frau her, damit sie von dem Strom fortgerissen würde. Und die Erde half der Frau, und die Erde öffnete ihren Mund und verschlang den Strom, den der Drache aus seinem Mund ausgespien hatte. Und der Drache wurde zornig auf die Frau und ging, um Krieg zu führen mit dem Rest ihrer Nachkommenschaft, die die Gebote Gottes halten und das Zeugnis Jesu Christi haben. Offenbarung 12,1–17.</w:t>
      </w:r>
    </w:p>
    <w:p>
      <w:pPr>
        <w:pStyle w:val="ArticleBody"/>
        <w:jc w:val="left"/>
      </w:pPr>
      <w:r>
        <w:rPr>
          <w:rFonts w:ascii="Times New Roman" w:hAnsi="Times New Roman" w:eastAsia="Times New Roman" w:cs="Times New Roman"/>
        </w:rPr>
        <w:t>Die erste Schlacht im großen Konflikt zwischen Christus und Satan begann im dritten Himmel mit der Rebellion Luzifers, und diese erste Schlacht ist ein Vorbild für die letzte Schlacht im ersten Himmel. Es gibt noch weitere Kämpfe; denn am Ende des tausendjährigen Millenniums wird Satan für eine kurze Zeit losgelassen und unternimmt einen Angriff auf Jerusalem, aber diese Schlacht hat keine Aussicht auf Sieg. Die Schlacht im dritten Himmel am Anfang, die die Schlacht im ersten Himmel am Ende darstellt, wurde ausgetragen, während die Gnadenzeit noch offen war.</w:t>
      </w:r>
    </w:p>
    <w:p>
      <w:pPr>
        <w:pStyle w:val="ArticleBody"/>
        <w:jc w:val="left"/>
      </w:pPr>
      <w:r>
        <w:rPr>
          <w:rFonts w:ascii="Times New Roman" w:hAnsi="Times New Roman" w:eastAsia="Times New Roman" w:cs="Times New Roman"/>
        </w:rPr>
        <w:t>Die „Frau“, die mit einem Kind schwanger ist, stellt die Gemeinde Gottes durch die Geschichte hindurch dar, und in der Geschichte Christi war sie im Begriff, den männlichen Sohn Jesus zu gebären. In den letzten Tagen gebiert sie Zwillinge. Kurz vor dem Sonntagsgesetz gebiert sie die Hundertvierundvierzigtausend aus Offenbarung sieben, und beim Sonntagsgesetz beginnt sie die Geburtswehen zur Geburt der großen Schar aus Offenbarung sieben. Ihre Zwillinge sind nicht eineiig, aber es sind Zwillinge, und der Erstgeborene ist Elia und der jüngere Sohn ist Mose.</w:t>
      </w:r>
    </w:p>
    <w:p>
      <w:pPr>
        <w:pStyle w:val="ArticleBody"/>
        <w:jc w:val="left"/>
      </w:pPr>
      <w:r>
        <w:rPr>
          <w:rFonts w:ascii="Times New Roman" w:hAnsi="Times New Roman" w:eastAsia="Times New Roman" w:cs="Times New Roman"/>
        </w:rPr>
        <w:t>Am Anfang des geistlichen Israels wartete der Drache des heidnischen Roms darauf, das männliche Kind Jesus zu verschlingen, und der Drache des modernen Roms wartet nun darauf, das männliche Kind der Hundertvierundvierzigtausend zu verschlingen. Wie das heidnische Rom die frühe christliche Kirche verfolgte, so wird das moderne Rom die Verfolgung während der Sonntagsgesetz-Krise wiederholen. In der frühen christlichen Kirche floh die Frau in die Wüste für eintausendzweihundertsechzig buchstäbliche Jahre, und die Verfolgung der Sonntagsgesetz-Krise wird durch die zweiundvierzig Monate in Offenbarung 13, Vers 5, symbolisiert. In der Wüste hat Gottes Volk einen für es bereiteten Ort, an dem es gespeist und genährt wird.</w:t>
      </w:r>
    </w:p>
    <w:p>
      <w:pPr>
        <w:pStyle w:val="ArticleBody"/>
        <w:jc w:val="left"/>
      </w:pPr>
      <w:r>
        <w:rPr>
          <w:rFonts w:ascii="Times New Roman" w:hAnsi="Times New Roman" w:eastAsia="Times New Roman" w:cs="Times New Roman"/>
        </w:rPr>
        <w:t>In der Offenbarung, Kapitel acht, Vers dreizehn, werden die letzten drei Posaunen als drei Weherufe bezeichnet. Die Weherufe in der Offenbarung stellen die Posaunengerichte des Islam gegen die Mächte dar, die Sonntagsgesetze erlassen. In dem in Kapitel zwölf dargestellten Krieg wird die Rolle des Islam erkennbar, wenn es heißt: "Wehe den Bewohnern der Erde und des Meeres! Denn der Teufel ist zu euch hinabgekommen mit großem Zorn, weil er weiß, dass er nur eine kurze Zeit hat." Die Verfolgung, die Isebel durch ihren abtrünnigen Ehemann Ahab veranlasst, richtet sich gegen das Tier aus der Erde und das Tier aus dem Meer.</w:t>
      </w:r>
    </w:p>
    <w:p>
      <w:pPr>
        <w:pStyle w:val="ArticleBody"/>
        <w:jc w:val="left"/>
      </w:pPr>
      <w:r>
        <w:rPr>
          <w:rFonts w:ascii="Times New Roman" w:hAnsi="Times New Roman" w:eastAsia="Times New Roman" w:cs="Times New Roman"/>
        </w:rPr>
        <w:t>Die Bewegung des mächtigen Engels aus Offenbarung 18 hat, wie jede Reformbewegung, vier grundlegende Wegmarken, die zum Gericht führen und dieses einschließen. Für die Bewegung des ersten Engels waren diese vier Wegmarken der 11. August 1840, die erste Enttäuschung im Frühjahr 1843, das Eintreffen der Botschaft des Mitternachtsrufes vom 12. bis 17. August 1844 und die Eröffnung des Gerichts am 22. Oktober 1844. Jede dieser vier Wegmarken trug dasselbe übergeordnete Thema "Zeit". Der 11. August 1840 war eine Erfüllung der Zeitprophetie aus Offenbarung Kapitel 9, Vers 15. Die erste Enttäuschung von 1843 stellte eine gescheiterte Zeitvorhersage dar. Die Botschaft des Mitternachtsrufes war die Korrektur der zuvor fehlgeschlagenen Zeitvorhersage, und der 22. Oktober 1844 war die Erfüllung der durch die Botschaft des Mitternachtsrufes vorhergesagten Zeit.</w:t>
      </w:r>
    </w:p>
    <w:p>
      <w:pPr>
        <w:pStyle w:val="ArticleBody"/>
        <w:jc w:val="left"/>
      </w:pPr>
      <w:r>
        <w:rPr>
          <w:rFonts w:ascii="Times New Roman" w:hAnsi="Times New Roman" w:eastAsia="Times New Roman" w:cs="Times New Roman"/>
        </w:rPr>
        <w:t>Die Bewegung des dritten Engels hat dieselben vier Wegmarken, denn sie existieren in jeder Reformlinie, und wie bei den vier Wegmarken jeder Reformlinie besitzt jede Wegmarke dasselbe prophetische Thema. Der Islam des dritten Wehes ist das Thema der vier Wegmarken in der Bewegung der Hundertvierundvierzigtausend. Am 11. September 2001 wurde der Islam des dritten Wehes freigesetzt und dann zurückgehalten. Die fehlgeschlagene Vorhersage vom 18. Juli 2020 sagte einen islamischen Anschlag auf Nashville, Tennessee, voraus und stellte den Islam des dritten Wehes dar. Die Botschaft, die die toten, verdorrten Gebeine erweckt, die auf der Straße in Offenbarung 11 liegen, ist die vollkommene und endgültige Erfüllung der Mitternachtsruf-Botschaft und stellt eine Korrektur der Nashville-Vorhersage dar (ohne das Zeitelement). Sie wird sich an der vierten Wegmarke erfüllen, dem Sonntagsgesetz, wo der Islam des dritten Wehes die Vereinigten Staaten wegen ihrer Durchsetzung des bald kommenden Sonntagsgesetzes angreifen wird.</w:t>
      </w:r>
    </w:p>
    <w:p>
      <w:pPr>
        <w:pStyle w:val="ArticleBody"/>
        <w:jc w:val="left"/>
      </w:pPr>
      <w:r>
        <w:rPr>
          <w:rFonts w:ascii="Times New Roman" w:hAnsi="Times New Roman" w:eastAsia="Times New Roman" w:cs="Times New Roman"/>
        </w:rPr>
        <w:t>Wenn diese Wahrheit erkannt wird, in Verbindung mit der Tatsache, dass die mächtige Bewegung des dritten Engels eine Warnung vor dem bevorstehenden Gericht ist, kann das durch das dritte Wehe dargestellte islamische Gericht leicht als das „Wehe“ verstanden werden, das über „Erde“ und „Meer“ gebracht wird.</w:t>
      </w:r>
    </w:p>
    <w:p>
      <w:pPr>
        <w:pStyle w:val="ArticleBody"/>
        <w:jc w:val="left"/>
      </w:pPr>
      <w:r>
        <w:rPr>
          <w:rFonts w:ascii="Times New Roman" w:hAnsi="Times New Roman" w:eastAsia="Times New Roman" w:cs="Times New Roman"/>
        </w:rPr>
        <w:t>Das Gericht der Lebenden begann am 11. September 2001, und von da an bis zum bald kommenden Sonntagsgesetz findet in den Vereinigten Staaten die Prüfung statt, welche die Errichtung des Bildes des Tieres betrifft. Vom Sonntagsgesetz an, bis Michael aufsteht und die Gnadenzeit endet, wird dann der Rest der Welt durch die Errichtung des Bildes des Tieres geprüft. Ob nun die Siebenten-Tags-Adventisten in den Vereinigten Staaten geprüft werden oder nach dem Sonntagsgesetz die ganze Welt geprüft wird – die Prüfung ist als jene definiert, in der über unser ewiges Schicksal entschieden wird. Es ist auch die Prüfung, die wir bestehen müssen, bevor mit dem Sonntagsgesetz die Gnadenzeit endet. Es ist entscheidend, das prophetische Phänomen einer Prüfung durch das Bild des Tieres, die zuerst in den Vereinigten Staaten und dann erneut in der Welt stattfindet, richtig zu verstehen.</w:t>
      </w:r>
    </w:p>
    <w:p>
      <w:pPr>
        <w:pStyle w:val="ArticleScripture"/>
        <w:jc w:val="left"/>
      </w:pPr>
      <w:r>
        <w:rPr>
          <w:rFonts w:ascii="Times New Roman" w:hAnsi="Times New Roman" w:eastAsia="Times New Roman" w:cs="Times New Roman"/>
        </w:rPr>
        <w:t>"Wenn Amerika, das Land der Religionsfreiheit, sich mit dem Papsttum zusammenschließt, um Gewissenszwang auszuüben und die Menschen zu zwingen, den falschen Sabbat zu ehren, werden die Menschen jedes Landes der Erde veranlasst, ihrem Beispiel zu folgen." Testimonies, Band 6, 18.</w:t>
      </w:r>
    </w:p>
    <w:p>
      <w:pPr>
        <w:pStyle w:val="ArticleBody"/>
        <w:jc w:val="left"/>
      </w:pPr>
      <w:r>
        <w:rPr>
          <w:rFonts w:ascii="Times New Roman" w:hAnsi="Times New Roman" w:eastAsia="Times New Roman" w:cs="Times New Roman"/>
        </w:rPr>
        <w:t>Wenn die Symbole verstanden werden, ist die Stelle in Offenbarung 13, die diese beiden aufeinanderfolgenden, aber identischen Prüfungen durch das Bild des Tieres behandelt, leicht zu erkennen. Sie ist aus verschiedenen Gründen wichtig. Ein Grund ist, dass die verfälschten Kommunikationsformen, die Luzifer im ersten Krieg im dritten Himmel einsetzte, veranschaulichen, wie sich Satans verfälschte Kommunikationsformen im letzten Krieg im ersten Himmel erneut manifestieren werden.</w:t>
      </w:r>
    </w:p>
    <w:p>
      <w:pPr>
        <w:pStyle w:val="ArticleBody"/>
        <w:jc w:val="left"/>
      </w:pPr>
      <w:r>
        <w:rPr>
          <w:rFonts w:ascii="Times New Roman" w:hAnsi="Times New Roman" w:eastAsia="Times New Roman" w:cs="Times New Roman"/>
        </w:rPr>
        <w:t>Der Krieg des ersten Himmels, der mit dem Sonntagsgesetz beginnt, vollzieht sich während der Prüfungszeit des Bildes des Tieres für die ganze Welt. Seit dem 11. September 2001 findet die Prüfungszeit des Bildes des Tieres in den Vereinigten Staaten statt. Wenn wir diese beiden Prüfungszeiten als aufeinanderfolgend erkennen, beginnend mit den Vereinigten Staaten und dann mit der Welt, können wir Wahrheiten, die in dem Krieg aus Offenbarung Kapitel zwölf dargestellt sind, in die Geschichte von 2001 bis hin zum Sonntagsgesetz einbeziehen. Als Beispiel wird die verderbte Kommunikation Lucifers, die als Hypnose bezeichnet wird, in einer modernen Anwendung von der Macht des Drachen während der Schlacht des ersten Himmels aus Offenbarung Kapitel zwölf eingesetzt werden. Die Hypnose, die der Drache in jener Geschichte einsetzt, dient dem Zweck, diejenigen zu ermorden, die Isebel als Ketzer identifiziert hat.</w:t>
      </w:r>
    </w:p>
    <w:p>
      <w:pPr>
        <w:pStyle w:val="ArticleBody"/>
        <w:jc w:val="left"/>
      </w:pPr>
      <w:r>
        <w:rPr>
          <w:rFonts w:ascii="Times New Roman" w:hAnsi="Times New Roman" w:eastAsia="Times New Roman" w:cs="Times New Roman"/>
        </w:rPr>
        <w:t>In der Geschichte von 2001 bis zum Sonntagsgesetz wurden zwei Zeugen auf der Straße Sodoms und Ägyptens ermordet. Bei der ersten Erfüllung von Offenbarung 11 war die von Sodom und Ägypten repräsentierte Nation Frankreich. Frankreich ist eine prophetische Nation, die aus zwei Mächten besteht, so wie das Medo-persische Reich, so wie das alte Israel in seinen geteilten Königreichen, und so wie die zwei Stämme Judas, die durch Juda und Benjamin repräsentiert werden. Alle zweihörnigen Nationen repräsentieren symbolisch die zweihörnige Nation der Vereinigten Staaten.</w:t>
      </w:r>
    </w:p>
    <w:p>
      <w:pPr>
        <w:pStyle w:val="ArticleBody"/>
        <w:jc w:val="left"/>
      </w:pPr>
      <w:r>
        <w:rPr>
          <w:rFonts w:ascii="Times New Roman" w:hAnsi="Times New Roman" w:eastAsia="Times New Roman" w:cs="Times New Roman"/>
        </w:rPr>
        <w:t>Die Stadt Sodom und die Nation Ägypten repräsentieren die zwei Hörner des Republikanismus (Ägypten) und des Protestantismus (Sodom). Zwei Hörner wurden im Jahr 2020 abgeschlagen: das Horn des Republikanismus und das Horn des Protestantismus. Die von den globalistischen Drachenmächten durch das Medium des weltweiten Netzes eingesetzte Hypnose wurde dann in derselben Weise angewandt, wie sie im bevorstehenden Krieg des ersten Himmels angewandt werden wird. Durch die Kontrolle der vom weltweiten Netz verbreiteten Botschaft wurde die Wahl von 2020 wissenschaftlich manipuliert, um ein Ergebnis hervorzubringen, das mit der Philosophie des Globalismus übereinstimmte. Dies ist lediglich ein Beispiel für die Notwendigkeit, zu verstehen, dass der Test des Bildes des Tieres zuerst in den Vereinigten Staaten und dann in der ganzen Welt vollzogen wird.</w:t>
      </w:r>
    </w:p>
    <w:p>
      <w:pPr>
        <w:pStyle w:val="ArticleScripture"/>
        <w:jc w:val="left"/>
      </w:pPr>
      <w:r>
        <w:rPr>
          <w:rFonts w:ascii="Times New Roman" w:hAnsi="Times New Roman" w:eastAsia="Times New Roman" w:cs="Times New Roman"/>
        </w:rPr>
        <w:t>Der Herr hat mir klar gezeigt, dass das Bild des Tieres gebildet wird, bevor die Gnadenzeit endet; denn es soll die große Prüfung für das Volk Gottes sein, durch die über ihr ewiges Schicksal entschieden wird. Deine Position ist ein solcher Wirrwarr von Widersprüchen, dass nur wenige getäuscht werden.</w:t>
      </w:r>
    </w:p>
    <w:p>
      <w:pPr>
        <w:pStyle w:val="ArticleScripture"/>
        <w:jc w:val="left"/>
      </w:pPr>
      <w:r>
        <w:rPr>
          <w:rFonts w:ascii="Times New Roman" w:hAnsi="Times New Roman" w:eastAsia="Times New Roman" w:cs="Times New Roman"/>
        </w:rPr>
        <w:t>"In Offenbarung 13 wird dieses Thema deutlich dargestellt; [Offenbarung 13,11-17, zitiert]."</w:t>
      </w:r>
    </w:p>
    <w:p>
      <w:pPr>
        <w:pStyle w:val="ArticleScripture"/>
        <w:jc w:val="left"/>
      </w:pPr>
      <w:r>
        <w:rPr>
          <w:rFonts w:ascii="Times New Roman" w:hAnsi="Times New Roman" w:eastAsia="Times New Roman" w:cs="Times New Roman"/>
        </w:rPr>
        <w:t>"Dies ist die Prüfung, die das Volk Gottes bestehen muss, bevor es versiegelt wird. Alle, die ihre Treue zu Gott dadurch bewiesen haben, dass sie sein Gesetz hielten und es ablehnten, einen falschen Sabbat anzunehmen, werden unter dem Banner des Herrn, des Gottes Jehova, stehen und das Siegel des lebendigen Gottes empfangen. Diejenigen, die die Wahrheit himmlischen Ursprungs aufgeben und den Sonntagssabbat annehmen, werden das Malzeichen des Tieres empfangen." Manuscript Releases, Band 15, 15.</w:t>
      </w:r>
    </w:p>
    <w:p>
      <w:pPr>
        <w:pStyle w:val="ArticleBody"/>
        <w:jc w:val="left"/>
      </w:pPr>
      <w:r>
        <w:rPr>
          <w:rFonts w:ascii="Times New Roman" w:hAnsi="Times New Roman" w:eastAsia="Times New Roman" w:cs="Times New Roman"/>
        </w:rPr>
        <w:t>Bei der Durchsetzung des Sonntagsgesetzes schließt die Gnadenzeit für die Siebenten-Tags-Adventisten. In den Ländern, die dem Beispiel der Vereinigten Staaten folgen, wird die Gnadenzeit ebenso schließen wie in den Vereinigten Staaten.</w:t>
      </w:r>
    </w:p>
    <w:p>
      <w:pPr>
        <w:pStyle w:val="ArticleScripture"/>
        <w:jc w:val="left"/>
      </w:pPr>
      <w:r>
        <w:rPr>
          <w:rFonts w:ascii="Times New Roman" w:hAnsi="Times New Roman" w:eastAsia="Times New Roman" w:cs="Times New Roman"/>
        </w:rPr>
        <w:t>„Ausländische Nationen werden dem Beispiel der Vereinigten Staaten folgen. Obwohl die Vereinigten Staaten den Anfang machen, wird doch dieselbe Krise über unser Volk in allen Teilen der Welt hereinbrechen.“ Testimonies, Band 6, 395.</w:t>
      </w:r>
    </w:p>
    <w:p>
      <w:pPr>
        <w:pStyle w:val="ArticleBody"/>
        <w:jc w:val="left"/>
      </w:pPr>
      <w:r>
        <w:rPr>
          <w:rFonts w:ascii="Times New Roman" w:hAnsi="Times New Roman" w:eastAsia="Times New Roman" w:cs="Times New Roman"/>
        </w:rPr>
        <w:t>Die letzten Bewegungen sind rasch.</w:t>
      </w:r>
    </w:p>
    <w:p>
      <w:pPr>
        <w:pStyle w:val="ArticleScripture"/>
        <w:jc w:val="left"/>
      </w:pPr>
      <w:r>
        <w:rPr>
          <w:rFonts w:ascii="Times New Roman" w:hAnsi="Times New Roman" w:eastAsia="Times New Roman" w:cs="Times New Roman"/>
        </w:rPr>
        <w:t>"Die Mächte des Bösen vereinen ihre Kräfte und festigen sich. Sie rüsten sich für die letzte große Krise. Große Veränderungen werden bald in unserer Welt stattfinden, und die letzten Ereignisse werden rasch vor sich gehen." Zeugnisse, Band 9, 11.</w:t>
      </w:r>
    </w:p>
    <w:p>
      <w:pPr>
        <w:pStyle w:val="ArticleBody"/>
        <w:jc w:val="left"/>
      </w:pPr>
      <w:r>
        <w:rPr>
          <w:rFonts w:ascii="Times New Roman" w:hAnsi="Times New Roman" w:eastAsia="Times New Roman" w:cs="Times New Roman"/>
        </w:rPr>
        <w:t>Um die Prüfung des Bildes des Tieres zu verstehen, ist ein gewisses Maß an technischer prophetischer Anwendung erforderlich. Zunächst einmal sind das Zeichen des Tieres und das Bild des Tieres zwei verschiedene Symbole.</w:t>
      </w:r>
    </w:p>
    <w:p>
      <w:pPr>
        <w:pStyle w:val="ArticleScripture"/>
        <w:jc w:val="left"/>
      </w:pPr>
      <w:r>
        <w:rPr>
          <w:rFonts w:ascii="Times New Roman" w:hAnsi="Times New Roman" w:eastAsia="Times New Roman" w:cs="Times New Roman"/>
        </w:rPr>
        <w:t>Das 'Bild des Tieres' stellt jene Form des abtrünnigen Protestantismus dar, die sich entwickeln wird, wenn die protestantischen Kirchen die Hilfe der staatlichen Gewalt zur Durchsetzung ihrer Dogmen suchen. Das 'Zeichen des Tieres' bleibt noch zu definieren. Der große Kampf, 445.</w:t>
      </w:r>
    </w:p>
    <w:p>
      <w:pPr>
        <w:pStyle w:val="ArticleBody"/>
        <w:jc w:val="left"/>
      </w:pPr>
      <w:r>
        <w:rPr>
          <w:rFonts w:ascii="Times New Roman" w:hAnsi="Times New Roman" w:eastAsia="Times New Roman" w:cs="Times New Roman"/>
        </w:rPr>
        <w:t>Das Malzeichen des Tieres ist die Sonntagsheiligung, und das Bild des Tieres ist eine Kirche, die sich der staatlichen Gewalt bedient, um ihre religiösen Lehren durchzusetzen.</w:t>
      </w:r>
    </w:p>
    <w:p>
      <w:pPr>
        <w:pStyle w:val="ArticleScripture"/>
        <w:jc w:val="left"/>
      </w:pPr>
      <w:r>
        <w:rPr>
          <w:rFonts w:ascii="Times New Roman" w:hAnsi="Times New Roman" w:eastAsia="Times New Roman" w:cs="Times New Roman"/>
        </w:rPr>
        <w:t>"Die Durchsetzung der Sonntagsheiligung seitens der protestantischen Kirchen ist eine Erzwingung der Anbetung des Papsttums – des Tieres. Diejenigen, die die Forderungen des vierten Gebotes verstehen und sich dafür entscheiden, den falschen statt des wahren Sabbats zu halten, erweisen damit jener Macht Huldigung, durch die allein er geboten wird. Doch gerade durch die Erzwingung einer religiösen Pflicht mit weltlicher Macht würden die Kirchen selbst ein Bild des Tieres bilden; daher wäre die Durchsetzung der Sonntagsheiligung in den Vereinigten Staaten eine Erzwingung der Anbetung des Tieres und seines Bildes." The Great Controversy, 448, 449.</w:t>
      </w:r>
    </w:p>
    <w:p>
      <w:pPr>
        <w:pStyle w:val="ArticleBody"/>
        <w:jc w:val="left"/>
      </w:pPr>
      <w:r>
        <w:rPr>
          <w:rFonts w:ascii="Times New Roman" w:hAnsi="Times New Roman" w:eastAsia="Times New Roman" w:cs="Times New Roman"/>
        </w:rPr>
        <w:t>Das Bild des Tieres steht für die Verbindung von Kirche und Staat, wobei die Kirche die Kontrolle über diese Beziehung hat. Jezebel herrschte über Ahab, wie Herodias über Herod herrschte. Das Zeichen des Tieres ist die Sonntagsheiligung. Das Bild des Tieres entwickelt sich im Laufe der Zeit. Das Zeichen des Tieres steht für einen Zeitpunkt. Das Bild des Tieres entwickelt sich schrittweise, erreicht jedoch erst dann seine volle Reife, wenn es die Macht hat, den Staat zu zwingen, seine religiösen Dogmen gesetzlich zu verankern. Die Prüfung ist mit der "Formierung" des Bildes verbunden.</w:t>
      </w:r>
    </w:p>
    <w:p>
      <w:pPr>
        <w:pStyle w:val="ArticleScripture"/>
        <w:jc w:val="left"/>
      </w:pPr>
      <w:r>
        <w:rPr>
          <w:rFonts w:ascii="Times New Roman" w:hAnsi="Times New Roman" w:eastAsia="Times New Roman" w:cs="Times New Roman"/>
        </w:rPr>
        <w:t>Aber was ist das „Bild für das Tier“, und wie soll es gebildet werden? Das Bild wird vom zweihörnigen Tier gemacht und ist ein Bild für das Tier. Es wird auch ein Bild des Tieres genannt. Um dann zu erfahren, wie das Bild beschaffen ist und wie es gebildet werden soll, müssen wir die Eigenschaften des Tieres selbst – des Papsttums – studieren.</w:t>
      </w:r>
    </w:p>
    <w:p>
      <w:pPr>
        <w:pStyle w:val="ArticleScripture"/>
        <w:jc w:val="left"/>
      </w:pPr>
      <w:r>
        <w:rPr>
          <w:rFonts w:ascii="Times New Roman" w:hAnsi="Times New Roman" w:eastAsia="Times New Roman" w:cs="Times New Roman"/>
        </w:rPr>
        <w:t>„Als die frühe Kirche durch das Abweichen von der Einfachheit des Evangeliums und die Annahme heidnischer Riten und Gebräuche verdorben wurde, verlor sie den Geist und die Kraft Gottes; und um die Gewissen der Menschen zu beherrschen, suchte sie die Unterstützung der weltlichen Macht. Das Ergebnis war das Papsttum, eine Kirche, die die Macht des Staates beherrschte und sie einsetzte, um ihre eigenen Ziele voranzutreiben, insbesondere zur Bestrafung der „Ketzerei“. Damit die Vereinigten Staaten ein Bild des Tieres formen können, muss die religiöse Macht die Zivilregierung in einem solchen Maße beherrschen, dass die Autorität des Staates ebenfalls von der Kirche eingesetzt wird, um ihre eigenen Ziele zu erreichen.“ Der große Kampf, 443.</w:t>
      </w:r>
    </w:p>
    <w:p>
      <w:pPr>
        <w:pStyle w:val="ArticleBody"/>
        <w:jc w:val="left"/>
      </w:pPr>
      <w:r>
        <w:rPr>
          <w:rFonts w:ascii="Times New Roman" w:hAnsi="Times New Roman" w:eastAsia="Times New Roman" w:cs="Times New Roman"/>
        </w:rPr>
        <w:t>Die Unterscheidung zwischen dem Bild des Tieres und dem Malzeichen des Tieres ist eine ziemlich traditionelle adventistische Auffassung. Wo der Adventismus in dieser Frage im Allgemeinen vom Weg abkommt, ist im 13. Kapitel der Offenbarung. Irgendwie vermischen sie die Tätigkeit der Vereinigten Staaten nach dem Sonntagsgesetz, wenn sie die Welt dazu zwingen, ein Bild des Tieres aufzurichten, mit der Errichtung des Bildes des Tieres in den Vereinigten Staaten. Es handelt sich um zwei verschiedene prophetische Zeitabschnitte.</w:t>
      </w:r>
    </w:p>
    <w:p>
      <w:pPr>
        <w:pStyle w:val="ArticleBody"/>
        <w:jc w:val="left"/>
      </w:pPr>
      <w:r>
        <w:rPr>
          <w:rFonts w:ascii="Times New Roman" w:hAnsi="Times New Roman" w:eastAsia="Times New Roman" w:cs="Times New Roman"/>
        </w:rPr>
        <w:t>Christus kam, um den Bund mit vielen eine Woche lang zu bekräftigen, und in der Mitte der Woche wurde Er gekreuzigt. So steht diese Woche sinnbildlich für die zwei Zeitabschnitte, in denen ein Bild des Tieres geformt wird. Christi Woche war in zwei identische Zeitabschnitte geteilt, die das Bild Christi darstellen. Die zwei Prüfungszeiten in den letzten Tagen stellen das Bild des Antichristen dar.</w:t>
      </w:r>
    </w:p>
    <w:p>
      <w:pPr>
        <w:pStyle w:val="ArticleBody"/>
        <w:jc w:val="left"/>
      </w:pPr>
      <w:r>
        <w:rPr>
          <w:rFonts w:ascii="Times New Roman" w:hAnsi="Times New Roman" w:eastAsia="Times New Roman" w:cs="Times New Roman"/>
        </w:rPr>
        <w:t>Im ersten Zeitraum von eintausendzweihundertsechzig Tagen legte Christus sein eigenes Zeugnis ab, und dann starb er am Kreuz. Es folgte ein identischer Zeitraum von eintausendzweihundertsechzig Tagen, in dem die Jünger Zeugnis ablegten, bis Michael bei der Steinigung des Stephanus aufstand. Das Kreuz ist ein Typus für das Sonntagsgesetz. Die zwei Prüfungszeiten im Zusammenhang mit der Entstehung des Bildes des Tieres kennzeichnen den ersten Zeitraum im Zusammenhang mit den Hundertvierundvierzigtausend, die durch Christus vorgebildet sind, und dieser Zeitraum endet mit dem Sonntagsgesetz, das durch das Kreuz vorgebildet ist. Der letzte identische Prüfungszeitraum, der durch das Werk der Jünger zur Zeit Christi dargestellt wurde, richtet sich auf die große Schar und endet, wenn Michael aufsteht – nicht bei der Steinigung des Stephanus, sondern beim Schluss der Gnadenzeit für die Menschheit in Daniel 12,1.</w:t>
      </w:r>
    </w:p>
    <w:p>
      <w:pPr>
        <w:pStyle w:val="ArticleBody"/>
        <w:jc w:val="left"/>
      </w:pPr>
      <w:r>
        <w:rPr>
          <w:rFonts w:ascii="Times New Roman" w:hAnsi="Times New Roman" w:eastAsia="Times New Roman" w:cs="Times New Roman"/>
        </w:rPr>
        <w:t>Manche erkennen die tatsächliche Abfolge der Ereignisse in Offenbarung 13, Vers 11 und folgende, nicht, weil oft eine absichtliche Weigerung vorzuliegen scheint, anzuerkennen, dass, wenn die Vereinigten Staaten wie ein Drache sprechen, dies für die vollständige Ausprägung des Bildes des Tieres in den Vereinigten Staaten steht. Damit die Vereinigten Staaten ein Sonntagsgesetz verabschieden können, muss das Bild des Tieres in den Vereinigten Staaten vor der Verabschiedung des Sonntagsgesetzes gebildet sein. Lesen Sie die wenigen zuvor zitierten Abschnitte aus The Great Controversy noch einmal, wenn Sie den Punkt nicht verstehen.</w:t>
      </w:r>
    </w:p>
    <w:p>
      <w:pPr>
        <w:pStyle w:val="ArticleBody"/>
        <w:jc w:val="left"/>
      </w:pPr>
      <w:r>
        <w:rPr>
          <w:rFonts w:ascii="Times New Roman" w:hAnsi="Times New Roman" w:eastAsia="Times New Roman" w:cs="Times New Roman"/>
        </w:rPr>
        <w:t>Wenn die Vereinigten Staaten in Vers elf des dreizehnten Kapitels wie ein Drache sprechen, repräsentiert dies das Handeln der gesetzgebenden und richterlichen Gewalten, die auf Anweisung der abgefallenen Kirchen in den Vereinigten Staaten ein Sonntagsgesetz erlassen. Das Dekret zum Sonntagsgesetz geht aus dem Mund der Vereinigten Staaten hervor.</w:t>
      </w:r>
    </w:p>
    <w:p>
      <w:pPr>
        <w:pStyle w:val="ArticleScripture"/>
        <w:jc w:val="left"/>
      </w:pPr>
      <w:r>
        <w:rPr>
          <w:rFonts w:ascii="Times New Roman" w:hAnsi="Times New Roman" w:eastAsia="Times New Roman" w:cs="Times New Roman"/>
        </w:rPr>
        <w:t>"Ich sah, dass das zweihörnige Tier ein Drachenmaul hatte und dass seine Macht in seinem Kopf war und dass das Dekret aus seinem Mund hervorgehen würde." Spalding and Magan, 1.</w:t>
      </w:r>
    </w:p>
    <w:p>
      <w:pPr>
        <w:pStyle w:val="ArticleBody"/>
        <w:jc w:val="left"/>
      </w:pPr>
      <w:r>
        <w:rPr>
          <w:rFonts w:ascii="Times New Roman" w:hAnsi="Times New Roman" w:eastAsia="Times New Roman" w:cs="Times New Roman"/>
        </w:rPr>
        <w:t>Es hat mich immer erstaunt, dass der Adventismus sich so schwer damit tut zu erkennen, dass, wenn das zweihörnige Tier aus der Erde wie ein Drache spricht, dies nicht einfach das Sonntagsgesetz in den Vereinigten Staaten markiert, sondern auch anzeigt, dass das Bild des päpstlichen Tieres aus dem Meer voll entwickelt ist. Damit die Vereinigten Staaten das Sonntagsgesetz erlassen können, muss die Verbindung von Kirche und Staat zuvor vollständig entwickelt worden sein. Die abgefallenen Kirchen der Vereinigten Staaten kommen nicht einfach an einem Montag zusammen, gehen dann am Dienstag zum Kongress und sagen dem Kongress, sie wollten bis Mittwoch eine Sonntagsgesetzgebung verabschiedet haben. Der Vereinigungsprozess, der zwischen Kirche und Staat stattfindet, wird als die "Bildung" des Bildes des Tieres dargestellt, ähnlich der "Errichtung" des goldenen Bildes in Daniel Kapitel 3, was einige Zeit in Anspruch nehmen wird. Das Bild des Tieres ist das System, das das Papsttum benutzte, um im finsteren Mittelalter Millionen von Märtyrern zu ermorden, und es bedarf sozialer, politischer, religiöser und wirtschaftlicher Entwicklungen, um das gesellschaftliche Umfeld und die rechtlichen Voraussetzungen zu schaffen, die für die Durchsetzung des Sonntagsgesetzes erforderlich sind. Diese Entwicklungen stellen die Prüfung des Bildes des Tieres dar, durch "die über unser ewiges Schicksal entschieden wird", und sie stellen die Prüfung dar, die wir "bevor wir versiegelt werden" bestehen müssen.</w:t>
      </w:r>
    </w:p>
    <w:p>
      <w:pPr>
        <w:pStyle w:val="ArticleScripture"/>
        <w:jc w:val="left"/>
      </w:pPr>
      <w:r>
        <w:rPr>
          <w:rFonts w:ascii="Times New Roman" w:hAnsi="Times New Roman" w:eastAsia="Times New Roman" w:cs="Times New Roman"/>
        </w:rPr>
        <w:t>"Der Herr hat mir klar gezeigt, dass das Bild des Tieres gebildet wird, bevor die Gnadenzeit endet; denn es wird die große Prüfung für das Volk Gottes sein, durch die über sein ewiges Schicksal entschieden wird. ... Dies ist die Prüfung, die das Volk Gottes bestehen muss, bevor es versiegelt wird." Manuscript Releases, Band 15, 15.</w:t>
      </w:r>
    </w:p>
    <w:p>
      <w:pPr>
        <w:pStyle w:val="ArticleBody"/>
        <w:jc w:val="left"/>
      </w:pPr>
      <w:r>
        <w:rPr>
          <w:rFonts w:ascii="Times New Roman" w:hAnsi="Times New Roman" w:eastAsia="Times New Roman" w:cs="Times New Roman"/>
        </w:rPr>
        <w:t>Das Sonntagsgesetz ist die Mitternachtskrise, die in dem Gleichnis der zehn Jungfrauen ihre endgültige, vollkommene Erfüllung findet. In dieser Mitternachtskrise wird offenbar werden, ob wir weise philadelphische oder törichte laodizäische Jungfrauen sind. Die Törichten empfangen das Malzeichen des Tieres, und die Weisen empfangen das Siegel Gottes. Jeder, der der Kirche der Siebenten-Tags-Adventisten jemals beigetreten ist, hat vor der Aufnahme als Mitglied der Liste der Lehrwahrheiten zugestimmt, und daher ist jedem Siebenten-Tags-Adventisten das Licht der Wahrheit über den Sabbat dargelegt worden.</w:t>
      </w:r>
    </w:p>
    <w:p>
      <w:pPr>
        <w:pStyle w:val="ArticleScripture"/>
        <w:jc w:val="left"/>
      </w:pPr>
      <w:r>
        <w:rPr>
          <w:rFonts w:ascii="Times New Roman" w:hAnsi="Times New Roman" w:eastAsia="Times New Roman" w:cs="Times New Roman"/>
        </w:rPr>
        <w:t>Wenn dir das Licht der Wahrheit dargelegt worden ist, das den Sabbat des vierten Gebots offenbart und zeigt, dass es im Wort Gottes keine Grundlage für die Sonntagsheiligung gibt, und du dennoch am falschen Sabbat festhältst und dich weigerst, den Sabbat heilig zu halten, den Gott „mein heiliger Tag“ nennt, empfängst du das Malzeichen des Tieres. Wann geschieht dies? – Wenn du dem Erlass gehorchst, der dich anweist, am Sonntag die Arbeit einzustellen und Gott anzubeten, während du weißt, dass es in der Bibel kein Wort gibt, das den Sonntag als etwas anderes denn einen gewöhnlichen Werktag ausweist, willigst du ein, das Malzeichen des Tieres zu empfangen, und weist das Siegel Gottes zurück. Wenn wir dieses Malzeichen an unserer Stirn oder an unseren Händen empfangen, müssen die gegen die Ungehorsamen ausgesprochenen Gerichte auf uns fallen. Aber das Siegel des lebendigen Gottes wird auf diejenigen gelegt, die gewissenhaft den Sabbat des Herrn halten. Review and Herald, 27. April 1911.</w:t>
      </w:r>
    </w:p>
    <w:p>
      <w:pPr>
        <w:pStyle w:val="ArticleBody"/>
        <w:jc w:val="left"/>
      </w:pPr>
      <w:r>
        <w:rPr>
          <w:rFonts w:ascii="Times New Roman" w:hAnsi="Times New Roman" w:eastAsia="Times New Roman" w:cs="Times New Roman"/>
        </w:rPr>
        <w:t>Die Entstehung des Bildes des Tieres in den Vereinigten Staaten begann prophetisch am 11. September 2001. Es gibt mehrere prophetische Zeugnisse, die diese Tatsache untermauern. Von diesem Zeitpunkt an bis zum bald kommenden Sonntagsgesetz bestimmen die Siebenten-Tags-Adventisten ihr ewiges Schicksal, je nachdem, ob sie die Prüfung des Bildes des Tieres bestehen oder bei der Prüfung des Bildes des Tieres durchfallen. Ich würde behaupten, dass sehr wenige Siebenten-Tags-Adventisten überhaupt wissen, dass das Bild des Tieres eine Prüfung ist. Nur wenige, wenn überhaupt, wissen, wie es eine Prüfung sein kann, und noch wichtiger: Sie wissen nicht, was erforderlich ist, um die Prüfung zu bestehen. Wir werden nicht nur nach dem Licht beurteilt, das wir besitzen, sondern auch nach dem Licht, das wir hätten besitzen können, wenn wir uns darum bemüht hätten, die Zunahme der Erkenntnis zu verstehen. Die laodizeische Blindheit ist daher die größte Blindheit in sechstausend Jahren der Sünde.</w:t>
      </w:r>
    </w:p>
    <w:p>
      <w:pPr>
        <w:pStyle w:val="ArticleScripture"/>
        <w:jc w:val="left"/>
      </w:pPr>
      <w:r>
        <w:rPr>
          <w:rFonts w:ascii="Times New Roman" w:hAnsi="Times New Roman" w:eastAsia="Times New Roman" w:cs="Times New Roman"/>
        </w:rPr>
        <w:t>Mein Volk kommt um aus Mangel an Erkenntnis; weil du die Erkenntnis verworfen hast, will ich dich auch verwerfen, dass du mir kein Priester seist; weil du das Gesetz deines Gottes vergessen hast, will auch ich deine Kinder vergessen. Hosea 4,6.</w:t>
      </w:r>
    </w:p>
    <w:p>
      <w:pPr>
        <w:pStyle w:val="ArticleBody"/>
        <w:jc w:val="left"/>
      </w:pPr>
      <w:r>
        <w:rPr>
          <w:rFonts w:ascii="Times New Roman" w:hAnsi="Times New Roman" w:eastAsia="Times New Roman" w:cs="Times New Roman"/>
        </w:rPr>
        <w:t>Die Prüfung der Aufrichtung des Bildes des Tieres endet mit dem bald kommenden Sonntagsgesetz, und wenn wir diese Prüfung nicht bestanden haben, werden wir zusammen mit all den anderen törichten laodizäischen Jungfrauen, die sich weigerten, das Öl zu empfangen, das Malzeichen des Tieres empfangen. Ich begründe hier nicht, warum ich glaube, dass diese Prüfung am 11. September 2001 begann und mit dem Sonntagsgesetz endet. Ich benenne lediglich die prophetische Logik, die notwendig ist, um die Rolle der Vereinigten Staaten, wie in Offenbarung 13 beschrieben, zu verstehen, nachdem sie das Sonntagsgesetz verabschiedet haben. In Vers 11 redet es wie ein Drache, und von da an ist es wichtig, auf das Wort „er“ zu achten. Das Bild des Tieres, das die Vereinigten Staaten die Welt dann aufzurichten zwingen, ist nicht das Bild des Tieres in den Vereinigten Staaten, denn das ist bereits Vergangenheit.</w:t>
      </w:r>
    </w:p>
    <w:p>
      <w:pPr>
        <w:pStyle w:val="ArticleScripture"/>
        <w:jc w:val="left"/>
      </w:pPr>
      <w:r>
        <w:rPr>
          <w:rFonts w:ascii="Times New Roman" w:hAnsi="Times New Roman" w:eastAsia="Times New Roman" w:cs="Times New Roman"/>
        </w:rPr>
        <w:t>Und ich sah ein anderes Tier aus der Erde heraufkommen; es hatte zwei Hörner wie ein Lamm, und es redete wie ein Drache. Und es übt alle Vollmacht des ersten Tieres vor ihm aus und bewirkt, dass die Erde und die auf ihr wohnen, das erste Tier anbeten, dessen tödliche Wunde geheilt worden war. Und es tut große Wunder, sodass es vor den Augen der Menschen Feuer vom Himmel auf die Erde herabfallen lässt, und es verführt die Bewohner der Erde durch die Zeichen, zu denen es vor den Augen des Tieres die Vollmacht hatte; und es sagt den Bewohnern der Erde, sie sollten dem Tier, das die Wunde vom Schwert hatte und doch lebte, ein Bild machen. Und es hatte die Macht, dem Bild des Tieres Leben einzuhauchen, sodass das Bild des Tieres auch redete und bewirkte, dass alle, die das Bild des Tieres nicht anbeteten, getötet würden. Und es bewirkt, dass alle, die Kleinen und die Großen, die Reichen und die Armen, die Freien und die Sklaven, ein Malzeichen an der rechten Hand oder an der Stirn empfangen; und dass niemand kaufen oder verkaufen kann außer dem, der das Malzeichen, den Namen des Tieres oder die Zahl seines Namens hat. Offenbarung 13,11-17.</w:t>
      </w:r>
    </w:p>
    <w:p>
      <w:pPr>
        <w:pStyle w:val="ArticleBody"/>
        <w:jc w:val="left"/>
      </w:pPr>
      <w:r>
        <w:rPr>
          <w:rFonts w:ascii="Times New Roman" w:hAnsi="Times New Roman" w:eastAsia="Times New Roman" w:cs="Times New Roman"/>
        </w:rPr>
        <w:t>In diesen sieben Versen kommt das Wort „er“ achtmal vor. Jedes Mal, wenn das Wort „er“ verwendet wird, verweist es auf das ursprüngliche „er“ – jenes, das beim Sonntagsgesetz in den Vereinigten Staaten „wie ein Drache sprach“. Die „Bild des Tieres“-Prüfung, die die Adventisten in den Vereinigten Staaten entweder bestanden oder nicht bestanden haben, als die Vereinigten Staaten wie ein Drache sprachen, wird dann für Adventisten in den anderen Nationen der Welt wiederholt und auch für Gottes andere Kinder, die noch in Babylon sind. Wir werden unsere Betrachtung der Vereinigten Staaten in Offenbarung 13 im nächsten Artikel fortsetzen, aber lassen Sie mich daran erinnern, warum wir uns gerade jetzt mit dieser Wahrheit befassen.</w:t>
      </w:r>
    </w:p>
    <w:p>
      <w:pPr>
        <w:pStyle w:val="ArticleBody"/>
        <w:jc w:val="left"/>
      </w:pPr>
      <w:r>
        <w:rPr>
          <w:rFonts w:ascii="Times New Roman" w:hAnsi="Times New Roman" w:eastAsia="Times New Roman" w:cs="Times New Roman"/>
        </w:rPr>
        <w:t>Der Krieg, der mit Luzifer im dritten Himmel begann, steht sinnbildlich für den Krieg, der im ersten Himmel mit dem Sonntagsgesetz beginnt. Die verfälschten Botschaften des Drachen kommen in beiden Kämpfen zum Ausdruck. Die moderne Ausprägung von Satans verfälschter Kommunikation steht für die hypnotische Trance, der der Planet Erde in der Geschichte nach dem bald kommenden Sonntagsgesetz erliegt. Diese Täuschung wird durch die Kontrolle des World Wide Webs über die sogenannte "Informationsautobahn" bewerkstelligt. Zu diesen verschiedenen Kanälen der "Informationsautobahn" gehören soziale, wirtschaftliche, religiöse, sogenannte wissenschaftliche und unterhaltungsbezogene Bereiche und, was noch wichtiger ist, die Nachrichtenmedien.</w:t>
      </w:r>
    </w:p>
    <w:p>
      <w:pPr>
        <w:pStyle w:val="ArticleBody"/>
        <w:jc w:val="left"/>
      </w:pPr>
      <w:r>
        <w:rPr>
          <w:rFonts w:ascii="Times New Roman" w:hAnsi="Times New Roman" w:eastAsia="Times New Roman" w:cs="Times New Roman"/>
        </w:rPr>
        <w:t>Sobald die Wahrheit erkannt ist, dass die „Informationsautobahn“ die moderne Manifestation der satanischen hypnotischen Kommunikation sowie der subtilen Hypnose ist, die Satan in der Schlacht der Engel im dritten Himmel einsetzte, können wir feststellen, dass die „Informationsautobahn“ ein Element der „letzten“ Prüfung des Bildes des Tieres für die Welt ist, die nach dem Sonntagsgesetz stattfindet. Es wird dann leicht sein zu erkennen, dass die „erste“ Prüfung des Bildes des Tieres für die Vereinigten Staaten dieselben korrumpierten satanischen Kommunikationsformen aufweisen muss wie die letzte. Das Zeugnis von Satans Werk, die „Informationsautobahn“ vom Sonntagsgesetz bis zum Ende der Gnadenzeit zu korrumpieren, liefert den Beweis dafür, wie der Mord an den zwei Hörnern des Republikanismus und dem Überrest des wahren Protestantismus am Tier aus der Erde im Jahr 2020 verübt wurde. Er wurde durch die „Informationsautobahn“ bewirkt, die Johannes in Offenbarung elf eine „Straße“ nennt.</w:t>
      </w:r>
    </w:p>
    <w:p>
      <w:pPr>
        <w:pStyle w:val="ArticleBody"/>
        <w:jc w:val="left"/>
      </w:pPr>
      <w:r>
        <w:rPr>
          <w:rFonts w:ascii="Times New Roman" w:hAnsi="Times New Roman" w:eastAsia="Times New Roman" w:cs="Times New Roman"/>
        </w:rPr>
        <w:t>Die Entsiegelung dieser prophetischen Tatsachen ist ein Teil dessen, was diejenigen verstehen müssen, die die Prüfung in Bezug auf das Bild des Tieres bestehen wollen, dessen Entstehung die Prophetin deutlich vor dem Schließen der Gnadenzeit und vor der Versiegelung der Hundertvierundvierzigtausend gesehen hat.</w:t>
      </w:r>
    </w:p>
    <w:p>
      <w:pPr>
        <w:pStyle w:val="ArticleScripture"/>
        <w:jc w:val="left"/>
      </w:pPr>
      <w:r>
        <w:rPr>
          <w:rFonts w:ascii="Times New Roman" w:hAnsi="Times New Roman" w:eastAsia="Times New Roman" w:cs="Times New Roman"/>
        </w:rPr>
        <w:t>"Wenn der Erlass ergeht und der Stempel aufgedrückt wird, wird ihr Charakter in alle Ewigkeit rein und makellos bleiben." Zeugnisse, Band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elf</dc:title>
  <dc:subject>Das Bild des Tieres</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