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Έντεκα</w:t>
      </w:r>
    </w:p>
    <w:p>
      <w:pPr>
        <w:pStyle w:val="ArticleSubtitle"/>
        <w:jc w:val="left"/>
      </w:pPr>
      <w:r>
        <w:rPr>
          <w:rFonts w:ascii="Arial" w:hAnsi="Arial" w:eastAsia="Arial" w:cs="Arial"/>
        </w:rPr>
        <w:t>Προφητικές Δοκιμασίες στο Σκότος και η Άνοδος της Εικόνας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Το πρώτο κεφάλαιο του Δανιήλ αντιπροσωπεύει το μήνυμα του πρώτου αγγέλου, και το δεύτερο κεφάλαιο αντιπροσωπεύει το μήνυμα του δευτέρου αγγέλου. Στον προφητικό συμβολισμό, το πρώτο μήνυμα είναι να φοβηθούμε τον Θεό, το δεύτερο μήνυμα είναι να δώσουμε δόξα στον Θεό, και το τρίτο μήνυμα προσδιορίζει την ώρα της κρίσεως. Πριν εισέλθουμε απευθείας στο δεύτερο κεφάλαιο του Δανιήλ, απαιτείται μια σύντομη ανασκόπηση. Το μήνυμα του δευτέρου αγγέλου προσδιορίζει πρωτίστως την πτώση της Βαβυλώνος.</w:t>
      </w:r>
    </w:p>
    <w:p>
      <w:pPr>
        <w:pStyle w:val="ArticleScripture"/>
        <w:jc w:val="left"/>
      </w:pPr>
      <w:r>
        <w:rPr>
          <w:rFonts w:ascii="Times New Roman" w:hAnsi="Times New Roman" w:eastAsia="Times New Roman" w:cs="Times New Roman"/>
        </w:rPr>
        <w:t>Και ακολούθησε άλλος άγγελος, λέγων· Ἔπεσεν, ἔπεσεν η Βαβυλώνα, η μεγάλη πόλις, διότι έκανε πάντα τα έθνη να πιουν από τον οίνο του θυμού της πορνείας αυτής. Αποκάλυψη 14:8.</w:t>
      </w:r>
    </w:p>
    <w:p>
      <w:pPr>
        <w:pStyle w:val="ArticleBody"/>
        <w:jc w:val="left"/>
      </w:pPr>
      <w:r>
        <w:rPr>
          <w:rFonts w:ascii="Times New Roman" w:hAnsi="Times New Roman" w:eastAsia="Times New Roman" w:cs="Times New Roman"/>
        </w:rPr>
        <w:t>Ο δεύτερος άγγελος ορίζει την πτώση της Βαβυλώνας ως το γεγονός ότι έκανε «πάντα τὰ ἔθνη νὰ πίωσιν ἐκ τοῦ οἴνου τοῦ θυμοῦ τῆς πορνείας αὐτῆς». Η πτώση της έρχεται ως ανταπόκριση στο ότι διέπραξε πορνεία με όλα τα έθνη. Η πορνεία επιτελείται διά των ψευδών δογμάτων της, τα οποία παριστάνονται ως «οίνος». Η Καθολική Εκκλησία αποτελείται από πολλές ψευδείς διδασκαλίες, αλλά το ψευδές δόγμα που συνδέεται αμέσως με την πτώση της είναι το ψευδές δόγμα που παράγει τον «θυμό» της. Το δόγμα αυτό είναι ο συνδυασμός εκκλησίας και κράτους, με την εκκλησία να ελέγχει τη σχέση. Ο θυμός της Καθολικής Εκκλησίας είναι ο διωγμός εκείνων τους οποίους η ίδια χαρακτηρίζει αιρετικούς. Ο θυμός της πραγματώνεται μέσω της πορνείας της με τους βασιλείς της γης. Χωρίς τη σύνδεσή της με τους βασιλείς της γης και τον έλεγχό της επ’ αυτών, δεν θα είχε την ικανότητα να διώκει εκείνους τους οποίους ορίζει ως αιρετικούς. Η δεύτερη πτώση της, επομένως, σημειώνει το σημείο στο μέλλον κατά το οποίο δύναται και πάλι να ασκήσει τον θυμό της, όπως έπραξε στο παρελθόν, πράγμα που επιφέρεται μέσω της πορνείας της με τους βασιλείς της γης. Οι βασιλείς της γης εισέρχονται σε αυτή την παράνομη σχέση πίνοντας τα ψεύδη της. Η πτώση της Βαβυλώνας αναγγέλλεται για τελευταία φορά στην Αποκάλυψη, κεφάλαιο δεκαοκτώ.</w:t>
      </w:r>
    </w:p>
    <w:p>
      <w:pPr>
        <w:pStyle w:val="ArticleScripture"/>
        <w:jc w:val="left"/>
      </w:pPr>
      <w:r>
        <w:rPr>
          <w:rFonts w:ascii="Times New Roman" w:hAnsi="Times New Roman" w:eastAsia="Times New Roman" w:cs="Times New Roman"/>
        </w:rPr>
        <w:t>Και μετά ταύτα είδα άλλον άγγελο να καταβαίνει από τον ουρανό, έχοντα μεγάλη εξουσία· και η γη εφωτίσθη από τη δόξα αυτού. Και έκραξε δυνατά με ισχυρή φωνή, λέγων· Έπεσεν, έπεσεν η Βαβυλώνα η μεγάλη, και έγινε κατοικητήριο δαιμονίων και φυλακή παντός ακαθάρτου πνεύματος και κλωβός παντός ακαθάρτου και μισητού ορνέου. Διότι πάντα τα έθνη έχουν πιει από τον οίνο του θυμού της πορνείας αυτής, και οι βασιλείς της γης επόρνευσαν μετ’ αυτής, και οι έμποροι της γης επλούτησαν από την αφθονία της τρυφής αυτής. Και ήκουσα άλλη φωνή εκ του ουρανού, λέγουσα· Εξέλθετε εξ αυτής, ο λαός μου, διά να μη γίνετε συμμέτοχοι των αμαρτιών αυτής, και διά να μη λάβετε εκ των πληγών αυτής. Διότι αι αμαρτίαι αυτής έφθασαν έως του ουρανού, και ο Θεός ενεθυμήθη τας ανομίας αυτής. Αποδώσατε εις αυτήν καθώς και αυτή απέδωκεν εις εσάς, και διπλασιάσατε εις αυτήν διπλά κατά τα έργα αυτής· εις το ποτήριον το οποίον εγέμισεν, γεμίσατε εις αυτήν διπλά. Αποκάλυψις 18:1–6.</w:t>
      </w:r>
    </w:p>
    <w:p>
      <w:pPr>
        <w:pStyle w:val="ArticleBody"/>
        <w:jc w:val="left"/>
      </w:pPr>
      <w:r>
        <w:rPr>
          <w:rFonts w:ascii="Times New Roman" w:hAnsi="Times New Roman" w:eastAsia="Times New Roman" w:cs="Times New Roman"/>
        </w:rPr>
        <w:t>Το δοκιμαστικό ποτήριον της Ρωμαιοκαθολικής εκκλησίας έληξε το 1798, αλλά πρόκειται να επαναλάβει τον διωγμό που επέφερε κατά τους Σκοτεινούς Αιώνες, κατά την επικείμενη κρίση του νόμου της Κυριακής.</w:t>
      </w:r>
    </w:p>
    <w:p>
      <w:pPr>
        <w:pStyle w:val="ArticleScripture"/>
        <w:jc w:val="left"/>
      </w:pPr>
      <w:r>
        <w:rPr>
          <w:rFonts w:ascii="Times New Roman" w:hAnsi="Times New Roman" w:eastAsia="Times New Roman" w:cs="Times New Roman"/>
        </w:rPr>
        <w:t>Πλην έχω ολίγα κατά σου, διότι ανέχεσαι την γυναίκα Ιεζάβελ, η οποία ονομάζει τον εαυτό της προφήτιδα, να διδάσκει και να πλανά τους δούλους μου, ώστε να πορνεύουν και να τρώγουν ειδωλόθυτα. Και της έδωσα καιρό να μετανοήσει από την πορνεία της, και δεν μετανόησε. Ιδού, θα την ρίψω σε κλίνη, και εκείνους που μοιχεύουν μαζί της σε μεγάλη θλίψη, εάν δεν μετανοήσουν από τα έργα τους. Αποκάλυψη 2:20–22.</w:t>
      </w:r>
    </w:p>
    <w:p>
      <w:pPr>
        <w:pStyle w:val="ArticleBody"/>
        <w:jc w:val="left"/>
      </w:pPr>
      <w:r>
        <w:rPr>
          <w:rFonts w:ascii="Times New Roman" w:hAnsi="Times New Roman" w:eastAsia="Times New Roman" w:cs="Times New Roman"/>
        </w:rPr>
        <w:t>Της δόθηκαν χίλια διακόσια εξήντα χρόνια για να μετανοήσει, και αρνήθηκε. Τα τριάμισι έτη της ξηρασίας που οδήγησαν στο Όρος Κάρμηλος δόθηκαν στην Ιεζάβελ για να μετανοήσει, αλλά και αυτή αρνήθηκε. Κατά τον προσεχή νόμο της Κυριακής στις Ηνωμένες Πολιτείες, ο πρώτος από τους βασιλείς της γης που πορνεύουν μαζί της κατά τις έσχατες ημέρες είναι οι Ηνωμένες Πολιτείες, το θηρίο της γης της Αποκαλύψεως δεκατρία. Τότε θα έχει γεμίσει το ποτήριον του καιρού της δοκιμασίας της.</w:t>
      </w:r>
    </w:p>
    <w:p>
      <w:pPr>
        <w:pStyle w:val="ArticleScripture"/>
        <w:jc w:val="left"/>
      </w:pPr>
      <w:r>
        <w:rPr>
          <w:rFonts w:ascii="Times New Roman" w:hAnsi="Times New Roman" w:eastAsia="Times New Roman" w:cs="Times New Roman"/>
        </w:rPr>
        <w:t>«Το μέγιστο και πλέον ευνοημένο έθνος επάνω στη γη είναι οι Ηνωμένες Πολιτείες. Μια ευσπλαχνική Πρόνοια έχει προστατεύσει αυτή τη χώρα και έχει εκχύσει επάνω της τις εκλεκτότερες ευλογίες του Ουρανού. Εδώ οι διωκόμενοι και οι καταπιεσμένοι έχουν βρει καταφύγιο. Εδώ η χριστιανική πίστη στη γνησιότητά της έχει διδαχθεί. Αυτός ο λαός έχει γίνει αποδέκτης μεγάλου φωτός και απαράμιλλων ελέων. Αλλά αυτά τα δώρα ανταποδόθηκαν με αχαριστία και λησμοσύνη προς τον Θεό. Ο Άπειρος τηρεί λογαριασμό με τα έθνη, και η ενοχή τους είναι ανάλογη προς το φως που απορρίφθηκε. Ένα φοβερό υπόμνημα στέκεται τώρα στο βιβλίο του Ουρανού εναντίον της χώρας μας· αλλά το έγκλημα που θα συμπληρώσει το μέτρο της ανομίας της είναι το να καταστήσει άκυρο τον νόμο του Θεού.</w:t>
      </w:r>
    </w:p>
    <w:p>
      <w:pPr>
        <w:pStyle w:val="ArticleScripture"/>
        <w:jc w:val="left"/>
      </w:pPr>
      <w:r>
        <w:rPr>
          <w:rFonts w:ascii="Times New Roman" w:hAnsi="Times New Roman" w:eastAsia="Times New Roman" w:cs="Times New Roman"/>
        </w:rPr>
        <w:t>«Μεταξύ των νόμων των ανθρώπων και των προσταγμάτων του Ιεχωβά θα επέλθει η τελευταία μεγάλη σύγκρουση της διαμάχης μεταξύ αλήθειας και πλάνης. Σε αυτή τη μάχη εισερχόμαστε τώρα,—μια μάχη όχι μεταξύ αντίπαλων εκκλησιών που αγωνίζονται για την επικράτηση, αλλά μεταξύ της θρησκείας της Βίβλου και της θρησκείας του μύθου και της παράδοσης. Οι δυνάμεις που θα ενωθούν εναντίον της αλήθειας και της δικαιοσύνης σε αυτή τη σύγκρουση εργάζονται ήδη δραστήρια.» Spirit of Prophecy, τόμος 4, 398.</w:t>
      </w:r>
    </w:p>
    <w:p>
      <w:pPr>
        <w:pStyle w:val="ArticleBody"/>
        <w:jc w:val="left"/>
      </w:pPr>
      <w:r>
        <w:rPr>
          <w:rFonts w:ascii="Times New Roman" w:hAnsi="Times New Roman" w:eastAsia="Times New Roman" w:cs="Times New Roman"/>
        </w:rPr>
        <w:t>Κατά τον νόμο της Κυριακής, το χάραγμα του θηρίου επιβάλλεται, καθιστώντας έτσι «άκυρον τον νόμον του Θεού». Πριν από τον νόμο της Κυριακής, η εικόνα του θηρίου διαμορφώνεται εντός των Ηνωμένων Πολιτειών. Ο νόμος της Κυριακής έρχεται σε ένα συγκεκριμένο χρονικό σημείο, αλλά η διαμόρφωση της εικόνας του θηρίου είναι μία χρονική περίοδος. Αυτή η χρονική περίοδος είναι η προφητική περίοδος που αντιπροσωπεύεται από τη διάρκεια της ζωής του Δανιήλ, όπως αυτή παριστάνεται από τα εβδομήντα έτη της αιχμαλωσίας στο πρώτο κεφάλαιο του Δανιήλ. Τα εβδομήντα εκείνα έτη άρχισαν με τον Ιωακείμ, συμβολίζοντας τον χρόνο κατά τον οποίο το πρώτο μήνυμα ενδυναμώθηκε στις 11 Σεπτεμβρίου 2001, και έληξαν με την ακύρωση του νόμου του Θεού, όπως παριστάνεται από το «διάταγμα» του Κύρου.</w:t>
      </w:r>
    </w:p>
    <w:p>
      <w:pPr>
        <w:pStyle w:val="ArticleBody"/>
        <w:jc w:val="left"/>
      </w:pPr>
      <w:r>
        <w:rPr>
          <w:rFonts w:ascii="Times New Roman" w:hAnsi="Times New Roman" w:eastAsia="Times New Roman" w:cs="Times New Roman"/>
        </w:rPr>
        <w:t>Η ιστορία της εβδομηκονταετούς προφητικής ζωής του Δανιήλ είναι συμβολική πολλών γραμμών προφητείας. Αντιπροσωπεύει τον καιρό της σφράγισης των εκατόν σαράντα τεσσάρων χιλιάδων. Αντιπροσωπεύει μια τριπλή διαδικασία δοκιμασίας, η οποία απεικονίζεται στους τρεις αγγέλους της Αποκάλυψης δεκατέσσερα, και αντιπροσωπεύει τη δομή της εβραϊκής λέξης «αλήθεια». Αντιπροσωπεύει τον καθαρισμό των υιών του Λευί, που επιτελείται από τον αγγελιοφόρο της διαθήκης. Απεικονίζεται από το ότι ο Χριστός καθάρισε τον ναό δύο φορές. Απεικονίζεται από την προοδευτική αποστασία μέσα στην Ιερουσαλήμ στα κεφάλαια οκτώ και εννέα του Ιεζεκιήλ. Αντιπροσωπεύει επίσης την ιστορία κατά την οποία η εικόνα του θηρίου σχηματίζεται στις Ηνωμένες Πολιτείες.</w:t>
      </w:r>
    </w:p>
    <w:p>
      <w:pPr>
        <w:pStyle w:val="ArticleBody"/>
        <w:jc w:val="left"/>
      </w:pPr>
      <w:r>
        <w:rPr>
          <w:rFonts w:ascii="Times New Roman" w:hAnsi="Times New Roman" w:eastAsia="Times New Roman" w:cs="Times New Roman"/>
        </w:rPr>
        <w:t>Η εικόνα του θηρίου παριστάνεται επίσης από την πορνεία της Ιεζάβελ με τον Αχαάβ, την πορνεία του Ηρώδη με την Ηρωδιάδα, τον χρυσούν μόσχον της ανταρσίας του Ααρών, τους δύο παραχαραγμένους ναούς λατρείας του Ιεροβοάμ που βρίσκονταν στη Βαιθήλ και στη Δαν, τους προφήτες του Βάαλ και τους προφήτες της Αστάρτης στην αφήγηση του Όρους Καρμήλου. Ο μόνος ορισμός της εικόνας του θηρίου στα συγγράμματα της Έλεν Ουάιτ είναι ο συνδυασμός εκκλησίας και κράτους, με την εκκλησία να ελέγχει τη μεταξύ τους σχέση. Το ζήτημα μιας εκκλησίας που εξουσιάζει το κράτος είναι η ουσία εκείνου από το οποίο το ιερό έγγραφο, που είναι το Σύνταγμα των Ηνωμένων Πολιτειών, σχεδιάστηκε να προφυλάξει. Όταν η αρχή του χωρισμού εκκλησίας και κράτους εγκαταλειφθεί από το θηρίο της γης κατά τον επικείμενο νόμο της Κυριακής, θα έχει επιτευχθεί η ολοκληρωμένη ένωση εκκλησίας και κράτους στις Ηνωμένες Πολιτείες.</w:t>
      </w:r>
    </w:p>
    <w:p>
      <w:pPr>
        <w:pStyle w:val="ArticleBody"/>
        <w:jc w:val="left"/>
      </w:pPr>
      <w:r>
        <w:rPr>
          <w:rFonts w:ascii="Times New Roman" w:hAnsi="Times New Roman" w:eastAsia="Times New Roman" w:cs="Times New Roman"/>
        </w:rPr>
        <w:t>Από την 11η Σεπτεμβρίου 2001 έως τον κυριακάτικο νόμο στις Ηνωμένες Πολιτείες υπάρχει μία οπτική δοκιμασία, η οποία βασίζεται στο ότι οι σπουδαστές της προφητείας αναγνωρίζουν τον σχηματισμό της εικόνας του θηρίου. Τώρα βρισκόμαστε ακριβώς στο τέλος αυτής της διαδικασίας. Κατά τη διαδικασία σχηματισμού της εικόνας του θηρίου υπάρχουν διάφορα κινήματα που συμβάλλουν στην πλήρη ανάπτυξή της κατά τον κυριακάτικο νόμο, όταν επιβάλλεται το χάραγμα του θηρίου. Υπάρχουν πολιτικά κινήματα, θρησκευτικά κινήματα, κοινωνικά κινήματα και οικονομικά κινήματα. Προσέξτε τα γεγονότα στα οποία γίνεται αναφορά σε σχέση με τον σχηματισμό της εικόνας του θηρίου στο ακόλουθο απόσπασμα.</w:t>
      </w:r>
    </w:p>
    <w:p>
      <w:pPr>
        <w:pStyle w:val="ArticleScripture"/>
        <w:jc w:val="left"/>
      </w:pPr>
      <w:r>
        <w:rPr>
          <w:rFonts w:ascii="Times New Roman" w:hAnsi="Times New Roman" w:eastAsia="Times New Roman" w:cs="Times New Roman"/>
        </w:rPr>
        <w:t>«Ήδη οι προετοιμασίες προχωρούν και βρίσκονται σε εξέλιξη κινήσεις, οι οποίες θα καταλήξουν στην κατασκευή μιας εικόνας του θηρίου. Θα επέλθουν γεγονότα στην ιστορία της γης που θα εκπληρώσουν τις προβλέψεις της προφητείας για αυτές τις έσχατες ημέρες» The Seventh-day Adventist Bible Commentary, τόμος 7, 976.</w:t>
      </w:r>
    </w:p>
    <w:p>
      <w:pPr>
        <w:pStyle w:val="ArticleBody"/>
        <w:jc w:val="left"/>
      </w:pPr>
      <w:r>
        <w:rPr>
          <w:rFonts w:ascii="Times New Roman" w:hAnsi="Times New Roman" w:eastAsia="Times New Roman" w:cs="Times New Roman"/>
        </w:rPr>
        <w:t>Ο σχηματισμός της εικόνας του θηρίου περιλαμβάνει μια προχωρούσα προετοιμασία, η οποία περιέχει «γεγονότα» και «κινήσεις», αμφότερα στον πληθυντικό. Η ιστορία που παριστάνεται από τα εβδομήντα έτη αιχμαλωσίας του Δανιήλ άρχισε με τον Ιωακείμ και έληξε με το διάταγμα του Κύρου. Ο Ιησούς εικονογραφεί το τέλος ενός πράγματος με την αρχή ενός πράγματος, και υπάρχει ένα «διάταγμα» που αντιπροσωπεύει την αρχή της περιόδου την οποία τυποποιούν τα εβδομήντα προφητικά έτη του Δανιήλ. Το εν λόγω «διάταγμα» ήταν ο USA Patriot Act, ο οποίος στηρίχθηκε δημοσίως στην επίθεση του Ισλάμ του τρίτου αλίμονο. Αλλά, σε αντίθεση με τα δικτατορικά εκτελεστικά διατάγματα του Αβραάμ Λίνκολν στον Εμφύλιο Πόλεμο, ή του Φραγκλίνου Ρούσβελτ στον Δεύτερο Παγκόσμιο Πόλεμο, ο Patriot Act εξακολουθεί να ισχύει και, κατά πάσα πιθανότητα, θα ενισχυθεί και θα ισχυροποιηθεί καθώς οι εχθροπραξίες με το παγκόσμιο Ισλάμ αυξάνονται. Τα εκτελεστικά διατάγματα τόσο του Εμφυλίου όσο και του Δευτέρου Παγκοσμίου Πολέμου έπαυσαν με τη λήξη των εχθροπραξιών, όμως δεν θα υπάρξει λήξη των εχθροπραξιών με το παγκόσμιο Ισλάμ, αλλά μάλλον κλιμακούμενες τρομοκρατικές επιθέσεις σε ολόκληρο τον κόσμο.</w:t>
      </w:r>
    </w:p>
    <w:p>
      <w:pPr>
        <w:pStyle w:val="ArticleBody"/>
        <w:jc w:val="left"/>
      </w:pPr>
      <w:r>
        <w:rPr>
          <w:rFonts w:ascii="Times New Roman" w:hAnsi="Times New Roman" w:eastAsia="Times New Roman" w:cs="Times New Roman"/>
        </w:rPr>
        <w:t>Υπάρχουν δύο πρωτεύουσες νομικές φιλοσοφίες μέσα στον δυτικό πολιτισμό: το Αγγλικό Δίκαιο και το Ρωμαϊκό Δίκαιο. Η βασική αρχή του Αγγλικού Δικαίου είναι ότι ένας άνθρωπος είναι αθώος έως ότου αποδειχθεί ένοχος, ενώ η βασική αρχή του Ρωμαϊκού Δικαίου είναι ότι ένας άνθρωπος είναι ένοχος έως ότου αποδειχθεί αθώος. Ο Νόμος Πατριώτη των ΗΠΑ (USA Patriot Act) αποτελεί κλασικό παράδειγμα Ρωμαϊκού Δικαίου και βρίσκεται σε άμεση αντίθεση προς το Αγγλικό Δίκαιο. Αυτό είναι ένα από εκείνα τα «γεγονότα» που θα επιφέρονταν κατά τον σχηματισμό της εικόνας του θηρίου. Εάν οι Ηνωμένες Πολιτείες πρόκειται να καταστούν η εικόνα του Καθολικισμού, η καθολική θρησκευτική και πολιτική φιλοσοφία θα πρέπει να εγκαθιδρυθεί στις Ηνωμένες Πολιτείες πριν από την επιβολή του χαράγματος του θηρίου.</w:t>
      </w:r>
    </w:p>
    <w:p>
      <w:pPr>
        <w:pStyle w:val="ArticleScripture"/>
        <w:jc w:val="left"/>
      </w:pPr>
      <w:r>
        <w:rPr>
          <w:rFonts w:ascii="Times New Roman" w:hAnsi="Times New Roman" w:eastAsia="Times New Roman" w:cs="Times New Roman"/>
        </w:rPr>
        <w:t>«Αυτό το θέμα επιμένει έντονα στη σκέψη μου. Συλλογισθείτε το· διότι είναι ζήτημα υψίστης σπουδαιότητας. Με ποια από αυτές τις δύο τάξεις θα ταυτίσουμε τα συμφέροντά μας; Τώρα κάνουμε την εκλογή μας, και σύντομα θα διακρίνουμε ανάμεσα σε εκείνον που υπηρετεί τον Θεό και σε εκείνον που δεν Τον υπηρετεί. Διαβάστε το τέταρτο κεφάλαιο του Μαλαχία και σκεφθείτε το σοβαρά. Η ημέρα του Θεού είναι ακριβώς επάνω μας. Ο κόσμος έχει προσηλυτίσει την εκκλησία. Αμφότεροι βρίσκονται σε αρμονία και ενεργούν βάσει μιας βραχυπρόθεσμης πολιτικής. Οι Προτεστάντες θα επηρεάσουν τους άρχοντες της χώρας ώστε να θεσπίσουν νόμους για να αποκαταστήσουν τη χαμένη επικράτηση του ανθρώπου της αμαρτίας, ο οποίος κάθεται στον ναό του Θεού, παρουσιάζοντας τον εαυτό του ότι είναι Θεός. Οι αρχές του Ρωμαιοκαθολικισμού θα τεθούν υπό τη μέριμνα και προστασία του Κράτους. Αυτή η εθνική αποστασία θα ακολουθηθεί ταχέως από εθνική καταστροφή. Η διαμαρτυρία της αλήθειας της Βίβλου δεν θα γίνεται πλέον ανεκτή από εκείνους που δεν έχουν καταστήσει τον νόμο του Θεού κανόνα της ζωής τους. Τότε θα ακουσθεί η φωνή από τους τάφους των μαρτύρων, που παριστάνονται από τις ψυχές τις οποίες ο Ιωάννης είδε σφαγμένες για τον λόγο του Θεού και για τη μαρτυρία του Ιησού Χριστού την οποία κρατούσαν· τότε η προσευχή θα ανέλθει από κάθε αληθινό τέκνο του Θεού: “Καιρός είναι, Κύριε, να ενεργήσεις· διότι κατήργησαν τον νόμο Σου.”» General Conference Daily Bulletin, 1 Ιανουαρίου 1900.</w:t>
      </w:r>
    </w:p>
    <w:p>
      <w:pPr>
        <w:pStyle w:val="ArticleBody"/>
        <w:jc w:val="left"/>
      </w:pPr>
      <w:r>
        <w:rPr>
          <w:rFonts w:ascii="Times New Roman" w:hAnsi="Times New Roman" w:eastAsia="Times New Roman" w:cs="Times New Roman"/>
        </w:rPr>
        <w:t>Το προηγούμενο απόσπασμα επισημαίνει τον χρόνο κατά τον οποίο «οι Ρωμαιοκαθολικές αρχές θα τεθούν υπό τη μέριμνα και την προστασία του Κράτους», ως συμβαίνοντα κατά τον νόμο της Κυριακής. Ο νόμος της Κυριακής αποτελεί το τέλος της συμβολικής περιόδου που άρχισε στις 11 Σεπτεμβρίου 2001. Ο Patriot Act στην αρχή προτυπώνει τον νόμο της Κυριακής στο τέλος. Δύο από τα γεγονότα που επιφέρονται προκειμένου να σχηματισθεί η εικόνα του θηρίου ήταν η έλευση του τρίτου Ουαί και ο επακόλουθος Patriot Act.</w:t>
      </w:r>
    </w:p>
    <w:p>
      <w:pPr>
        <w:pStyle w:val="ArticleBody"/>
        <w:jc w:val="left"/>
      </w:pPr>
      <w:r>
        <w:rPr>
          <w:rFonts w:ascii="Times New Roman" w:hAnsi="Times New Roman" w:eastAsia="Times New Roman" w:cs="Times New Roman"/>
        </w:rPr>
        <w:t>Ο σχηματισμός της εικόνας του θηρίου είναι η δοκιμασία κατά την οποία θα αποφασισθεί η αιώνια μοίρα μας, και έρχεται πριν από τον νόμο της Κυριακής. Κατά τον νόμο της Κυριακής κλείνει η δοκιμαστική μας περίοδος ως Αντβεντιστών της Εβδόμης Ημέρας, και εκεί είναι που αποτυπώνεται η ορατή σφραγίδα και υψώνεται το λάβαρο. Ο σχηματισμός της εικόνας του θηρίου λαμβάνει χώρα πριν από τον νόμο της Κυριακής, πριν από την ορατή σφράγιση, και πριν από το κλείσιμο της δοκιμαστικής περιόδου.</w:t>
      </w:r>
    </w:p>
    <w:p>
      <w:pPr>
        <w:pStyle w:val="ArticleScripture"/>
        <w:jc w:val="left"/>
      </w:pPr>
      <w:r>
        <w:rPr>
          <w:rFonts w:ascii="Times New Roman" w:hAnsi="Times New Roman" w:eastAsia="Times New Roman" w:cs="Times New Roman"/>
        </w:rPr>
        <w:t>«Ο Κύριος μου έχει δείξει καθαρά ότι η εικόνα του θηρίου θα σχηματισθεί πριν κλείσει η δοκιμασία· διότι αυτή θα αποτελέσει τη μεγάλη δοκιμή για τον λαό του Θεού, μέσω της οποίας θα αποφασισθεί η αιώνια μοίρα τους. Η θέση σας είναι ένα τέτοιο συνονθύλευμα αντιφάσεων, ώστε ελάχιστοι μόνο θα εξαπατηθούν.»</w:t>
      </w:r>
    </w:p>
    <w:p>
      <w:pPr>
        <w:pStyle w:val="ArticleScripture"/>
        <w:jc w:val="left"/>
      </w:pPr>
      <w:r>
        <w:rPr>
          <w:rFonts w:ascii="Times New Roman" w:hAnsi="Times New Roman" w:eastAsia="Times New Roman" w:cs="Times New Roman"/>
        </w:rPr>
        <w:t>«Στην Αποκάλυψη 13 το θέμα αυτό παρουσιάζεται σαφώς·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τηρώντας τον νόμο Του και αρνούμενοι να δεχθούν ένα νόθο σάββατο, θα καταταχθούν υπό τη σημαία του Κυρίου Θεού Ιεχωβά και θα λάβουν τη σφραγίδα του ζώντος Θεού. Εκείνοι που παραδίδουν την αλήθεια ουράνιας προελεύσεως και 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Η χρονική περίοδος για τον σχηματισμό της εικόνας του θηρίου παριστάνετο από τα εβδομήντα έτη της αιχμαλωσίας του Δανιήλ. Ο Δανιήλ υπέστη πρώτα τη δοκιμασία του φόβου του Θεού, επιλέγοντας να τρώγει μόνο την τροφή του Θεού. Η πρώτη δοκιμασία του Δανιήλ ήταν μια διαιτητική δοκιμασία. Η δεύτερη δοκιμασία του Δανιήλ ήταν μια οπτική δοκιμασία, η οποία έλαβε χώρα στο τέλος μιας δοκιμαστικής περιόδου δέκα ημερών, κατά την οποία έτρωγε τη δίαιτα του Θεού, σε αντίθεση με τη δίαιτα της Βαβυλώνος. Η επιτυχία εκείνης της δίαιτας εκδηλώθηκε στη σωματική εμφάνιση του Δανιήλ. Η δεύτερη δοκιμασία είναι οπτική δοκιμασία. Η πρώτη δοκιμασία είναι διαιτητική δοκιμασία. Ο Δανιήλ εκδήλωσε την πίστη του και πέρασε την πρώτη δοκιμασία, αλλά στη δεύτερη δοκιμασία ο Δανιήλ δεν μπορούσε να δει εκ των προτέρων αν επρόκειτο να φαίνεται «παχύτερος και ωραιότερος» από εκείνους που έτρωγαν τη δίαιτα της Βαβυλώνος. Υπάρχουν πάντοτε άνθρωποι που φαίνονται εξαίρετοι, αλλά τρέφονται με σκουπίδια, και υπάρχουν ευσυνείδητοι μεταρρυθμιστές της υγείας που μοιάζουν με ζωντανό θάνατο.</w:t>
      </w:r>
    </w:p>
    <w:p>
      <w:pPr>
        <w:pStyle w:val="ArticleBody"/>
        <w:jc w:val="left"/>
      </w:pPr>
      <w:r>
        <w:rPr>
          <w:rFonts w:ascii="Times New Roman" w:hAnsi="Times New Roman" w:eastAsia="Times New Roman" w:cs="Times New Roman"/>
        </w:rPr>
        <w:t>Η άσκηση της αυτοπειθαρχίας και της πίστεως του Δανιήλ κατά την πρώτη δοκιμασία είναι εκείνη που τον διήνεγκε διαμέσου της δεύτερης δοκιμασίας, μολονότι το αποτέλεσμα της δεύτερης περιόδου δοκιμασίας επισκιαζόταν από «σκότος». Οι Μιλλεριτές, οι οποίοι έφαγαν το μικρό βιβλίο στις 11 Αυγούστου 1840, κατόπιν εδόξασαν τον Θεό με την κήρυξη του αγγέλματος της Μεσονυκτίου Κραυγής, καθώς το άγγελμα σάρωσε τη χώρα ως παλιρροϊκό κύμα. Η δεύτερη δοκιμασία είναι μία οπτική δοκιμασία, η οποία προηγείται από μία κυριολεκτική και πνευματική δοκιμασία διατροφής και κατόπιν ακολουθείται από μία προφητική δοκιμασία λυδίας λίθου. Η δεύτερη δοκιμασία απαιτεί μία ορατή επίδειξη της πίστεως που είχε ομολογηθεί κατά την πρώτη δοκιμασία.</w:t>
      </w:r>
    </w:p>
    <w:p>
      <w:pPr>
        <w:pStyle w:val="ArticleScripture"/>
        <w:jc w:val="left"/>
      </w:pPr>
      <w:r>
        <w:rPr>
          <w:rFonts w:ascii="Times New Roman" w:hAnsi="Times New Roman" w:eastAsia="Times New Roman" w:cs="Times New Roman"/>
        </w:rPr>
        <w:t>Τώρα δε η πίστις είναι η βεβαία υπόσταση των ελπιζομένων, η απόδειξη των πραγμάτων που δεν βλέπονται. Διότι δι’ αυτής οι πρεσβύτεροι έλαβαν καλή μαρτυρία. Εβραίους 11:1, 2.</w:t>
      </w:r>
    </w:p>
    <w:p>
      <w:pPr>
        <w:pStyle w:val="ArticleBody"/>
        <w:jc w:val="left"/>
      </w:pPr>
      <w:r>
        <w:rPr>
          <w:rFonts w:ascii="Times New Roman" w:hAnsi="Times New Roman" w:eastAsia="Times New Roman" w:cs="Times New Roman"/>
        </w:rPr>
        <w:t>Το δεύτερο κεφάλαιο του Δανιήλ αποτελεί μία οπτική δοκιμασία, η οποία μπορεί να ολοκληρωθεί επιτυχώς μόνον εφόσον η δίαιτα που επιλέχθηκε στην πρώτη δοκιμασία εφαρμόζεται ενεργά στη διαδικασία της δοκιμασίας.</w:t>
      </w:r>
    </w:p>
    <w:p>
      <w:pPr>
        <w:pStyle w:val="ArticleScripture"/>
        <w:jc w:val="left"/>
      </w:pPr>
      <w:r>
        <w:rPr>
          <w:rFonts w:ascii="Times New Roman" w:hAnsi="Times New Roman" w:eastAsia="Times New Roman" w:cs="Times New Roman"/>
        </w:rPr>
        <w:t>Διότι ἡ ὅρασις εἶναι ἔτι διὰ προσδιορισμένον καιρόν, ἀλλ’ ἐν τῷ τέλει θέλει λαλήσει, καὶ δὲν θέλει ψευσθῆ· ἐὰν βραδύνῃ, πρόσμενον αὐτήν· διότι βεβαίως θέλει ἐλθεῖ, δὲν θέλει βραδύνει. Ἰδού, ἡ ψυχὴ αὐτοῦ, ἡ ὑπερηφανευομένη, δὲν εἶναι εὐθεῖα ἐν αὐτῷ· ὁ δὲ δίκαιος θέλει ζήσει διὰ τῆς πίστεως αὐτοῦ. Ἀββακούμ 2:3, 4.</w:t>
      </w:r>
    </w:p>
    <w:p>
      <w:pPr>
        <w:pStyle w:val="ArticleBody"/>
        <w:jc w:val="left"/>
      </w:pPr>
      <w:r>
        <w:rPr>
          <w:rFonts w:ascii="Times New Roman" w:hAnsi="Times New Roman" w:eastAsia="Times New Roman" w:cs="Times New Roman"/>
        </w:rPr>
        <w:t>Το αποτέλεσμα της δεύτερης δοκιμασίας αφήνεται στο σκοτάδι, ώστε να καταδειχθεί αν η ομολογούμενη πίστη της πρώτης δοκιμασίας ήταν γνήσια πίστη.</w:t>
      </w:r>
    </w:p>
    <w:p>
      <w:pPr>
        <w:pStyle w:val="ArticleScripture"/>
        <w:jc w:val="left"/>
      </w:pPr>
      <w:r>
        <w:rPr>
          <w:rFonts w:ascii="Times New Roman" w:hAnsi="Times New Roman" w:eastAsia="Times New Roman" w:cs="Times New Roman"/>
        </w:rPr>
        <w:t>«Το ιδιαίτερο φως που δόθηκε στον Ιωάννη και εκφράστηκε στους επτά βροντές ήταν μια περιγραφή γεγονότων τα οποία θα διαδραματίζονταν υπό τα μηνύματα του πρώτου και του δευτέρου αγγέλου. Δεν ήταν το καλύτερο για τον λαό να γνωρίζει αυτά τα πράγματα, διότι η πίστη τους έπρεπε κατ’ ανάγκην να δοκιμαστεί. Σύμφωνα με την τάξη του Θεού, θα κηρύττονταν θαυμαστότατες και προωθημένες αλήθειες. Τα μηνύματα του πρώτου και του δευτέρου αγγέλου έπρεπε να κηρυχθούν, αλλά δεν έπρεπε να αποκαλυφθεί περαιτέρω φως πριν αυτά τα μηνύματα επιτελέσουν το συγκεκριμένο έργο τους.» The Seventh-day Adventist Bible Commentary, τόμος 7, σ. 971.</w:t>
      </w:r>
    </w:p>
    <w:p>
      <w:pPr>
        <w:pStyle w:val="ArticleBody"/>
        <w:jc w:val="left"/>
      </w:pPr>
      <w:r>
        <w:rPr>
          <w:rFonts w:ascii="Times New Roman" w:hAnsi="Times New Roman" w:eastAsia="Times New Roman" w:cs="Times New Roman"/>
        </w:rPr>
        <w:t>Είναι θεοπρεπώς αρμόζον το ότι το δεύτερο κεφάλαιο του Δανιήλ βασίζεται σε μια εικόνα, διότι παριστάνει τη δοκιμασία της εικόνας του θηρίου. Εκείνοι οι σπουδαστές της προφητείας οι οποίοι αναγνώρισαν την 11η Σεπτεμβρίου 2001 ως εκπλήρωση προφητείας, συμβολικώς έφαγαν το κεκρυμμένο βιβλίο. Κατόπιν οδηγήθηκαν πάλι πίσω στις αρχαίες οδούς του Αντβεντισμού, όπως αυτές εμφανίζονται στους πρωτοποριακούς Πίνακες του 1843 και του 1850. Οι αρχαίες οδοί προσδιόρισαν την κίνηση του πρώτου αγγέλου, την οποία έπειτα οδηγήθηκαν να κατανοήσουν ότι παρίστανε την κίνηση του τρίτου αγγέλου. Όλες οι πολύτιμες αποκαλύψεις στις οποίες οδηγήθηκαν να εισέλθουν σε κατανόηση προήλθαν μέσω της κατανόησης της προφητικής μεθοδολογίας που έλαβαν. Εκείνη η μεθοδολογία προτυπωνόταν από τη μεθοδολογία του William Miller, η οποία επιβεβαιώθηκε όταν το πρώτο μήνυμα της ιστορίας του ενδυναμώθηκε στις 11 Αυγούστου 1840.</w:t>
      </w:r>
    </w:p>
    <w:p>
      <w:pPr>
        <w:pStyle w:val="ArticleScripture"/>
        <w:jc w:val="left"/>
      </w:pPr>
      <w:r>
        <w:rPr>
          <w:rFonts w:ascii="Times New Roman" w:hAnsi="Times New Roman" w:eastAsia="Times New Roman" w:cs="Times New Roman"/>
        </w:rPr>
        <w:t>«Κατὰ τὸ ἔτος 1840, μία ἄλλη ἐξαίρετη ἐκπλήρωση προφητείας ἐκίνησε εὐρύτατο ἐνδιαφέρον. Δύο ἔτη ἐνωρίτερα, ὁ Ἰωσίας Λιτς, εἷς ἐκ τῶν κυριοτέρων λειτουργῶν οἵτινες ἐκήρυττον τὴν δευτέραν παρουσίαν, εἶχεν ἐκδώσει ἐρμηνευτικὴν ἔκθεσιν ἐπὶ τῆς Ἀποκαλύψεως 9, προλέγων τὴν πτῶσιν τῆς Ὀθωμανικῆς Αὐτοκρατορίας. Συμφώνως πρὸς τοὺς ὑπολογισμοὺς αὐτοῦ, ἡ δύναμις αὕτη ἔμελλε νὰ καταβληθῇ... «τὴν 11ην Αὐγούστου 1840, ὁπότε ἡ Ὀθωμανικὴ ἐξουσία ἐν Κωνσταντινουπόλει δύναται νὰ ἀναμένεται ὅτι θὰ συντριβῇ. Καὶ τοῦτο, πιστεύω, θὰ ἀποδειχθῇ ὅτι οὕτως ἔχει.»»</w:t>
      </w:r>
    </w:p>
    <w:p>
      <w:pPr>
        <w:pStyle w:val="ArticleScripture"/>
        <w:jc w:val="left"/>
      </w:pPr>
      <w:r>
        <w:rPr>
          <w:rFonts w:ascii="Times New Roman" w:hAnsi="Times New Roman" w:eastAsia="Times New Roman" w:cs="Times New Roman"/>
        </w:rPr>
        <w:t>«Κατά ακριβώς τον προσδιορισμένο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μια θαυμαστή ώθηση στο κίνημα της δευτέρας παρουσίας. Άνδρες μορφώσεως και κύρους ενώθηκαν με τον Μίλλερ, τόσο στο να κηρύττουν όσο και στο να δημοσιεύουν τις απόψεις του, και από το 1840 έως το 1844 το έργο εξαπλώθηκε ταχέως.» Η Μεγάλη Διαμάχη, 334, 335.</w:t>
      </w:r>
    </w:p>
    <w:p>
      <w:pPr>
        <w:pStyle w:val="ArticleBody"/>
        <w:jc w:val="left"/>
      </w:pPr>
      <w:r>
        <w:rPr>
          <w:rFonts w:ascii="Times New Roman" w:hAnsi="Times New Roman" w:eastAsia="Times New Roman" w:cs="Times New Roman"/>
        </w:rPr>
        <w:t>Όταν οι άνθρωποι αποδέχθηκαν την 11η Σεπτεμβρίου 2001 ως εκπλήρωση προφητείας, είχαν επίσης «πεισθεί για την ορθότητα των αρχών της προφητικής ερμηνείας που υιοθετήθηκαν από» το Future for America. Ο άγγελος είχε καταβεί με το κεκρυμμένο βιβλίο και διέταξε εκείνους που επρόκειτο να φάγουν, να φάγουν. Η προφητική λογική που περιέχεται μέσα στο μικρό βιβλίο της Μιλλεριτικής ιστορίας, και στο κεκρυμμένο βιβλίο της παρούσας ιστορίας μας, απαιτείται για να διαπλεύσει κανείς με ασφάλεια τη δοκιμασία του σχηματισμού της εικόνας του θηρίου. Αλλά, μετά το φάγωμα, ή την αφομοίωση της προφητικής μεθοδολογίας, ο σπουδαστής πρέπει κατόπιν να εκδηλώσει μία ορατή επιβεβαίωση εκείνου το οποίο είχε προηγουμένως φάγει. Αυτή η πράξη πίστεως πρέπει να εκδηλωθεί μέσω μιας δοκιμασίας, η οποία διαπλέεται με αποτέλεσμα που είναι «σκοτεινό».</w:t>
      </w:r>
    </w:p>
    <w:p>
      <w:pPr>
        <w:pStyle w:val="ArticleBody"/>
        <w:jc w:val="left"/>
      </w:pPr>
      <w:r>
        <w:rPr>
          <w:rFonts w:ascii="Times New Roman" w:hAnsi="Times New Roman" w:eastAsia="Times New Roman" w:cs="Times New Roman"/>
        </w:rPr>
        <w:t>Οι προφητικοί κανόνες του William Miller στην ιστορία του πρώτου αγγέλου, σε συνδυασμό με τα προφητικά κλειδιά που εδραιώθηκαν στην ιστορία του τρίτου αγγέλου, επιτρέπουν στους σπουδαστές της προφητείας να αναγνωρίσουν ότι καθένας από τους τρεις αγγέλους του δέκατου τετάρτου κεφαλαίου της Αποκάλυψης έφερε μαζί του ένα μήνυμα μέσα σε ένα μικρό βιβλίο, το οποίο έπρεπε να φαγωθεί. Η μεθοδολογία που επέλεξαν για να το φάνε επιτρέπει κατόπιν στους εν λόγω σπουδαστές να διακρίνουν ότι, όταν ο άγγελος της Αποκάλυψης δεκαοκτώ κατέβηκε στις 11 Σεπτεμβρίου 2001, είχε στο χέρι του ένα βιβλίο που πρέπει να φαγωθεί, μολονότι αυτό δεν αναφέρεται άμεσα στο δέκατο όγδοο κεφάλαιο.</w:t>
      </w:r>
    </w:p>
    <w:p>
      <w:pPr>
        <w:pStyle w:val="ArticleBody"/>
        <w:jc w:val="left"/>
      </w:pPr>
      <w:r>
        <w:rPr>
          <w:rFonts w:ascii="Times New Roman" w:hAnsi="Times New Roman" w:eastAsia="Times New Roman" w:cs="Times New Roman"/>
        </w:rPr>
        <w:t>Ο άγγελος είχε στο χέρι του ένα κρυμμένο βιβλίο. Αυτή η προφητική λογική είναι εκείνη που αντιπροσωπεύει ο Δανιήλ όταν επέλεξε να απορρίψει τη βαβυλωνιακή τροφή. Αυτή η προφητική λογική είναι εκείνη που είναι αναγκαία, προκειμένου να διακρίνει κανείς τον σχηματισμό της εικόνας του θηρίου· διότι, αν και έχουμε πληροφορηθεί ότι υπάρχουν «κινήματα» και «γεγονότα» τα οποία θα επέλθουν κατά τον σχηματισμό της εικόνας του θηρίου, έχουμε επίσης πληροφορηθεί ότι το κίνημα υπέρ της κυριακάτικης νομοθεσίας προχωρεί μέσα στο «σκότος». Πρέπει να διαθέτουμε πνευματικά «γυαλιά νυχτερινής όρασης», ώστε να μπορούμε να διακρίνουμε τις κινήσεις τους μέσα στο σκοτάδι, διότι πρόκειται για τον σχηματισμό της εικόνας, αλλά αυτή σχηματίζεται μέσα στο «σκότος». Θα αναγνωριστεί μόνο μέσω των προφητικών κανόνων που ο σπουδαστής της προφητείας αποδέχθηκε όταν αναγνώρισε την 11η Σεπτεμβρίου 2001 ως εκπλήρωση της αφίξεως του τρίτου Αλλοίμονο.</w:t>
      </w:r>
    </w:p>
    <w:p>
      <w:pPr>
        <w:pStyle w:val="ArticleScripture"/>
        <w:jc w:val="left"/>
      </w:pPr>
      <w:r>
        <w:rPr>
          <w:rFonts w:ascii="Times New Roman" w:hAnsi="Times New Roman" w:eastAsia="Times New Roman" w:cs="Times New Roman"/>
        </w:rPr>
        <w:t>«Ο Θεός έχει αποκαλύψει όσα πρόκειται να συμβούν στις έσχατες ημέρες, ώστε ο λαός Του να είναι προετοιμασμένος να σταθεί απέναντι στη θύελλα της αντιθέσεως και της οργής. Εκείνοι που έχουν προειδοποιηθεί για τα γεγονότα που βρίσκονται ενώπιόν τους δεν πρέπει να κάθονται με ήρεμη αναμονή της επερχόμενης καταιγίδας, παρηγορώντας τον εαυτό τους ότι ο Κύριος θα προστατεύσει τους πιστούς Του κατά την ημέρα της θλίψεως. Οφείλουμε να είμαστε ως άνθρωποι που αναμένουν τον Κύριό τους, όχι με αργόσχολη προσδοκία, αλλά με σπουδαίο έργο, με ακλόνητη πίστη. Δεν είναι τώρα καιρός να επιτρέπουμε στον νου μας να απορροφάται από πράγματα δευτερεύουσας σημασίας. Ενώ οι άνθρωποι κοιμούνται, ο Σατανάς εργάζεται δραστήρια, διευθετώντας τα πράγματα ώστε ο λαός του Κυρίου να μη βρει έλεος ούτε δικαιοσύνη. Το κίνημα υπέρ της Κυριακής προωθείται τώρα μέσα στο σκοτάδι. Οι ηγέτες αποκρύπτουν το αληθινό ζήτημα, και πολλοί από εκείνους που ενώνονται με το κίνημα δεν βλέπουν ούτε οι ίδιοι προς τα πού τείνει το υπόγειο ρεύμα. Οι διακηρύξεις του είναι ήπιες και φαινομενικά χριστιανικές, αλλά όταν μιλήσει, θα αποκαλύψει το πνεύμα του δράκοντος. Καθήκον μας είναι να κάνουμε ό,τι είναι στην εξουσία μας για να αποτρέψουμε τον απειλούμενο κίνδυνο. Πρέπει να προσπαθούμε να αφοπλίζουμε την προκατάληψη, θέτοντας τον εαυτό μας στο ορθό φως ενώπιον του λαού. Πρέπει να θέτουμε ενώπιόν τους το πραγματικό επίδικο ζήτημα, προβάλλοντας έτσι την αποτελεσματικότερη διαμαρτυρία κατά μέτρων που περιορίζουν την ελευθερία της συνειδήσεως. Οφείλουμε να ερευνούμε τις Γραφές και να είμαστε σε θέση να δίνουμε τον λόγο της πίστεώς μας. Λέγει ο προφήτης: “Οι ασεβείς θέλουσι πράξει ασεβώς· και ουδείς των ασεβών θέλει εννοήσει· οι δε συνετοί θέλουσιν εννοήσει.” Testimonies, τόμος 5, 452.»</w:t>
      </w:r>
    </w:p>
    <w:p>
      <w:pPr>
        <w:pStyle w:val="ArticleBody"/>
        <w:jc w:val="left"/>
      </w:pPr>
      <w:r>
        <w:rPr>
          <w:rFonts w:ascii="Times New Roman" w:hAnsi="Times New Roman" w:eastAsia="Times New Roman" w:cs="Times New Roman"/>
        </w:rPr>
        <w:t>Ο Δανιήλ αντιπροσωπεύει τους «σοφούς» που μπορούν να διακρίνουν την κίνηση προς τη νομοθέτηση της Κυριακής, παρότι αυτή συντελείται μέσα στο «σκότος». Μπορεί να το πράξει αυτό, διότι πέρασε τη δοκιμασία της διατροφής πριν από την οπτική δοκιμασία. Η οπτική δοκιμασία του σχηματισμού της εικόνας του θηρίου λαμβάνει χώρα μέσα στο «σκότος».</w:t>
      </w:r>
    </w:p>
    <w:p>
      <w:pPr>
        <w:pStyle w:val="ArticleBody"/>
        <w:jc w:val="left"/>
      </w:pPr>
      <w:r>
        <w:rPr>
          <w:rFonts w:ascii="Times New Roman" w:hAnsi="Times New Roman" w:eastAsia="Times New Roman" w:cs="Times New Roman"/>
        </w:rPr>
        <w:t>Θα αρχίσουμε την εξέτασή μας του δευτέρου κεφαλαίου του Δανιήλ ως του αγγέλματος του δευτέρου αγγέλου στο επόμενο άρθρο.</w:t>
      </w:r>
    </w:p>
    <w:p>
      <w:pPr>
        <w:pStyle w:val="ArticleScripture"/>
        <w:jc w:val="left"/>
      </w:pPr>
      <w:r>
        <w:rPr>
          <w:rFonts w:ascii="Times New Roman" w:hAnsi="Times New Roman" w:eastAsia="Times New Roman" w:cs="Times New Roman"/>
        </w:rPr>
        <w:t>Και θα οδηγήσω τους τυφλούς από οδό που δεν εγνώρισαν· θα τους φέρω σε τρίβους που δεν έχουν γνωρίσει· θα μεταβάλω το σκότος εμπρός τους σε φως, και τα σκολιά σε ευθεία. Ταύτα θα πράξω εις αυτούς και δεν θα τους εγκαταλείψω. Ησαΐας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Έντεκα</dc:title>
  <dc:subject>Προφητικές Δοκιμασίες στο Σκότος και η Άνοδος της Εικόνας</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