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Εικοστό Πέμπτο</w:t>
      </w:r>
    </w:p>
    <w:p>
      <w:pPr>
        <w:pStyle w:val="ArticleSubtitle"/>
        <w:jc w:val="left"/>
      </w:pPr>
      <w:r>
        <w:rPr>
          <w:rFonts w:ascii="Arial" w:hAnsi="Arial" w:eastAsia="Arial" w:cs="Arial"/>
        </w:rPr>
        <w:t>Αποκαλύπτοντας την Προφητική Σημασία: Αποκρυπτογραφώντας το Δανιήλ 11:40 και τις Επιπτώσεις του για τον Σύγχρονο Χριστιανισμό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Το εδάφιο σαράντα του Δανιήλ ένδεκα αρχίζει στον καιρό του τέλους, αλλά το εδάφιο προσδιορίζει δύο καιρούς του τέλους, και επομένως επιτρέπει στον σπουδαστή της προφητείας να ευθυγραμμίσει τον πρώτο καιρό του τέλους με τον δεύτερο καιρό του τέλους. Όταν γίνεται αυτή η εφαρμογή, η γραμμή της Μιλλεριτικής ιστορίας που άρχισε το 1798, τρέχει παράλληλα με την ιστορία των Ηνωμένων Πολιτειών το 1989. Οι δύο γραμμές προσδιορίζουν τη γραμμή του αληθινού Προτεσταντικού κέρατος και τη γραμμή του Ρεπουμπλικανικού κέρατος του θηρίου της γης της Αποκάλυψης κεφάλαιο δεκατρία. Και οι δύο γραμμές αρχίζουν στον καιρό του τέλους το 1798, και ο καιρός του τέλους το 1989 απλώς συμπληρώνει και παρέχει δεύτερη μαρτυρία για τα ορόσημα της αλήθειας που αποσφραγίζονται στο εδάφιο.</w:t>
      </w:r>
    </w:p>
    <w:p>
      <w:pPr>
        <w:pStyle w:val="ArticleBody"/>
        <w:jc w:val="left"/>
      </w:pPr>
      <w:r>
        <w:rPr>
          <w:rFonts w:ascii="Times New Roman" w:hAnsi="Times New Roman" w:eastAsia="Times New Roman" w:cs="Times New Roman"/>
        </w:rPr>
        <w:t>Η κίνηση του τρίτου αγγέλου έφθασε στις 22 Οκτωβρίου 1844, αλλά ανεστάλη μέσω της επταετούς αποστασίας από το 1856 έως το 1863. Η άφιξη του τρίτου αγγέλου επαναλήφθηκε στις 11 Σεπτεμβρίου 2001. Το 1863 προτυπώθηκε από την πρώτη στρατοπέδευση του αρχαίου Ισραήλ στην Κάδης και από την αποστασία των δέκα κατασκόπων, και η 11η Σεπτεμβρίου 2001 προτυπώθηκε από την τελευταία στρατοπέδευση του αρχαίου Ισραήλ στην Κάδης και από την αποστασία του Μωυσή. Η αποστασία του 1863 αντιπροσώπευε την πρώτη αποστασία στην Κάδης, η οποία επέφερε κρίση θανάτου στην έρημο. Η αποστασία της 11ης Σεπτεμβρίου 2001 αντιπροσώπευε την τελευταία αποστασία στην Κάδης, η οποία επέφερε τον θάνατο της ηγεσίας του Λαοδικειανού Αντβεντισμού.</w:t>
      </w:r>
    </w:p>
    <w:p>
      <w:pPr>
        <w:pStyle w:val="ArticleBody"/>
        <w:jc w:val="left"/>
      </w:pPr>
      <w:r>
        <w:rPr>
          <w:rFonts w:ascii="Times New Roman" w:hAnsi="Times New Roman" w:eastAsia="Times New Roman" w:cs="Times New Roman"/>
        </w:rPr>
        <w:t>Η κάθοδος του αγγέλου στις 11 Αυγούστου 1840, η οποία εγκαινίασε το κίνημα από το 1840 έως το 1844, το οποίο η Αδελφή Ουάιτ αποκάλεσε ένδοξη εκδήλωση της δυνάμεως του Θεού, προεικόνιζε την 11η Σεπτεμβρίου 2001 και προσδιόριζε μία ένδοξη εκδήλωση της δυνάμεως του Θεού.</w:t>
      </w:r>
    </w:p>
    <w:p>
      <w:pPr>
        <w:pStyle w:val="ArticleScripture"/>
        <w:jc w:val="left"/>
      </w:pPr>
      <w:r>
        <w:rPr>
          <w:rFonts w:ascii="Times New Roman" w:hAnsi="Times New Roman" w:eastAsia="Times New Roman" w:cs="Times New Roman"/>
        </w:rPr>
        <w:t>«Ο άγγελος που ενώνεται στη διακήρυξη του αγγέλματος του τρίτου αγγέλου πρόκειται να φωτίσει ολόκληρη τη γη με τη δόξα του. Εδώ προλέγεται ένα έργο παγκόσμιας έκτασης και ασυνήθιστης δύναμης. Το κίνημα της Παρουσίας των ετών 1840–44 υπήρξε ένδοξη εκδήλωση της δύναμης του Θεού· το άγγελμα του πρώτου αγγέλου μεταφέρθηκε σε κάθε ιεραποστολικό σταθμό του κόσμου, και σε ορισμένες χώρες σημειώθηκε το μεγαλύτερο θρησκευτικό ενδιαφέρον που έχει παρατηρηθεί σε οποιαδήποτε χώρα από τη Μεταρρύθμιση του δέκατου έκτου αιώνα· αλλά και αυτά πρόκειται να ξεπεραστούν από το ισχυρό κίνημα υπό την τελευταία προειδοποίηση του τρίτου αγγέλου.» Η Μεγάλη Διαμάχη, 611.</w:t>
      </w:r>
    </w:p>
    <w:p>
      <w:pPr>
        <w:pStyle w:val="ArticleBody"/>
        <w:jc w:val="left"/>
      </w:pPr>
      <w:r>
        <w:rPr>
          <w:rFonts w:ascii="Times New Roman" w:hAnsi="Times New Roman" w:eastAsia="Times New Roman" w:cs="Times New Roman"/>
        </w:rPr>
        <w:t>Η πρώτη άφιξη του τρίτου αγγέλου στις 22 Οκτωβρίου 1844 (η πρώτη Κάδης) ήταν για να ολοκληρωθεί το έργο, αλλά ο λαός του Θεού επέλεξε να εκλέξει νέο ηγέτη και να επιστρέψει στην Αίγυπτο. Έως το 1863 είχαν «ανοικοδομήσει την Ιεριχώ», αντί να συμμετάσχουν στο έργο του Θεού για την κατάρριψη των τειχών της Ιεριχούς. Γι’ αυτό και καταράστηκαν με θάνατο στην έρημο.</w:t>
      </w:r>
    </w:p>
    <w:p>
      <w:pPr>
        <w:pStyle w:val="ArticleScripture"/>
        <w:jc w:val="left"/>
      </w:pPr>
      <w:r>
        <w:rPr>
          <w:rFonts w:ascii="Times New Roman" w:hAnsi="Times New Roman" w:eastAsia="Times New Roman" w:cs="Times New Roman"/>
        </w:rPr>
        <w:t>Καὶ ὁ Ἰησοῦς τοὺς ὥρκισε κατ’ ἐκεῖνον τὸν καιρὸν, λέγων· Ἐπικατάρατος ἔμπροσθεν τοῦ Κυρίου ὁ ἄνθρωπος ὃς θὰ ἐγερθῇ καὶ θὰ οἰκοδομήσῃ ταύτην τὴν πόλιν, τὴν Ἱεριχώ· μὲ τὸν πρωτότοκον υἱὸν αὐτοῦ θὰ θέσῃ τὰ θεμέλια αὐτῆς, καὶ μὲ τὸν νεώτατον υἱὸν αὐτοῦ θὰ στήσῃ τὰς πύλας αὐτῆς. Ἰησοῦς τοῦ Ναυή 6:26.</w:t>
      </w:r>
    </w:p>
    <w:p>
      <w:pPr>
        <w:pStyle w:val="ArticleBody"/>
        <w:jc w:val="left"/>
      </w:pPr>
      <w:r>
        <w:rPr>
          <w:rFonts w:ascii="Times New Roman" w:hAnsi="Times New Roman" w:eastAsia="Times New Roman" w:cs="Times New Roman"/>
        </w:rPr>
        <w:t>Όπως συνέβη με τον αρχαίο Ισραήλ στην πρώτη Κάδης, ο οποίος είχε απορρίψει το μήνυμα του Ιησού του Ναυή και του Χάλεβ, έτσι και η ανταρσία του σύγχρονου Ισραήλ στην πρώτη Κάδης (1863) επέφερε επάνω του την κατάρα του Ιησού του Ναυή. Όταν ο τρίτος άγγελος επέστρεψε στις 11 Σεπτεμβρίου 2001 (την τελευταία Κάδης), άρχισε το τελικό έργο ενόψει του ότι ο Θεός θα κατέβαζε την Ιεριχώ και τα τείχη της.</w:t>
      </w:r>
    </w:p>
    <w:p>
      <w:pPr>
        <w:pStyle w:val="ArticleBody"/>
        <w:jc w:val="left"/>
      </w:pPr>
      <w:r>
        <w:rPr>
          <w:rFonts w:ascii="Times New Roman" w:hAnsi="Times New Roman" w:eastAsia="Times New Roman" w:cs="Times New Roman"/>
        </w:rPr>
        <w:t>Η 22α Οκτωβρίου 1844 σηματοδοτεί την άφιξη του τρίτου αγγέλου, και με τούτο σηματοδοτεί την άφιξη της επικείμενης Κυριακής στις έσχατες ημέρες. Το 1863 σηματοδοτεί το τέλος της περιόδου δοκιμασίας του τρίτου αγγέλου, η οποία άρχισε στις 22 Οκτωβρίου 1844. Το 1863 είναι, επομένως, σύμβολο του επικείμενου νόμου της Κυριακής, διότι ο Ιησούς πάντοτε παριστάνει το τέλος με την αρχή. Το 1863, το έθνος διαιρέθηκε σε δύο τάξεις, και ομοίως, κατά τον νόμο της Κυριακής, θα φανερωθούν δύο τάξεις.</w:t>
      </w:r>
    </w:p>
    <w:p>
      <w:pPr>
        <w:pStyle w:val="ArticleBody"/>
        <w:jc w:val="left"/>
      </w:pPr>
      <w:r>
        <w:rPr>
          <w:rFonts w:ascii="Times New Roman" w:hAnsi="Times New Roman" w:eastAsia="Times New Roman" w:cs="Times New Roman"/>
        </w:rPr>
        <w:t>Η περίοδος δοκιμασίας του τρίτου αγγέλου στην ιστορία των Μιλλεριτών άρχισε το 1844 και έληξε το 1863, και τόσο η αρχή όσο και το τέλος σηματοδότησαν τον νόμο της Κυριακής των εσχάτων ημερών. Στην ιστορία μεταξύ της αρχής (1844) και του τέλους (1863) βρίσκεται η ανταρσία του κινήματος των Μιλλεριτών (1856). Έτσι, η περίοδος φέρει την υπογραφή της «Αλήθειας». Η επιστροφή στην Κάδης για δεύτερη φορά στις 11 Σεπτεμβρίου 2001 σηματοδοτεί την αρχή της διαδικασίας δοκιμασίας του τρίτου αγγέλου, η οποία ολοκληρώνεται με τον επικείμενο νόμο της Κυριακής, όπως προτυπώνεται από το 1863.</w:t>
      </w:r>
    </w:p>
    <w:p>
      <w:pPr>
        <w:pStyle w:val="ArticleBody"/>
        <w:jc w:val="left"/>
      </w:pPr>
      <w:r>
        <w:rPr>
          <w:rFonts w:ascii="Times New Roman" w:hAnsi="Times New Roman" w:eastAsia="Times New Roman" w:cs="Times New Roman"/>
        </w:rPr>
        <w:t>Από εκείνον τον νόμο της Κυριακής έως ότου λήξει η ανθρώπινη δοκιμασία, η Ιεριχώ και τα τείχη της θα καταβληθούν, σε συμφωνία με την εκτελεστική κρίση επί της πόρνης της Βαβυλώνος που παριστάνεται σε εκείνη την ιστορία. Το εδάφιο σαράντα αρχίζει το 1798 και ολοκληρώνεται με τον επικείμενο νόμο της Κυριακής στο εδάφιο σαράντα ένα. Ο καιρός του τέλους το 1798 αντιπροσωπεύει την εσωτερική γραμμή της εκκλησίας του Θεού, αρχίζοντας με τους Μιλλερίτες του κινήματος του πρώτου αγγέλου και φθάνοντας έως το κίνημα του τρίτου αγγέλου και τους εκατόν σαράντα τέσσερις χιλιάδες. Όλα αυτά σε ένα και μόνο εδάφιο.</w:t>
      </w:r>
    </w:p>
    <w:p>
      <w:pPr>
        <w:pStyle w:val="ArticleBody"/>
        <w:jc w:val="left"/>
      </w:pPr>
      <w:r>
        <w:rPr>
          <w:rFonts w:ascii="Times New Roman" w:hAnsi="Times New Roman" w:eastAsia="Times New Roman" w:cs="Times New Roman"/>
        </w:rPr>
        <w:t>Ο πόλεμος μεταξύ του βασιλέως του βορρά, ο οποίος άρχισε με την άνοδο του βασιλέως του νότου το 1798, έφθασε στο τέλος του το 1989, όταν ο βασιλεύς του νότου ηττήθηκε από μία συμμαχία μεταξύ του πέμπτου και του έκτου βασιλείου της βιβλικής προφητείας. Ο πόλεμος του βασιλέως του βορρά και του βασιλέως του νότου, ο οποίος άρχισε το 1798, αναγνωρίσθηκε από τους Μιλλερίτες ως πόλεμος εναντίον της Ρώμης, την οποία θεωρούσαν απλώς ως τις δύο ερημωτικές δυνάμεις του παγανισμού και του παπισμού. Όταν ο πόλεμος έληξε το 1989, και οι τρεις ερημωτικές δυνάμεις ενεπλάκησαν, και αυτό σηματοδότησε την αρχή της προφητικής απεικονίσεως αυτών των τριών δυνάμεων που οδηγούν τον κόσμο στον Αρμαγεδδώνα, ο οποίος παριστάνεται γεωγραφικώς στο εδάφιο σαράντα πέντε του Δανιήλ ένδεκα.</w:t>
      </w:r>
    </w:p>
    <w:p>
      <w:pPr>
        <w:pStyle w:val="ArticleBody"/>
        <w:jc w:val="left"/>
      </w:pPr>
      <w:r>
        <w:rPr>
          <w:rFonts w:ascii="Times New Roman" w:hAnsi="Times New Roman" w:eastAsia="Times New Roman" w:cs="Times New Roman"/>
        </w:rPr>
        <w:t>Τα εδάφια σαράντα έως σαράντα πέντε προσδιορίζουν τις προφητικές δυναμικές των τριών δυνάμεων που φέρνουν τον πάπα στο τέλος του ανάμεσα στις θάλασσες και στο ένδοξο άγιο όρος. Ορθώς κατανοούμενη, η προφητική ιστορία που παριστάνεται στο εδάφιο σαράντα ένα περιλαμβάνει τα εδάφια σαράντα ένα έως σαράντα τέσσερα.</w:t>
      </w:r>
    </w:p>
    <w:p>
      <w:pPr>
        <w:pStyle w:val="ArticleBody"/>
        <w:jc w:val="left"/>
      </w:pPr>
      <w:r>
        <w:rPr>
          <w:rFonts w:ascii="Times New Roman" w:hAnsi="Times New Roman" w:eastAsia="Times New Roman" w:cs="Times New Roman"/>
        </w:rPr>
        <w:t>Διότι, αρχίζοντας από τον καιρό του τέλους το 1989, με τη δεύτερη μαρτυρία του 1798, κατά την οποία προσδιορίζονται η αρχή και το τέλος του πολέμου μεταξύ του βασιλέως του νότου και του βασιλέως του βορρά, το εδάφιο 41 έως το 44 προσδιορίζει την τριπλή ένωση ενός παπισμού του οποίου η θανατηφόρος πληγή έχει ιαθεί, και το εδάφιο 45 είναι το σημείο όπου αυτή φθάνει στο τέλος της. Τα εδάφια, όταν προσεγγίζονται από αυτή την οπτική, παρουσιάζουν μια ιστορία που είναι εξωτερική προς την εκκλησία του Θεού, όπως επίσης παριστάνεται από τη σχέση μεταξύ των επτά σφραγίδων και των επτά εκκλησιών στο βιβλίο της Αποκάλυψης.</w:t>
      </w:r>
    </w:p>
    <w:p>
      <w:pPr>
        <w:pStyle w:val="ArticleBody"/>
        <w:jc w:val="left"/>
      </w:pPr>
      <w:r>
        <w:rPr>
          <w:rFonts w:ascii="Times New Roman" w:hAnsi="Times New Roman" w:eastAsia="Times New Roman" w:cs="Times New Roman"/>
        </w:rPr>
        <w:t>Η γραμμή της προφητικής ιστορίας που αντιπροσωπεύεται από το 1798 αντιπροσωπεύει πρωτίστως την ανακριτική κρίση, και η γραμμή που αρχίζει από το ίδιο σημείο το 1989 αντιπροσωπεύει πρωτίστως την εκτελεστική κρίση. Το 1798 δίνει πρωτίστως έμφαση στο έργο του αγγελιαφόρου που ετοιμάζει την οδό για τον Αγγελιαφόρο της Διαθήκης, και το 1989 δίνει πρωτίστως έμφαση στο έργο του αγγελιαφόρου του Ηλία.</w:t>
      </w:r>
    </w:p>
    <w:p>
      <w:pPr>
        <w:pStyle w:val="ArticleBody"/>
        <w:jc w:val="left"/>
      </w:pPr>
      <w:r>
        <w:rPr>
          <w:rFonts w:ascii="Times New Roman" w:hAnsi="Times New Roman" w:eastAsia="Times New Roman" w:cs="Times New Roman"/>
        </w:rPr>
        <w:t>Ἀρχίζοντας ἀπὸ τὸ 1798, ὅτε ἀποσφραγίσθηκε τὸ βιβλίο τοῦ Δανιήλ, παρατηροῦμε τὴν αὔξηση τῆς γνώσεως τῆς προφητικῆς ἱστορίας, διὰ τῆς ὁποίας ὁ Χριστὸς ὁδηγεῖ τὸν λαὸν Αὐτοῦ εἰς σχέσιν διαθήκης, ἡ ὁποία ἐπιτελεῖ τὸν μόνιμον συνδυασμὸν τῆς θεότητος μετὰ τῆς ἀνθρωπότητος. Ἡ διαθήκη ἐκείνης τῆς ἐσχάτης ἡμέρας προσδιορίζεται κατὰ ἐπανάληψιν στὰς Γραφάς.</w:t>
      </w:r>
    </w:p>
    <w:p>
      <w:pPr>
        <w:pStyle w:val="ArticleScripture"/>
        <w:jc w:val="left"/>
      </w:pPr>
      <w:r>
        <w:rPr>
          <w:rFonts w:ascii="Times New Roman" w:hAnsi="Times New Roman" w:eastAsia="Times New Roman" w:cs="Times New Roman"/>
        </w:rPr>
        <w:t>Ἰδού, ἔρχονται ἡμέραι, λέγει Κύριος, καθ’ ἃς θέλω συνάψει νέα διαθήκη μετὰ τοῦ οἴκου τοῦ Ἰσραὴλ καὶ μετὰ τοῦ οἴκου τοῦ Ἰούδα· οὐχὶ κατὰ τὴν διαθήκην, ἣν ἔκαμα μετὰ τῶν πατέρων αὐτῶν, ἐν τῇ ἡμέρᾳ καθ’ ἣν ἔλαβον αὐτοὺς ἀπὸ τῆς χειρὸς αὐτῶν, ἐξαγαγεῖν αὐτοὺς ἐκ γῆς Αἰγύπτου· τὴν διαθήκην μου, τὴν ὁποίαν αὐτοὶ παρεβίασαν, καίτοι ἐγὼ ἐστάθην σύζυγος αὐτῶν, λέγει Κύριος· ἀλλ’ αὕτη θέλει εἶσθαι ἡ διαθήκη, ἣν θέλω συνάψει μετὰ τοῦ οἴκου τοῦ Ἰσραήλ· μετὰ τὰς ἡμέρας ἐκείνας, λέγει Κύριος, θέλω θέσει τὸν νόμον μου εἰς τὰ ἐνδόμυχα αὐτῶν καὶ ἐπὶ τῶν καρδιῶν αὐτῶν θέλω γράψει αὐτόν· καὶ θέλω εἶσθαι Θεὸς αὐτῶν, καὶ αὐτοὶ θέλουσιν εἶσθαι λαός μου. Καὶ δὲν θέλουσι διδάσκει πλέον ἕκαστος τὸν πλησίον αὐτοῦ καὶ ἕκαστος τὸν ἀδελφὸν αὐτοῦ, λέγων· Γνώρισον τὸν Κύριον· διότι πάντες θέλουσι με γνωρίζει, ἀπὸ τοῦ μικροτέρου αὐτῶν ἕως τοῦ μεγαλυτέρου αὐτῶν, λέγει Κύριος· διότι θέλω συγχωρήσει τὴν ἀνομίαν αὐτῶν, καὶ τὴν ἁμαρτίαν αὐτῶν δὲν θέλω ἐνθυμεῖσθαι πλέον. Ἰερεμίας 31:31–34.</w:t>
      </w:r>
    </w:p>
    <w:p>
      <w:pPr>
        <w:pStyle w:val="ArticleBody"/>
        <w:jc w:val="left"/>
      </w:pPr>
      <w:r>
        <w:rPr>
          <w:rFonts w:ascii="Times New Roman" w:hAnsi="Times New Roman" w:eastAsia="Times New Roman" w:cs="Times New Roman"/>
        </w:rPr>
        <w:t>Όλοι οι προφήτες προσδιορίζουν τις έσχατες ημέρες, και η έκφραση «έσχατες ημέρες», στην προφητεία, αντιπροσωπεύει τη χρονική περίοδο της κρίσεως. Ο πρώτος άγγελος έφθασε το 1798, κατά τον καιρό του τέλους, για να αναγγείλει το άνοιγμα της κρίσεως το 1844, πράγμα που αποτελεί επίσης την άφιξη των εσχάτων ημερών. Οι έσχατες ημέρες είναι οι «ημέρες» του Ιερεμία που θα έλθουν, όταν ο Θεός θα «συγχωρήσει» την «ανομία» και δεν θα «ενθυμηθεί πλέον» τις αμαρτίες του λαού Του. Το έργο αυτό επιτελείται από τον Χριστό, ως τον Αρχιερέα, κατά την αντιτυπική ημέρα του εξιλασμού, στη διάρκεια των «εσχάτων ημερών».</w:t>
      </w:r>
    </w:p>
    <w:p>
      <w:pPr>
        <w:pStyle w:val="ArticleBody"/>
        <w:jc w:val="left"/>
      </w:pPr>
      <w:r>
        <w:rPr>
          <w:rFonts w:ascii="Times New Roman" w:hAnsi="Times New Roman" w:eastAsia="Times New Roman" w:cs="Times New Roman"/>
        </w:rPr>
        <w:t>Εάν ο Μιλλεριτικόs Αντβεντισμός είχε συνεχίσει, διά της πίστεως, να πορεύεται μέσα στο προχωρούν φως του τρίτου αγγέλου, το οποίο έφθασε στις 22 Οκτωβρίου 1844, θα είχαν ήδη ευρεθεί στην αιώνια κατοικία τους με τον Ιησού. Αυτό εννοεί ο Ιερεμίας όταν λέγει: «μετὰ τὰς ἡμέρας ἐκείνας». «Εκείνες οι ημέρες» είναι οι προφητικές περίοδοι που οδήγησαν στο 1844 και ολοκληρώθηκαν σε αυτό. Είναι οι «ημέρες» στις οποίες αναφέρεται το δωδέκατο κεφάλαιο του Δανιήλ.</w:t>
      </w:r>
    </w:p>
    <w:p>
      <w:pPr>
        <w:pStyle w:val="ArticleScripture"/>
        <w:jc w:val="left"/>
      </w:pPr>
      <w:r>
        <w:rPr>
          <w:rFonts w:ascii="Times New Roman" w:hAnsi="Times New Roman" w:eastAsia="Times New Roman" w:cs="Times New Roman"/>
        </w:rPr>
        <w:t>Σὺ δὲ πορεύου ἕως τοῦ τέλους· διότι θὰ ἀναπαυθῇς καὶ θὰ σταθῇς εἰς τὸν κλῆρόν σου ἐν τῷ τέλει τῶν ἡμερῶν. Δανιήλ 12:13.</w:t>
      </w:r>
    </w:p>
    <w:p>
      <w:pPr>
        <w:pStyle w:val="ArticleBody"/>
        <w:jc w:val="left"/>
      </w:pPr>
      <w:r>
        <w:rPr>
          <w:rFonts w:ascii="Times New Roman" w:hAnsi="Times New Roman" w:eastAsia="Times New Roman" w:cs="Times New Roman"/>
        </w:rPr>
        <w:t>Στο «τέλος των ημερών», ή όπως λέγει ο Ιερεμίας, «μετὰ τὰς ἡμέρας ἐκείνας», ο Χριστός είχε σκοπό να θέσει τον νόμο Του στα ενδόμυχα του λαού Του και να γράψει τον νόμο Του επάνω στις καρδιές. Τα ενδόμυχα είναι η κατώτερη φύση, ή, όπως την ονομάζει ο Παύλος, η σάρκα, ενώ η καρδιά είναι η ανώτερη φύση. Η διαθήκη υπόσχεται να δώσει στον λαό Του νέο νου κατά τη μεταστροφή και νέο σώμα κατά τη Δευτέρα Παρουσία. Ο άνθρωπος έπεσε μαζί με τον Αδάμ, ο οποίος είχε πλασθεί κατ’ εικόνα Θεού και είχε δημιουργηθεί με ανώτερη φύση και κατώτερη φύση. Η διαθήκη του Χριστού είναι να λυτρώσει το ανθρώπινο γένος, με τη διττή του φύση, από την κατάρα της αμαρτίας.</w:t>
      </w:r>
    </w:p>
    <w:p>
      <w:pPr>
        <w:pStyle w:val="ArticleScripture"/>
        <w:jc w:val="left"/>
      </w:pPr>
      <w:r>
        <w:rPr>
          <w:rFonts w:ascii="Times New Roman" w:hAnsi="Times New Roman" w:eastAsia="Times New Roman" w:cs="Times New Roman"/>
        </w:rPr>
        <w:t>«Κατά τις έσχατες ημέρες της ιστορίας της γης αυτής, η διαθήκη του Θεού με τον λαό του που τηρεί τις εντολές Του πρόκειται να ανανεωθεί. “Κατά την ημέραν εκείνην θέλω κάμει δι’ αυτούς διαθήκην μετά των θηρίων του αγρού, και μετά των πετεινών του ουρανού, και μετά των ερπετών της γης· και θέλω συντρίψει το τόξον και την ρομφαίαν και τον πόλεμον από της γης, και θέλω κάμει αυτούς να αναπαύωνται εν ασφαλεία. Και θέλω σε μνηστευθή εις εμαυτόν εις τον αιώνα· ναι, θέλω σε μνηστευθή εις εμαυτόν εν δικαιοσύνη και εν κρίσει και εν ελέει και εν οικτιρμοίς. Θέλω μάλιστα σε μνηστευθή εις εμαυτόν εν πιστότητι· και θέλεις γνωρίσει τον Κύριον.”»</w:t>
      </w:r>
    </w:p>
    <w:p>
      <w:pPr>
        <w:pStyle w:val="ArticleScripture"/>
        <w:jc w:val="left"/>
      </w:pPr>
      <w:r>
        <w:rPr>
          <w:rFonts w:ascii="Times New Roman" w:hAnsi="Times New Roman" w:eastAsia="Times New Roman" w:cs="Times New Roman"/>
        </w:rPr>
        <w:t>«Και θέλει συμβή εν εκείνη τη ημέρα, θέλω εισακούσει, λέγει ο Κύριος, θέλω εισακούσει τους ουρανούς, και αυτοί θέλουσιν εισακούσει την γην· και η γη θέλει εισακούσει τον σίτον, και τον οίνον, και το έλαιον· και ταύτα θέλουσιν εισακούσει τον Ιεζραέλ. Και θέλω σπείρει αυτήν εις εμαυτόν εν τη γη· και θέλω ελεήσει την ηλεημένην ουχί· και θέλω ειπεί προς τους ου λαόν μου, Συ είσαι λαός μου· και αυτοί θέλουσιν ειπεί, Συ είσαι ο Θεός μου.» Ωσηέ 2:14-23.</w:t>
      </w:r>
    </w:p>
    <w:p>
      <w:pPr>
        <w:pStyle w:val="ArticleScripture"/>
        <w:jc w:val="left"/>
      </w:pPr>
      <w:r>
        <w:rPr>
          <w:rFonts w:ascii="Times New Roman" w:hAnsi="Times New Roman" w:eastAsia="Times New Roman" w:cs="Times New Roman"/>
        </w:rPr>
        <w:t>«“Κατά την ημέραν εκείνην,... το υπόλοιπον του Ισραήλ, και οι διασωθέντες εκ του οίκου του Ιακώβ,... θέλουσι στηρίζεσθαι επί τον Κύριον, τον Άγιον του Ισραήλ, εν αληθεία.” Ησαΐας 10:20. Από “παν έθνος, και φυλήν, και γλώσσαν, και λαόν” θα υπάρξουν εκείνοι οι οποίοι θα ανταποκριθούν μετά χαράς στο μήνυμα, “Φοβήθητε τον Θεόν, και δότε δόξαν εις αυτόν· διότι ήλθεν η ώρα της κρίσεως αυτού.” Θα αποστραφούν κάθε είδωλο που τους δεσμεύει με την γην αυτήν και θα “προσκυνήσουν τον ποιήσαντα τον ουρανόν και την γην και την θάλασσαν και τας πηγάς των υδάτων.” Θα ελευθερωθούν από κάθε εμπλοκήν και θα σταθούν ενώπιον του κόσμου ως μνημεία του ελέους του Θεού. Υπακούοντες εις κάθε θείαν απαίτησιν, θα αναγνωρισθούν από αγγέλους και από ανθρώπους ως εκείνοι που “τηρούσι τας εντολάς του Θεού και την πίστιν του Ιησού.” Αποκάλυψις 14:6–7, 12.»</w:t>
      </w:r>
    </w:p>
    <w:p>
      <w:pPr>
        <w:pStyle w:val="ArticleScripture"/>
        <w:jc w:val="left"/>
      </w:pPr>
      <w:r>
        <w:rPr>
          <w:rFonts w:ascii="Times New Roman" w:hAnsi="Times New Roman" w:eastAsia="Times New Roman" w:cs="Times New Roman"/>
        </w:rPr>
        <w:t>«“Ιδού, έρχονται ημέρες, λέγει ο Κύριος, καθ’ ας ο αροτριών θέλει φθάσει τον θερίζοντα, και ο πατών τα σταφύλια εκείνον όστις σπείρει σπόρον· και τα όρη θέλουσι στάζει γλυκύν οίνον, και πάντες οι λόφοι θέλουσι ρεύσει. Και θέλω επαναφέρει την αιχμαλωσίαν του λαού μου Ισραήλ, και θέλουσιν οικοδομήσει τας ηρημωμένας πόλεις, και κατοικήσει εν αυταίς· και θέλουσι φυτεύσει αμπελώνας, και πίει τον οίνον αυτών· θέλουσι κάμει και κήπους, και φάγει τον καρπόν αυτών. Και θέλω φυτεύσει αυτούς επί της γης αυτών, και δεν θέλουσι πλέον εκριζωθή εκ της γης αυτών, την οποίαν έδωκα εις αυτούς, λέγει Κύριος ο Θεός σου. Αμώς 9:13–15.” Review and Herald, 26 Φεβρουαρίου 1914.»</w:t>
      </w:r>
    </w:p>
    <w:p>
      <w:pPr>
        <w:pStyle w:val="ArticleBody"/>
        <w:jc w:val="left"/>
      </w:pPr>
      <w:r>
        <w:rPr>
          <w:rFonts w:ascii="Times New Roman" w:hAnsi="Times New Roman" w:eastAsia="Times New Roman" w:cs="Times New Roman"/>
        </w:rPr>
        <w:t>Όταν ο Ιερεμίας λέγει «μετὰ τὰς ἡμέρας ἐκείνας», αι «ημέραι» που προηγήθησαν του έργου το οποίον παριστάνεται διά του ότι ο Χριστός έρχεται αιφνιδίως εις τον ναόν Αυτού διά να τον καθαρίση, ήσαν αι προφητικαί περίοδοι που έληξαν το 1798 και το 1844. Το τέλος εκείνων των προφητικών ημερών (περιόδων) εσήμανε τα σαράντα έξ έτη κατά τα οποία ο Χριστός ανήγειρε τον Μιλλεριτικόν ναόν, και όταν ήλθε αιφνιδίως την 22αν Οκτωβρίου 1844, εκπλήρωνε το τρίτον κεφάλαιον του Μαλαχίου, το οποίον επίσης εκπλήρωσε όταν εκαθάρισε τον ναόν κατά την αρχήν και κατά το τέλος της διακονίας Αυτού.</w:t>
      </w:r>
    </w:p>
    <w:p>
      <w:pPr>
        <w:pStyle w:val="ArticleScripture"/>
        <w:jc w:val="left"/>
      </w:pPr>
      <w:r>
        <w:rPr>
          <w:rFonts w:ascii="Times New Roman" w:hAnsi="Times New Roman" w:eastAsia="Times New Roman" w:cs="Times New Roman"/>
        </w:rPr>
        <w:t>«Καθαρίζοντας τον ναό από τους αγοραστές και τους πωλητές του κόσμου, ο Ιησούς ανήγγειλε την αποστολή Του να καθαρίσει την καρδιά από τον μολυσμό της αμαρτίας,—από τις γήινες επιθυμίες, τις εγωιστικές επιθυμίες, τις πονηρές συνήθειες, που διαφθείρουν την ψυχή. Παρατίθεται το Μαλαχίας 3:1–3». Η Ζωή του Χριστού, 161.</w:t>
      </w:r>
    </w:p>
    <w:p>
      <w:pPr>
        <w:pStyle w:val="ArticleBody"/>
        <w:jc w:val="left"/>
      </w:pPr>
      <w:r>
        <w:rPr>
          <w:rFonts w:ascii="Times New Roman" w:hAnsi="Times New Roman" w:eastAsia="Times New Roman" w:cs="Times New Roman"/>
        </w:rPr>
        <w:t>Και «μετὰ ἐκείνας τὰς ἡμέρας», ὁ Χριστὸς προτίθετο νὰ καθαρίσῃ τὸν ναὸν τὸν ὁποῖον εἶχε ἀνεγείρει, ὁ ὁποῖος ἀντιπροσώπευε τὸ ἔργον Του τοῦ καθαρισμοῦ τῶν καρδιῶν τοῦ λαοῦ Του ἀπὸ τὸ μίασμα τῆς ἁμαρτίας, ἢ, καθὼς δηλοῖ ὁ Ἰερεμίας, τῆς ἐγγραφῆς τοῦ νόμου Του ἐπὶ τῶν καρδιῶν καὶ τῶν ἐσωτάτων αὐτῶν.</w:t>
      </w:r>
    </w:p>
    <w:p>
      <w:pPr>
        <w:pStyle w:val="ArticleScripture"/>
        <w:jc w:val="left"/>
      </w:pPr>
      <w:r>
        <w:rPr>
          <w:rFonts w:ascii="Times New Roman" w:hAnsi="Times New Roman" w:eastAsia="Times New Roman" w:cs="Times New Roman"/>
        </w:rPr>
        <w:t>Διότι, μέμφόμενος αυτούς, λέγει· Ιδού, έρχονται ημέραι, λέγει ο Κύριος, όταν θέλω συνάψει νέα διαθήκη με τον οίκο του Ισραήλ και με τον οίκο του Ιούδα· όχι κατά την διαθήκη την οποία έκαμα με τους πατέρας αυτών κατά την ημέραν καθ’ ην έπιασα αυτούς από της χειρός διά να εξαγάγω αυτούς εκ γης Αιγύπτου· επειδή αυτοί δεν ενέμειναν εν τη διαθήκη μου, και εγώ ημέλησα αυτούς, λέγει ο Κύριος. Διότι αύτη είναι η διαθήκη την οποία θέλω συνάψει με τον οίκο του Ισραήλ μετά τας ημέρας εκείνας, λέγει ο Κύριος· θέλω δώσει τους νόμους μου εις την διάνοιαν αυτών, και επί των καρδιών αυτών θέλω γράψει αυτούς· και θέλω είσθαι εις αυτούς Θεός, και αυτοί θέλουσιν είσθαι εις εμέ λαός. Εβραίους 8:8–10.</w:t>
      </w:r>
    </w:p>
    <w:p>
      <w:pPr>
        <w:pStyle w:val="ArticleBody"/>
        <w:jc w:val="left"/>
      </w:pPr>
      <w:r>
        <w:rPr>
          <w:rFonts w:ascii="Times New Roman" w:hAnsi="Times New Roman" w:eastAsia="Times New Roman" w:cs="Times New Roman"/>
        </w:rPr>
        <w:t>Οι λέξεις «εκείνες οι ημέρες» ήταν το «τέλος των ημερών» του Δανιήλ, το οποίο κατέληξε στα έτη 1798 και 1844. Η γραμμή του προτεσταντικού κέρατος που αρχίζει το 1798, στο εδάφιο σαράντα του Δανιήλ ένδεκα, τονίζει τη σχέση διαθήκης η οποία εγκαθιδρύεται με τις εκατόν σαράντα τέσσερις χιλιάδες. Η εβραϊκή λέξη «κλήρος» είναι ένας μικρός λίθος που χρησιμοποιούνταν για να καθοριστεί το πεπρωμένο κάποιου. Στον Δανιήλ ειπώθηκε να υπάγει και να αναπαυθεί (εν θανάτῳ), έως «το τέλος των ημερών», όταν, το 1844, θα άρχιζε η κρίση και θα καθοριζόταν το πεπρωμένο του.</w:t>
      </w:r>
    </w:p>
    <w:p>
      <w:pPr>
        <w:pStyle w:val="ArticleScripture"/>
        <w:jc w:val="left"/>
      </w:pPr>
      <w:r>
        <w:rPr>
          <w:rFonts w:ascii="Times New Roman" w:hAnsi="Times New Roman" w:eastAsia="Times New Roman" w:cs="Times New Roman"/>
        </w:rPr>
        <w:t>Σὺ δὲ πορεύου ἕως τοῦ τέλους· διότι θὰ ἀναπαυθῇς καὶ θὰ σταθῇς ἐν τῷ κλήρῳ σου ἐν τῷ τέλει τῶν ἡμερῶν. Δανιήλ 12:13.</w:t>
      </w:r>
    </w:p>
    <w:p>
      <w:pPr>
        <w:pStyle w:val="ArticleBody"/>
        <w:jc w:val="left"/>
      </w:pPr>
      <w:r>
        <w:rPr>
          <w:rFonts w:ascii="Times New Roman" w:hAnsi="Times New Roman" w:eastAsia="Times New Roman" w:cs="Times New Roman"/>
        </w:rPr>
        <w:t>Οι «ημέρες» του «τέλους των ημερών» αντιπροσωπεύουν τις χρονικές προφητείες οι οποίες έληξαν το 1844, διότι μετά από τότε ο προφητικός χρόνος δεν θα υπήρχε πλέον. Τα δύο χιλιάδες τριακόσια έτη, τα οποία ήσαν το όραμα marah, δηλαδή η αιφνίδια εμφάνιση του Χριστού στο αγιαστήριό Του, τότε έληξαν, και τα δύο χιλιάδες πεντακόσια είκοσι έτη της τελευταίας αγανακτήσεως επίσης έληξαν, ακριβώς όπως οι ημέρες της πρώτης αγανακτήσεως είχαν λήξει κατά τον καιρό του τέλους, το 1798. «Μετά τας ημέρας εκείνας», όπως αναφέρεται από τον Ιερεμία, κατόπιν εξετέθη από τον Παύλο. Ο Παύλος αναφέρεται δύο φορές στο «μετά τας ημέρας εκείνας» του Ιερεμία, διότι ο Παύλος δεν πραγματεύεται απλώς τη διαθήκη που επρόκειτο να θεσπισθεί «μετά τας ημέρας εκείνας», αλλά, ακόμη σημαντικότερο, προσδιορίζει το έργο του Χριστού ως Αρχιερέως.</w:t>
      </w:r>
    </w:p>
    <w:p>
      <w:pPr>
        <w:pStyle w:val="ArticleScripture"/>
        <w:jc w:val="left"/>
      </w:pPr>
      <w:r>
        <w:rPr>
          <w:rFonts w:ascii="Times New Roman" w:hAnsi="Times New Roman" w:eastAsia="Times New Roman" w:cs="Times New Roman"/>
        </w:rPr>
        <w:t>Διότι με μίαν προσφοράν ετελειοποίησεν εις το διηνεκές τους αγιαζομένους. Και το Άγιον Πνεύμα είναι επίσης μάρτυς προς ημάς· διότι, αφού είπεν προηγουμένως, «Αύτη είναι η διαθήκη την οποίαν θέλω κάμει προς αυτούς μετά τας ημέρας εκείνας, λέγει ο Κύριος, θέλω θέσει τους νόμους μου εις τας καρδίας αυτών, και εις τας διανοίας αυτών θέλω γράψει αυτούς», προσθέτει· «Και τας αμαρτίας αυτών και τας ανομίας αυτών δεν θέλω ενθυμηθή πλέον». Όπου δε υπάρχει άφεσις τούτων, δεν υπάρχει πλέον προσφορά περί αμαρτίας. Έχοντες λοιπόν, αδελφοί, παρρησίαν να εισέλθωμεν εις τα άγια διά του αίματος του Ιησού, διά νέας και ζώσης οδού, την οποίαν αφιέρωσεν εις ημάς, διά του καταπετάσματος, τούτ’ έστι, της σαρκός αυτού· και έχοντες ιερέα μέγαν επί τον οίκον του Θεού. Εβραίους 10:14–21.</w:t>
      </w:r>
    </w:p>
    <w:p>
      <w:pPr>
        <w:pStyle w:val="ArticleBody"/>
        <w:jc w:val="left"/>
      </w:pPr>
      <w:r>
        <w:rPr>
          <w:rFonts w:ascii="Times New Roman" w:hAnsi="Times New Roman" w:eastAsia="Times New Roman" w:cs="Times New Roman"/>
        </w:rPr>
        <w:t>Τα διακόσια είκοσι έτη, τα οποία συνδέουν την προφητεία του οράματος marah περί της εμφανίσεως του Χριστού με την προφητεία των δύο χιλιάδων πεντακοσίων είκοσι ετών του οράματος chazon της προφητικής ιστορίας, συνδέουν μεταξύ τους, ή συσχετίζουν, την έναρξη αυτών των δύο προφητικών περιόδων με έναν συμβολικό δεσμό που αντιπροσωπεύει τον συνδυασμό της ανθρωπότητας με τη θεότητα, έργο το οποίο ο Χριστός επιτελεί στον καθαρισμό που λαμβάνει χώρα κατά τη διάρκεια του κινήματος του τρίτου αγγέλου, και το οποίο καταλήγει στη διαθήκη που συνάπτει με τις εκατόν σαράντα τέσσερις χιλιάδες.</w:t>
      </w:r>
    </w:p>
    <w:p>
      <w:pPr>
        <w:pStyle w:val="ArticleBody"/>
        <w:jc w:val="left"/>
      </w:pPr>
      <w:r>
        <w:rPr>
          <w:rFonts w:ascii="Times New Roman" w:hAnsi="Times New Roman" w:eastAsia="Times New Roman" w:cs="Times New Roman"/>
        </w:rPr>
        <w:t>Το όραμα τοῦ chazon, ποὺ ἀπεικονίζει τὸ καταπάτημα τοῦ ναοῦ, εἶναι τὸ ὅραμα τῆς ἀνθρωπότητος ποὺ ἔχει καταπατηθεῖ ἀπὸ τὴν ἁμαρτία, ἀπὸ τὴν ἀποστασία τοῦ Ἀδὰμ στὸν Κῆπο τῆς Ἐδέμ· καὶ τὸ ὅραμα τοῦ marah, ποὺ ἀπεικονίζει τὸ ἔργο τοῦ Χριστοῦ νὰ ἀποκαταστήσῃ καὶ νὰ καθαρίσῃ τὸν ναό, ἐκπληρώθηκαν ἀμφότερα στὶς 22 Ὀκτωβρίου 1844. Ὑπάρχουν δύο προφητεῖες δύο χιλιάδων πεντακοσίων εἴκοσι ἐτῶν τῆς ἀγανακτήσεως τοῦ Θεοῦ, ποὺ ἀντιπροσωπεύουν τὸ καταπάτημα τοῦ στρατεύματος καὶ τοῦ ἁγιαστηρίου.</w:t>
      </w:r>
    </w:p>
    <w:p>
      <w:pPr>
        <w:pStyle w:val="ArticleBody"/>
        <w:jc w:val="left"/>
      </w:pPr>
      <w:r>
        <w:rPr>
          <w:rFonts w:ascii="Times New Roman" w:hAnsi="Times New Roman" w:eastAsia="Times New Roman" w:cs="Times New Roman"/>
        </w:rPr>
        <w:t>Και οι δύο αυτές προφητείες απεικονίζουν την καταπάτηση της ανθρωπότητας, η οποία πρόκειται να αποκατασταθεί διά του οράματος της marah. Αυτές οι δύο εκδηλώσεις της αγανακτήσεως του Θεού εναντίον του λαού Του απεικονίζουν την αγανάκτηση εναντίον της πεπτωκυίας ανθρωπότητας, η οποία θα διασωζόταν και θα αποκαθίστατο μόνο διά του έργου του Χριστού, με την ανοικοδόμηση και τον καθαρισμό του πεπτωκότος ναού.</w:t>
      </w:r>
    </w:p>
    <w:p>
      <w:pPr>
        <w:pStyle w:val="ArticleBody"/>
        <w:jc w:val="left"/>
      </w:pPr>
      <w:r>
        <w:rPr>
          <w:rFonts w:ascii="Times New Roman" w:hAnsi="Times New Roman" w:eastAsia="Times New Roman" w:cs="Times New Roman"/>
        </w:rPr>
        <w:t>Οι δύο αγανακτήσεις αντιπροσωπεύουν την ανώτερη φύση και την κατώτερη φύση του ανθρώπινου γένους. Κατά την πτώση του Αδάμ, η κατώτερη φύση έλαβε την υπεροχή επί της ανώτερης φύσεως, ενώ ο σκοπός του Χριστού για τους ανθρώπους ήταν η ανώτερη φύση να εξουσιάζει επί της κατώτερης φύσεως. Κατά την πτώση του Αδάμ, η ανώτερη φύση υπέκυψε στις επιθυμίες της κατώτερης φύσεως, και το σχέδιο του Θεού ανετράπη. Αυτό είναι που εννοείται με τη βιβλική «μεταστροφή». Το να μεταστραφεί κανείς σημαίνει να αποκατασταθεί η ανώτερη φύση στη θέση της εξουσίας της επί της κατώτερης φύσεως. Το μεταστρέφω σημαίνει αναστρέφω ή αναποδογυρίζω.</w:t>
      </w:r>
    </w:p>
    <w:p>
      <w:pPr>
        <w:pStyle w:val="ArticleBody"/>
        <w:jc w:val="left"/>
      </w:pPr>
      <w:r>
        <w:rPr>
          <w:rFonts w:ascii="Times New Roman" w:hAnsi="Times New Roman" w:eastAsia="Times New Roman" w:cs="Times New Roman"/>
        </w:rPr>
        <w:t>Η πρώτη αγανάκτηση κατά του βόρειου βασιλείου ήταν η αγανάκτηση κατά της κατώτερης φύσεως, η οποία υπέταξε την ανώτερη φύση κατά την πτώση. Εκείνη η αγανάκτηση ήλθε πρώτη, διότι ο Χριστός ανέλαβε το έργο της απολυτρώσεως ακριβώς εκεί όπου αυτό πρωτοάρχισε, και άρχισε με την επιθυμία της κατώτερης φύσεως, η οποία ήταν η επιθυμία της ορέξεως. Ο Χριστός άρχισε το έργο Του με σαράντα ημέρες νηστείας.</w:t>
      </w:r>
    </w:p>
    <w:p>
      <w:pPr>
        <w:pStyle w:val="ArticleScripture"/>
        <w:jc w:val="left"/>
      </w:pPr>
      <w:r>
        <w:rPr>
          <w:rFonts w:ascii="Times New Roman" w:hAnsi="Times New Roman" w:eastAsia="Times New Roman" w:cs="Times New Roman"/>
        </w:rPr>
        <w:t>«Ο Χριστός εγνώριζε ότι, προκειμένου να προωθήσει επιτυχώς το σχέδιο της σωτηρίας, έπρεπε να αρχίσει το έργο της απολύτρωσης του ανθρώπου ακριβώς εκεί όπου άρχισε η καταστροφή. Ο Αδάμ έπεσε εξαιτίας της υποχωρήσεως στην όρεξη. Για να εντυπώσει στον άνθρωπο τις υποχρεώσεις του να υπακούει στον νόμο του Θεού, ο Χριστός άρχισε το έργο της απολύτρωσής Του με τη μεταρρύθμιση των σωματικών συνηθειών του ανθρώπου. Η παρακμή στην αρετή και ο εκφυλισμός της ανθρώπινης φυλής αποδίδονται κυρίως στην ικανοποίηση της διεστραμμένης όρεξης». Testimonies, τόμος 3, σ. 486.</w:t>
      </w:r>
    </w:p>
    <w:p>
      <w:pPr>
        <w:pStyle w:val="ArticleBody"/>
        <w:jc w:val="left"/>
      </w:pPr>
      <w:r>
        <w:rPr>
          <w:rFonts w:ascii="Times New Roman" w:hAnsi="Times New Roman" w:eastAsia="Times New Roman" w:cs="Times New Roman"/>
        </w:rPr>
        <w:t>Η δεύτερη αγανάκτηση στρεφόταν κατά της ανώτερης φύσεως, η οποία αντιπροσωπευόταν από το νότιο βασίλειο, όπου βρίσκεται η Ιερουσαλήμ, η πόλη την οποία ο Θεός εξέλεξε για να θέσει εκεί το όνομά Του. Στις 22 Οκτωβρίου 1844, το έργο που ο Χριστός είχε σκοπό να επιτελέσει, και το έργο που επιτελεί τώρα, αντιπροσωπεύονται από τις δύο ράβδους του Ιεζεκιήλ.</w:t>
      </w:r>
    </w:p>
    <w:p>
      <w:pPr>
        <w:pStyle w:val="ArticleBody"/>
        <w:jc w:val="left"/>
      </w:pPr>
      <w:r>
        <w:rPr>
          <w:rFonts w:ascii="Times New Roman" w:hAnsi="Times New Roman" w:eastAsia="Times New Roman" w:cs="Times New Roman"/>
        </w:rPr>
        <w:t>Όταν οι δύο ράβδοι του Ιεζεκιήλ ενωθούν μαζί σε μία ράβδο για πάντα, αυτό προσδιορίζει τη διαθήκη κατά την οποία ο Χριστός αφαιρεί την αμαρτία από τον λαό Του για πάντα, και η ανώτερη και η κατώτερη φύση επανέρχονται στην ορθή ιεραρχική τάξη, και οι άνθρωποι γίνονται εκ νέου ακέραιοι. Στην αμετανόητη κατάσταση, η κατώτερη φύση του ανθρώπου, η οποία παριστάνεται από την πρώτη αγανάκτηση, κυριαρχούσε επί της ανώτερης φύσεως του ανθρώπου, η οποία παριστάνεται από την τελευταία αγανάκτηση. Έτσι, η πρώτη αγανάκτηση στρεφόταν κατά του βόρειου βασιλείου, το οποίο βρισκόταν γεωγραφικώς «επάνω» από το νότιο βασίλειο.</w:t>
      </w:r>
    </w:p>
    <w:p>
      <w:pPr>
        <w:pStyle w:val="ArticleBody"/>
        <w:jc w:val="left"/>
      </w:pPr>
      <w:r>
        <w:rPr>
          <w:rFonts w:ascii="Times New Roman" w:hAnsi="Times New Roman" w:eastAsia="Times New Roman" w:cs="Times New Roman"/>
        </w:rPr>
        <w:t>Τα διακόσια είκοσι έτη που συνδέουν τα δύο οράματα, της marah και της chazon, με τη θεότητα και την ανθρωπότητα, στις αμοιβαίες απαρχές τους, συνάπτονται αμφότερα σε μία ράβδο όταν ο Χριστός ολοκληρώνει το έργο του τρίτου αγγέλου με τους εκατόν σαράντα τέσσερις χιλιάδες. Είναι η προφητεία της έσχατης αγανακτήσεως κατά του νοτίου βασιλείου, η οποία συνδέεται με την προφητεία της εμφανίσεως το 1844, διότι η διαθήκη παρέχει νέο νου κατά τη μεταστροφή, αλλά το νέο σώμα (το βόρειο βασίλειο) αποκαθίσταται μόνον κατά τη δευτέρα παρουσία, εν ριπή οφθαλμού.</w:t>
      </w:r>
    </w:p>
    <w:p>
      <w:pPr>
        <w:pStyle w:val="ArticleBody"/>
        <w:jc w:val="left"/>
      </w:pPr>
      <w:r>
        <w:rPr>
          <w:rFonts w:ascii="Times New Roman" w:hAnsi="Times New Roman" w:eastAsia="Times New Roman" w:cs="Times New Roman"/>
        </w:rPr>
        <w:t>Το τεσσαρακοστό εδάφιο του ενδεκάτου κεφαλαίου του Δανιήλ προσδιορίζει αμφότερους τους καιρούς του τέλους και, πράττοντας τούτο, δίνει έμφαση σε μία εσωτερική και μία εξωτερική γραμμή προφητικής ιστορίας κατά την ιστορία του θηρίου της γης του δέκατου τρίτου κεφαλαίου της Αποκαλύψεως. Οι αλήθειες που αποσφραγίζονται στο εδάφιο αντιπροσωπεύουν τόσο τις εσωτερικές όσο και τις εξωτερικές γραμμές της αλήθειας, τις οποίες ο Χριστός ήλθε να προσδιορίσει και να επιτελέσει μέσα στον λαό Του. Η αλήθεια ότι η ανθρώπινη φύση, ενωμένη με τη θεία, δεν αμαρτάνει, αντιπροσωπεύεται στο φως που συνδέεται με το αποτέλεσμα της αποσφράγισης της γνώσεως και αντιπροσωπεύει την εσωτερική αλήθεια του λαού του Θεού στις έσχατες ημέρες. Το φως που αντιπροσωπεύεται από τον πόλεμο μεταξύ των δυνάμεων που οδηγούν τον κόσμο στον Αρμαγεδδώνα είναι η εξωτερική αλήθεια του λαού του Θεού στις έσχατες ημέρες.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Και έγινε προς εμέ λόγος Κυρίου λέγων· Συ δε, υιέ ανθρώπου, λάβε εις σεαυτόν μίαν ράβδον, και γράψον επ’ αυτής, Διά τον Ιούδαν, και διά τους υιούς Ισραήλ τους συντρόφους αυτού· έπειτα λάβε άλλην ράβδον, και γράψον επ’ αυτής, Διά τον Ιωσήφ, την ράβδον του Εφραΐμ, και διά όλον τον οίκον Ισραήλ τους συντρόφους αυτού· και ένωσον αυτάς, την μίαν προς την άλλην, εις μίαν ράβδον· και θέλουσι γείνει μία εν τη χειρί σου. Και όταν οι υιοί του λαού σου λαλήσωσι προς σε, λέγοντες, Δεν θέλεις αναγγείλει προς ημάς τι σημαίνουσι ταύτα διά σε; ειπέ προς αυτούς, Ούτω λέγει Κύριος ο Θεός· Ιδού, εγώ θέλω λάβει την ράβδον του Ιωσήφ, ήτις είναι εν τη χειρί του Εφραΐμ, και τας φυλάς του Ισραήλ τους συντρόφους αυτού, και θέλω ενώσει αυτούς μετ’ αυτού, με την ράβδον του Ιούδα, και θέλω κάμει αυτάς μίαν ράβδον, και θέλουσιν είσθαι μία εν τη χειρί μου. Και αι ράβδοι, επάνω εις τας οποίας γράφεις, θέλουσιν είσθαι εν τη χειρί σου ενώπιον των οφθαλμών αυτών. Και ειπέ προς αυτούς, Ούτω λέγει Κύριος ο Θεός· Ιδού, εγώ θέλω λάβει τους υιούς Ισραήλ εκ μέσου των εθνών, όπου υπήγαν, και θέλω συνάξει αυτούς πανταχόθεν, και θέλω φέρει αυτούς εις την γην αυτών· και θέλω κάμει αυτούς έθνος εν τη γη, επί των ορέων του Ισραήλ· και εις βασιλεύς θέλει είσθαι βασιλεύς εις πάντας αυτούς· και δεν θέλουσιν είσθαι πλέον δύο έθνη, ουδέ θέλουσι διαιρεθή πλέον εις δύο βασιλείας· ουδέ θέλουσι μιαίνει εαυτούς πλέον με τα είδωλα αυτών, ουδέ με τα βδελύγματα αυτών, ουδέ με πάσας τας παραβάσεις αυτών· αλλά θέλω σώσει αυτούς εκ πασών των κατοικήσεων αυτών, εις τας οποίας ημάρτησαν, και θέλω καθαρίσει αυτούς· και θέλουσιν είσθαι λαός μου, και εγώ θέλω είσθαι Θεός αυτών. Και ο δούλος μου Δαβίδ θέλει είσθαι βασιλεύς επ’ αυτούς· και πάντες θέλουσιν έχει ένα ποιμένα· θέλουσι περιπατεί εν ταις κρίσεσί μου, και θέλουσι φυλάττει τα προστάγματά μου, και θέλουσι πράττει αυτά. Και θέλουσι κατοικεί εν τη γη, την οποίαν έδωκα εις τον Ιακώβ τον δούλον μου, όπου κατώκησαν οι πατέρες σας· και θέλουσι κατοικεί εν αυτή, αυτοί, και τα τέκνα αυτών, και τα τέκνα των τέκνων αυτών, εις τον αιώνα· και ο δούλος μου Δαβίδ θέλει είσθαι άρχων αυτών εις τον αιώνα. Και έτι θέλω κάμει προς αυτούς διαθήκην ειρήνης· διαθήκη αιώνιος θέλει είσθαι προς αυτούς· και θέλω στερεώσει αυτούς, και πληθύνει αυτούς, και θέλω θέσει το αγιαστήριόν μου εν τω μέσω αυτών εις τον αιώνα. Και η σκηνή μου θέλει είσθαι επ’ αυτούς· ναι, εγώ θέλω είσθαι Θεός αυτών, και αυτοί θέλουσιν είσθαι λαός μου. Και τα έθνη θέλουσι γνωρίσει ότι εγώ ο Κύριος αγιάζω τον Ισραήλ, όταν το αγιαστήριόν μου ήναι εν τω μέσω αυτών εις τον αιώνα. Ιεζεκιήλ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Εικοστό Πέμπτο</dc:title>
  <dc:subject>Αποκαλύπτοντας την Προφητική Σημασία: Αποκρυπτογραφώντας το Δανιήλ 11:40 και τις Επιπτώσεις του για τον Σύγχρονο Χριστιανισμό</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