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Είκοσι Έξι</w:t>
      </w:r>
    </w:p>
    <w:p>
      <w:pPr>
        <w:pStyle w:val="ArticleSubtitle"/>
        <w:jc w:val="left"/>
      </w:pPr>
      <w:r>
        <w:rPr>
          <w:rFonts w:ascii="Arial" w:hAnsi="Arial" w:eastAsia="Arial" w:cs="Arial"/>
        </w:rPr>
        <w:t>Αποκαλύπτοντας την Προφητική Αφήγηση: Μια Μελέτη του Ενδέκατου Κεφαλαίου του Δανιήλ και των Σύγχρονων Γεγονότων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Ο τεσσαρακοστός στίχος του ενδέκατου κεφαλαίου του Δανιήλ εναρμονίζει την ιστορία του Προτεσταντικού κέρατος του θηρίου της γης με το Ρεπουμπλικανικό κέρας του θηρίου της γης. Αμφότερα τα κέρατα αρχίζουν το 1798, και η μαρτυρία τους συνεχίζεται έως τον προσεχή νόμο της Κυριακής στις Ηνωμένες Πολιτείες. Σε αμφότερα τα κέρατα δόθηκε ένα θεϊκό δίπτυχον έγγραφο, το οποίο έμελλε να δοκιμάσει το καθένα. Η Βίβλος του Βασιλέως Ιακώβου (Παλαιά και Καινή Διαθήκη) επρόκειτο να δοκιμάσει το θρησκευτικό κέρας του θηρίου της γης, και η Διακήρυξη της Ανεξαρτησίας και το Σύνταγμα των Ηνωμένων Πολιτειών επρόκειτο να δοκιμάσουν το πολιτικό κέρας του θηρίου της γης. Ο τεσσαρακοστός στίχος είναι η ιστορία του θηρίου της γης, και η ιστορική του μαρτυρία αρχίζει το 1776, και έως το 1798 αρχίζει να εκπληρώνει τον ρόλο του ως η έκτη βασιλεία της βιβλικής προφητείας.</w:t>
      </w:r>
    </w:p>
    <w:p>
      <w:pPr>
        <w:pStyle w:val="ArticleBody"/>
        <w:jc w:val="left"/>
      </w:pPr>
      <w:r>
        <w:rPr>
          <w:rFonts w:ascii="Times New Roman" w:hAnsi="Times New Roman" w:eastAsia="Times New Roman" w:cs="Times New Roman"/>
        </w:rPr>
        <w:t>Ο Ιησούς πάντοτε εικονογραφεί το τέλος με την αρχή, και το τέλος των Ηνωμένων Πολιτειών έχει παρασταθεί στην αρχική τους ιστορία. Η περίοδος του τέλους των Ηνωμένων Πολιτειών έχει παρασταθεί στο εδάφιο δύο του Δανιήλ ένδεκα, καθώς παρουσιάζει έξι προέδρους, αρχίζοντας με τον Ronald Reagan. Ο Reagan είναι ο πρώτος πρόεδρος στην τελευταία περίοδο της προφητικής ιστορίας του θηρίου της γης. Η περίοδος εκείνη άρχισε στον καιρό του τέλους, το 1989. Αλλά το εδάφιο δύο αναφέρεται μόνο στον Reagan, στον Bush τον πρώτο, στον Clinton, στον Bush τον δεύτερο, στον Obama και στον Trump. Άλλες γραμμές είναι αναγκαίες για να συμπληρωθεί η ιστορία που φθάνει έως τον προσεχώς ερχόμενο νόμο της Κυριακής. Το 1989 έως τον προσεχώς ερχόμενο νόμο της Κυριακής αποτελεί μία συγκεκριμένη γραμμή στο εδάφιο δύο του Δανιήλ ένδεκα.</w:t>
      </w:r>
    </w:p>
    <w:p>
      <w:pPr>
        <w:pStyle w:val="ArticleBody"/>
        <w:jc w:val="left"/>
      </w:pPr>
      <w:r>
        <w:rPr>
          <w:rFonts w:ascii="Times New Roman" w:hAnsi="Times New Roman" w:eastAsia="Times New Roman" w:cs="Times New Roman"/>
        </w:rPr>
        <w:t>Το 1798 σηματοδοτεί την αρχή και ο νόμος της Κυριακής σηματοδοτεί το τέλος της προφητικής ιστορίας του θηρίου της γης ως της έκτης βασιλείας της βιβλικής προφητείας, και το 1798 σηματοδοτεί την αρχή της. Τα διακόσια είκοσι έτη που άρχισαν το 1776 αποτελούν μια άλλη προφητική γραμμή του θηρίου της γης, η οποία προσδιορίζει μια περίοδο που αρχίζει το 1776 και καταλήγει το 1996, όταν το μήνυμα από την αποσφραγισμένη γνώση το 1989 επισημοποιήθηκε. Αυτή η περίοδος των διακοσίων είκοσι ετών προσδιορίζει το μέλλον της Αμερικής, όταν στην αρχή η ανεξαρτησία από την κρατική πολιτική των Ευρωπαίων βασιλέων και από την εκκλησιαστική πολιτική του Καθολικισμού, η οποία δημοσιεύθηκε το 1776, θα αφαιρεθεί με τον επικείμενο νόμο της Κυριακής. Το 1776 έως το 1989 αποτελεί μια συγκεκριμένη γραμμή στην προφητική ιστορία του θηρίου της γης.</w:t>
      </w:r>
    </w:p>
    <w:p>
      <w:pPr>
        <w:pStyle w:val="ArticleBody"/>
        <w:jc w:val="left"/>
      </w:pPr>
      <w:r>
        <w:rPr>
          <w:rFonts w:ascii="Times New Roman" w:hAnsi="Times New Roman" w:eastAsia="Times New Roman" w:cs="Times New Roman"/>
        </w:rPr>
        <w:t>Τα τριάντα έτη από το 508 έως το 538 αντιπροσωπεύουν μία προφητική περίοδο που προηγείται της εγκαθιδρύσεως του παπισμού ως της πέμπτης βασιλείας της Βιβλικής προφητείας το 538. Οι Ηνωμένες Πολιτείες σχηματίζουν πλήρως μία εικόνα του θηρίου κατά τον προσεχώς ερχόμενο νόμο της Κυριακής. Η τριακονταετής περίοδος προετοιμασίας για την εγκαθίδρυση του παπισμού το 538 αποτελεί στοιχείο της εικόνας του παπικού θηρίου. Υπήρξε μία περίοδος προετοιμασίας που οδήγησε στο 1798, όταν το θηρίο της γης ανήλθε στον θρόνο ως η έκτη βασιλεία της Βιβλικής προφητείας. Η περίοδος από το 1776 έως το 1798 αντιστοιχεί προς την περίοδο από το 508 έως το 538.</w:t>
      </w:r>
    </w:p>
    <w:p>
      <w:pPr>
        <w:pStyle w:val="ArticleBody"/>
        <w:jc w:val="left"/>
      </w:pPr>
      <w:r>
        <w:rPr>
          <w:rFonts w:ascii="Times New Roman" w:hAnsi="Times New Roman" w:eastAsia="Times New Roman" w:cs="Times New Roman"/>
        </w:rPr>
        <w:t>Ο Ιησούς εικονογραφεί το τέλος ενός πράγματος με την αρχή του, ώστε η προφητική περίοδος που παρίσταται στην ιστορία του 1776 έως το 1798, η οποία μαρτυρείται από την προφητική περίοδο του 508 έως το 538, να παρέχει δύο μάρτυρες. Οι δύο αυτές περίοδοι παρέχουν δύο μάρτυρες στο γεγονός ότι υπάρχει μία συγκεκριμένη προφητική περίοδος η οποία προηγείται της ενθρονίσεως μίας βασιλείας της βιβλικής προφητείας. Από κοινού εδραιώνουν ότι η περίοδος από τον καιρό του τέλους, το 1989, έως τον νόμο της Κυριακής ευθυγραμμίζεται με τις δύο περιόδους που προηγήθηκαν του 538 και του 1798.</w:t>
      </w:r>
    </w:p>
    <w:p>
      <w:pPr>
        <w:pStyle w:val="ArticleBody"/>
        <w:jc w:val="left"/>
      </w:pPr>
      <w:r>
        <w:rPr>
          <w:rFonts w:ascii="Times New Roman" w:hAnsi="Times New Roman" w:eastAsia="Times New Roman" w:cs="Times New Roman"/>
        </w:rPr>
        <w:t>Η προφητική ιστορία από τον καιρό του τέλους, το 1989, έως τον νόμο της Κυριακής του εδαφίου σαράντα ένα του Δανιήλ ένδεκα, έχει προτυπωθεί από την τριακονταετή περίοδο από το 508 έως το 538, και προτυπώθηκε επίσης από τα είκοσι δύο έτη από το 1776 έως το 1798.</w:t>
      </w:r>
    </w:p>
    <w:p>
      <w:pPr>
        <w:pStyle w:val="ArticleBody"/>
        <w:jc w:val="left"/>
      </w:pPr>
      <w:r>
        <w:rPr>
          <w:rFonts w:ascii="Times New Roman" w:hAnsi="Times New Roman" w:eastAsia="Times New Roman" w:cs="Times New Roman"/>
        </w:rPr>
        <w:t>Το δεύτερο εδάφιο του Δανιήλ ένδεκα προσδιορίζει ότι, όταν ο Τραμπ, ο πλουσιότερος από όλους τους προέδρους κατά τη διάρκεια αυτής της προφητικής περιόδου, εμφανισθεί, θα «διεγείρει», πράγμα που σημαίνει «θα αφυπνίσει», ολόκληρο τον κόσμο ως προς τις επιδιώξεις των παγκοσμιοποιητών, οι οποίοι τότε επιχειρούν να επαναδιαμορφώσουν τη δομή του κόσμου σε ένα σύστημα δύο βαθμίδων, στο οποίο οι ελίτ εξουσιάζουν τα εργατικά τους ανδρείκελα. Η «μεγάλη επανεκκίνηση», όπως την αποκαλούν, έχει ως πρώτη προτεραιότητα την εξάλειψη της μεσαίας τάξεως, ώστε οι ελίτ, που ιστορικώς αντιπροσωπεύονται από ιστορικές μορφές όπως η Μαρία Αντουανέτα, να είναι απομονωμένες και προφυλαγμένες από τους πληβείους που παρήγαγαν τα εκλεκτά της ψωμιά.</w:t>
      </w:r>
    </w:p>
    <w:p>
      <w:pPr>
        <w:pStyle w:val="ArticleBody"/>
        <w:jc w:val="left"/>
      </w:pPr>
      <w:r>
        <w:rPr>
          <w:rFonts w:ascii="Times New Roman" w:hAnsi="Times New Roman" w:eastAsia="Times New Roman" w:cs="Times New Roman"/>
        </w:rPr>
        <w:t>Η θρησκεία των παγκοσμιοποιητών είναι ο πνευματισμός της Νέας Εποχής, και οι φιλοσοφίες τους περί woke-ισμού και περί Διαφορετικότητας, Ισότητας και Ένταξης, σε συνδυασμό με τη διεφθαρμένη ιδεολογία της Κριτικής Φυλετικής Θεωρίας, συνοδευόμενες από την ψευδωνύμως λεγομένη επιστήμη της υπερθέρμανσης του πλανήτη, καθώς και από τις μυστικές τους προσπάθειες γενοκτονικού ελέγχου του πληθυσμού, κατέστησαν πρόδηλες όταν ο Τραμπ εισήλθε στην ιστορία για να «διεγείρη» ολόκληρη την επικράτεια εναντίον της Ελλάδος.</w:t>
      </w:r>
    </w:p>
    <w:p>
      <w:pPr>
        <w:pStyle w:val="ArticleBody"/>
        <w:jc w:val="left"/>
      </w:pPr>
      <w:r>
        <w:rPr>
          <w:rFonts w:ascii="Times New Roman" w:hAnsi="Times New Roman" w:eastAsia="Times New Roman" w:cs="Times New Roman"/>
        </w:rPr>
        <w:t>Η άφιξη του Τραμπ το 2016 σηματοδοτεί την έλευση μιας ψευδούς αφυπνίσεως (stir up), ενός παραχαράγματος επινοημένου από τον Σατανά, με σκοπό να υπονομεύσει εκ των προτέρων την αφύπνιση των παρθένων του εικοστού πέμπτου κεφαλαίου του Ματθαίου. Οι παγκοσμιοποιητές, είτε επί της παγκόσμιας σκηνής είτε εντός των Ηνωμένων Πολιτειών, παριστάνονται προφητικώς ως ο δράκων. Αυτοί είναι οι δέκα βασιλείς, οι τραπεζίτες του κόσμου, οι παγκόσμιοι δισεκατομμυριούχοι έμποροι, οι ελευθεροτέκτονες και άλλες μυστικές εταιρείες.</w:t>
      </w:r>
    </w:p>
    <w:p>
      <w:pPr>
        <w:pStyle w:val="ArticleBody"/>
        <w:jc w:val="left"/>
      </w:pPr>
      <w:r>
        <w:rPr>
          <w:rFonts w:ascii="Times New Roman" w:hAnsi="Times New Roman" w:eastAsia="Times New Roman" w:cs="Times New Roman"/>
        </w:rPr>
        <w:t>Αι παγκοσμιοποιητικαί δυνάμεις τοῦ δράκοντος εἶναι ἐκεῖναι αἵτινες ἐξειδικεύονται εἰς τὸν νομικὸν πόλεμον (πόλεμον διὰ τῶν νόμων), καθὼς ὁ Σατανᾶς συχνὰ ἀπεικονίζεται ἐν τοῖς νομικοῖς ἐπιχειρήμασι τοῦ Λόγου τοῦ Θεοῦ. Ὅταν ὁ Θεὸς προεμήνυσε εἰς τοὺς πιστοὺς αὐτοῦ τὸν διωγμὸν ὅστις πάντοτε συνοδεύει ἐκείνους οἵτινες ζῶσιν εὐσεβῶς, ὑπεσχέθη ὅτι θὰ ὁδηγηθῶσιν εἰς τὰ δικαστήρια τῆς χώρας διὰ νὰ δώσωσι μαρτυρίαν. Ὁ Σατανᾶς εἶναι τὸ σύμβολον τῶν διεφθαρμένων δικαστῶν, τῶν διεφθαρμένων Γενικῶν Εἰσαγγελέων οἵτινες ἐπικρατοῦσιν ἐν τῇ χώρᾳ ἥτις ἔχει διεγερθῆ ὑπὸ τοῦ Trumpism, καὶ αἱ διεφθαρμέναι αὗται δικαστικαὶ ἀρχαὶ καὶ οἱ συνήγοροι πάντοτε ὑποστηρίζουσιν ὀργανώσεις αἵτινες προάγουσι καὶ παράγουσιν ἐπανάστασιν καὶ ἀναρχίαν, πρωτεύον σύμβολον τοῦ Σατανᾶ καθ’ ὅλην τὴν ἱστορίαν.</w:t>
      </w:r>
    </w:p>
    <w:p>
      <w:pPr>
        <w:pStyle w:val="ArticleBody"/>
        <w:jc w:val="left"/>
      </w:pPr>
      <w:r>
        <w:rPr>
          <w:rFonts w:ascii="Times New Roman" w:hAnsi="Times New Roman" w:eastAsia="Times New Roman" w:cs="Times New Roman"/>
        </w:rPr>
        <w:t>Η Σοβιετική Ένωση υπήρξε προφητικό σύμβολο του δράκοντος, διότι, μεταξύ άλλων, ο αθεϊσμός του Φαραώ αποτελεί κύριο γνώρισμα του δράκοντος. Ο βασιλεύς του νότου στο εδάφιο σαράντα είναι ο βασιλεύς της εβραϊκής λέξεως «negev», η οποία σημαίνει Αίγυπτος και αποδίδεται στο εδάφιο ως «νότος». Ο Φαραώ είναι το βιβλικό σύμβολο του αθεϊσμού της Γαλλίας, του βασιλέως του νότου στον «καιρό του τέλους» το 1798, καθώς και της Σοβιετικής Ενώσεως στον «καιρό του τέλους» το 1989. Αμφότερες υπήρξαν δυνάμεις του δράκοντος, και αμφότερες κατάγονταν από το βασίλειο του δράκοντος, την ειδωλολατρική Ρώμη.</w:t>
      </w:r>
    </w:p>
    <w:p>
      <w:pPr>
        <w:pStyle w:val="ArticleBody"/>
        <w:jc w:val="left"/>
      </w:pPr>
      <w:r>
        <w:rPr>
          <w:rFonts w:ascii="Times New Roman" w:hAnsi="Times New Roman" w:eastAsia="Times New Roman" w:cs="Times New Roman"/>
        </w:rPr>
        <w:t>Οι Ηνωμένες Πολιτείες αποτελούν το σύμβολο, στις έσχατες ημέρες, του αποστάτη Προτεσταντισμού, και ο παπισμός χειραγώγησε μια σύγκρουση μεταξύ του αποστάτη Προτεσταντισμού και του δράκοντος της Σοβιετικής Ένωσης, ώστε να υπερνικήσει το πρώτο από τα τρία εμπόδια που καταβάλλει καθώς επιστρέφει στον θρόνο της γης. Το επόμενο εμπόδιο είναι ο ίδιος ο αποστάτης Προτεσταντισμός, τον οποίο κατακτά με τον επικείμενο νόμο της Κυριακής.</w:t>
      </w:r>
    </w:p>
    <w:p>
      <w:pPr>
        <w:pStyle w:val="ArticleBody"/>
        <w:jc w:val="left"/>
      </w:pPr>
      <w:r>
        <w:rPr>
          <w:rFonts w:ascii="Times New Roman" w:hAnsi="Times New Roman" w:eastAsia="Times New Roman" w:cs="Times New Roman"/>
        </w:rPr>
        <w:t>Η ισχύς και η δύναμη του Προέδρου Τραμπ εγκαινίασαν μια αφύπνιση ως προς τους κινδύνους του παγκοσμιοποιητισμού, η οποία έχει κλιμακωθεί σε μια παγκόσμια σύγκρουση μεταξύ του δράκοντος και του αποστάτη Προτεσταντισμού. Ο παπισμός χρησιμοποιεί μια σύγκρουση μεταξύ των ίδιων αυτών δύο δυνάμεων, του δράκοντος και του αποστάτη Προτεσταντισμού, προκειμένου να διαμορφώσει το περιβάλλον για να καταβιβάσει το δεύτερο γεωγραφικό εμπόδιο, ακριβώς όπως έπραξε για να καταβιβάσει το πρώτο γεωγραφικό εμπόδιο. Εκεί έγκειται η λογική τού πώς τόσο γρήγορα το έβδομο βασίλειο των Ηνωμένων Εθνών (το οποίο είναι η δύναμη του δράκοντος) παραδίδει τη βασιλεία του στο θηρίο κατά τον προσεχώς επερχόμενο κυριακάτικο νόμο. Το πράττει αυτό επειδή αποτελεί ηττημένο εχθρό από το 1989.</w:t>
      </w:r>
    </w:p>
    <w:p>
      <w:pPr>
        <w:pStyle w:val="ArticleBody"/>
        <w:jc w:val="left"/>
      </w:pPr>
      <w:r>
        <w:rPr>
          <w:rFonts w:ascii="Times New Roman" w:hAnsi="Times New Roman" w:eastAsia="Times New Roman" w:cs="Times New Roman"/>
        </w:rPr>
        <w:t>Σε ένα επίπεδο, πρόκειται για τον ίδιο αγώνα που χρησιμοποίησε ο παπισμός για να καταβάλει τον δράκοντα της Σοβιετικής Ένωσης το 1989· όμως ο παρών αγώνας του προοδευτικού woke-ισμού εναντίον του MAGA-ισμού του αποστάτη Προτεσταντισμού έχει σχεδιαστεί για να νικήσει τον αποστάτη Προτεσταντισμό, όχι τον δράκοντα. Ο πόλεμος άρχισε ουσιαστικά το 2016, και έπειτα, το 2020, ο δράκων, ο οποίος στις Γραφές είναι ο πατέρας του ψεύδους, έκλεψε τις εκλογές, θανατώνοντας έτσι πολιτικώς τον Τραμπ και το Ρεπουμπλικανικό κίνημα MAGA. Στην Αποκάλυψη, κεφάλαιο ένδεκα, το θηρίο από την άβυσσο, το οποίο είναι το θηρίο της αθεΐας, εφόνευσε τους δύο μάρτυρες, και αυτοί αφέθηκαν στην πλατεία, έως ότου επανήλθαν πάλι στη ζωή. Οι κανόνες του William Miller επισημαίνουν ότι τα προφητικά σύμβολα έχουν περισσότερες από μία εφαρμογές.</w:t>
      </w:r>
    </w:p>
    <w:p>
      <w:pPr>
        <w:pStyle w:val="ArticleBody"/>
        <w:jc w:val="left"/>
      </w:pPr>
      <w:r>
        <w:rPr>
          <w:rFonts w:ascii="Times New Roman" w:hAnsi="Times New Roman" w:eastAsia="Times New Roman" w:cs="Times New Roman"/>
        </w:rPr>
        <w:t>Καθώς τώρα εξετάζουμε τον αγώνα του δράκοντος και του αποστατικού Προτεσταντισμού, ο οποίος φέρνει το θηρίο της γης στο τελικό του συμπέρασμα, εκείνοι οι δύο μάρτυρες είναι τα δύο κέρατα του θηρίου της γης. Το Ρεπουμπλικανικό κέρας εφονεύθη το 2020 από τη βιβλική δύναμη της οποίας ο πατέρας είναι ο πατέρας του ψεύδους. Βρισκόμαστε στην ίδια την καρδιά εκείνου του αγώνα μέσα στην παρούσα αυτή ιστορία. Στο εδάφιο σαράντα ένα του Δανιήλ ένδεκα, ο προσεχώς ερχόμενος νόμος της Κυριακής επιβάλλεται, και σύμφωνα με την έμπνευση, θα είναι ο αποστατικός Προτεσταντισμός που θα επιτελέσει εκείνο το σατανικό έργο.</w:t>
      </w:r>
    </w:p>
    <w:p>
      <w:pPr>
        <w:pStyle w:val="ArticleScripture"/>
        <w:jc w:val="left"/>
      </w:pPr>
      <w:r>
        <w:rPr>
          <w:rFonts w:ascii="Times New Roman" w:hAnsi="Times New Roman" w:eastAsia="Times New Roman" w:cs="Times New Roman"/>
        </w:rPr>
        <w:t>«Οι Διαμαρτυρόμενοι των Ηνωμένων Πολιτειών θα είναι οι πρώτοι που θα απλώσουν τα χέρια τους πέρα από το χάσμα, για να πιάσουν το χέρι του Πνευματισμού· θα εκταθούν πάνω από την άβυσσο, για να σφίξουν τα χέρια με τη Ρωμαϊκή εξουσία· και υπό την επιρροή αυτής της τριπλής ενώσεως, η χώρα αυτή θα ακολουθήσει τα βήματα της Ρώμης, καταπατώντας τα δικαιώματα της συνειδήσεως.» The Great Controversy, 588.</w:t>
      </w:r>
    </w:p>
    <w:p>
      <w:pPr>
        <w:pStyle w:val="ArticleBody"/>
        <w:jc w:val="left"/>
      </w:pPr>
      <w:r>
        <w:rPr>
          <w:rFonts w:ascii="Times New Roman" w:hAnsi="Times New Roman" w:eastAsia="Times New Roman" w:cs="Times New Roman"/>
        </w:rPr>
        <w:t>Η σύνθετη αλληλεπίδραση των ανθρωπίνων γεγονότων αναπαρίσταται στον αγώνα που άρχισε το 2016. Για να εκτιμηθούν ορθώς οι δυνάμεις μέσα σε εκείνον τον αγώνα, είναι σημαντικό να υπάρχει σαφήνεια ως προς το τι αντιπροσωπεύει καθεμία από τις τρεις δυνάμεις που οδηγούν τον κόσμο στον Αρμαγεδδώνα, διότι καθεμία έχει τα δικά της ιδιαίτερα προφητικά χαρακτηριστικά. Το βιβλίο της Αποκαλύψεως διατηρεί πάντοτε τη σειρά του δράκοντος, τον οποίο ακολουθεί το θηρίο, το οποίο ακολουθείται από τον ψευδοπροφήτη· έτσι, θα αρχίσουμε να προσδιορίζουμε τα προφητικά χαρακτηριστικά του δράκοντος, έπειτα του θηρίου, και τέλος του ψευδοπροφήτη του αποστατημένου Προτεσταντισμού.</w:t>
      </w:r>
    </w:p>
    <w:p>
      <w:pPr>
        <w:pStyle w:val="ArticleBody"/>
        <w:jc w:val="left"/>
      </w:pPr>
      <w:r>
        <w:rPr>
          <w:rFonts w:ascii="Times New Roman" w:hAnsi="Times New Roman" w:eastAsia="Times New Roman" w:cs="Times New Roman"/>
        </w:rPr>
        <w:t>Οι προοδευτικοί Δημοκρατικοί δεν είναι οι αποστάτες Προτεστάντες των Ηνωμένων Πολιτειών· είναι οι προφητικοί εκπρόσωποι του παγκοσμιοποιητισμού και του δράκοντος. Πριν από τον επικείμενο νόμο της Κυριακής, το Ρεπουμπλικανικό κόμμα πρέπει να επανέλθει στην εξουσία, ώστε να εκπληρωθεί το προφητικό αφήγημα. Ο Φαραώ, σύμβολο της δύναμης του δράκοντος, και η δρακόντεια δύναμη της παγανιστικής Ρώμης στον καιρό του Χριστού, παρέχουν δύο μάρτυρες ότι στις έσχατες ημέρες η δύναμη του δράκοντος είναι η δύναμη που προωθεί τη θανάτωση των νηπίων, όπως συνέβη στον καιρό του Μωυσή και στον καιρό του Χριστού.</w:t>
      </w:r>
    </w:p>
    <w:p>
      <w:pPr>
        <w:pStyle w:val="ArticleBody"/>
        <w:jc w:val="left"/>
      </w:pPr>
      <w:r>
        <w:rPr>
          <w:rFonts w:ascii="Times New Roman" w:hAnsi="Times New Roman" w:eastAsia="Times New Roman" w:cs="Times New Roman"/>
        </w:rPr>
        <w:t>Οι έσχατες ημέρες είναι οι ημέρες των εκατόν σαράντα τεσσάρων χιλιάδων, οι οποίοι ψάλλουν την ωδή τόσο του Μωυσέως όσο και του Αρνίου· και στην ιστορία τόσο του Μωυσέως όσο και του Αρνίου, η δύναμη του δράκοντος επιζήτησε να θανατώσει βρέφη. Το έπραξαν αυτό, διότι ο Σατανάς εγνώριζε ότι ο Κύριος επρόκειτο να αναδείξει τον ελευθερωτή Μωυσή και τον Λυτρωτή Χριστό. Κατά τις έσχατες ημέρες ο δράκων καταβαίνει με μεγάλο θυμό, διότι γνωρίζει ότι ο καιρός αυτού είναι ολίγος, και είναι η δύναμη του δράκοντος εκείνη που προωθεί τη δολοφονία νηπίων, σε μια απόπειρα να εξολοθρεύσει εκείνους που είναι υποψήφιοι να συγκαταριθμηθούν μεταξύ των εκατόν σαράντα τεσσάρων χιλιάδων. Οι προοδευτικοί, παγκοσμιοποιητές, σοσιαλιστές Δημοκρατικοί ΔΕΝ είναι εκείνοι που βρίσκονται «στην πρωτοκαθεδρία» όσον αφορά την εξασφάλιση της τριπλής συμμαχίας που λαμβάνει χώρα κατά τον επικείμενο νόμο της Κυριακής, διότι οι Δημοκρατικοί είναι η δύναμη του δράκοντος, όχι ο ψευδοπροφήτης.</w:t>
      </w:r>
    </w:p>
    <w:p>
      <w:pPr>
        <w:pStyle w:val="ArticleScripture"/>
        <w:jc w:val="left"/>
      </w:pPr>
      <w:r>
        <w:rPr>
          <w:rFonts w:ascii="Times New Roman" w:hAnsi="Times New Roman" w:eastAsia="Times New Roman" w:cs="Times New Roman"/>
        </w:rPr>
        <w:t>«Με το διάταγμα που θα επιβάλλει την εγκαθίδρυση του Παπισμού κατά παράβαση του νόμου του Θεού, το έθνος μας θα αποκοπεί πλήρως από τη δικαιοσύνη. Όταν ο Προτεσταντισμός θα εκτείνει το χέρι του πάνω από το χάσμα για να πιάσει το χέρι της ρωμαϊκής εξουσίας, όταν θα απλώσει το χέρι του πάνω από την άβυσσο για να σφίξει τα χέρια με τον Πνευματισμό, όταν, υπό την επιρροή αυτής της τριπλής ενώσεως, η χώρα μας θα αποκηρύξει κάθε αρχή του Συντάγματός της ως προτεσταντική και δημοκρατική κυβέρνηση, και θα μεριμνήσει για τη διάδοση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Τα προφητικά γνωρίσματα καθεμιάς από τις τρεις δυνάμεις που οδηγούν τον κόσμο στον Αρμαγεδδώνα προσδιορίζονται με απόλυτη ακρίβεια στον Λόγο του Θεού. Η δύναμη του δράκοντος προωθεί νόμους που ενθαρρύνουν τη θανάτωση βρεφών, κατά τον καιρό κατά τον οποίο ο Θεός προτίθεται να αναδείξει έναν λαό που έχει προτυπωθεί από τον Μωυσή και τον Χριστό. Οι Φιλελεύθεροι Δημοκρατικοί αποτελούν τη δύναμη του δράκοντος στον αγώνα εντός των Ηνωμένων Πολιτειών, ο οποίος προηγείται και προτυπώνει τον ίδιο αγώνα στην παγκόσμια σκηνή μετά τον επικείμενο νόμο της Κυριακής στις Ηνωμένες Πολιτείες. Ο δράκων είναι ο πατέρας του ψεύδους, και οι φιλελεύθεροι προοδευτικοί παγκοσμιοποιητές είναι ονομαστοί για το ψεύδος τους.</w:t>
      </w:r>
    </w:p>
    <w:p>
      <w:pPr>
        <w:pStyle w:val="ArticleScripture"/>
        <w:jc w:val="left"/>
      </w:pPr>
      <w:r>
        <w:rPr>
          <w:rFonts w:ascii="Times New Roman" w:hAnsi="Times New Roman" w:eastAsia="Times New Roman" w:cs="Times New Roman"/>
        </w:rPr>
        <w:t>Διὰ τί δὲν κατανοεῖτε τὴν λαλιά μου; Διότι δὲν δύνασθε νὰ ἀκούητε τὸν λόγον μου. Σεις εἶσθε ἐκ τοῦ πατρὸς σας, τοῦ διαβόλου, καὶ τὰς ἐπιθυμίας τοῦ πατρὸς σας θέλετε νὰ πράττητε. Ἐκεῖνος ἦτο ἀνθρωποκτόνος ἀπ’ ἀρχῆς, καὶ δὲν ἔμεινεν ἐν τῇ ἀληθείᾳ, διότι ἀλήθεια δὲν ὑπάρχει ἐν αὐτῷ. Ὅταν λαλῇ τὸ ψεῦδος, ἐκ τῶν ἰδίων λαλεῖ· διότι εἶναι ψεύστης, καὶ ὁ πατὴρ αὐτοῦ. Ἰωάννης 8:43, 44.</w:t>
      </w:r>
    </w:p>
    <w:p>
      <w:pPr>
        <w:pStyle w:val="ArticleBody"/>
        <w:jc w:val="left"/>
      </w:pPr>
      <w:r>
        <w:rPr>
          <w:rFonts w:ascii="Times New Roman" w:hAnsi="Times New Roman" w:eastAsia="Times New Roman" w:cs="Times New Roman"/>
        </w:rPr>
        <w:t>Ο διάβολος, ο οποίος είναι ο Σατανάς και ο δράκων, ήταν ανθρωποκτόνος (άμβλωση) και ψεύστης απ’ αρχής. Όταν οι σχολαστικίζοντες Ιουδαίοι φιλονικούσαν με τον Πιλάτο, διακήρυξαν με παρρησία ότι δεν είχαν άλλον βασιλέα παρά μόνον τον Καίσαρα, και ο Καίσαρ είναι σύμβολο της ειδωλολατρικής Ρώμης, η οποία είναι δύναμη του δράκοντος.</w:t>
      </w:r>
    </w:p>
    <w:p>
      <w:pPr>
        <w:pStyle w:val="ArticleScripture"/>
        <w:jc w:val="left"/>
      </w:pPr>
      <w:r>
        <w:rPr>
          <w:rFonts w:ascii="Times New Roman" w:hAnsi="Times New Roman" w:eastAsia="Times New Roman" w:cs="Times New Roman"/>
        </w:rPr>
        <w:t>«Έτσι, ενώ ο δράκων, πρωτίστως, αντιπροσωπεύει τον Σατανά, είναι, κατά δευτερεύουσα έννοια, σύμβολο της παγανιστικής Ρώμης». The Great Controversy, 439.</w:t>
      </w:r>
    </w:p>
    <w:p>
      <w:pPr>
        <w:pStyle w:val="ArticleBody"/>
        <w:jc w:val="left"/>
      </w:pPr>
      <w:r>
        <w:rPr>
          <w:rFonts w:ascii="Times New Roman" w:hAnsi="Times New Roman" w:eastAsia="Times New Roman" w:cs="Times New Roman"/>
        </w:rPr>
        <w:t>Μερικοί απορούν γιατί οι σύγχρονοι Ιουδαίοι είναι φιλελεύθεροι παγκοσμιοποιητές, ενώ οι παγκοσμιοποιητές τρέφουν τέτοιο μίσος για τους σύγχρονους Ιουδαίους. Αυτό συμβαίνει διότι επέλεξαν να έχουν ως μόνον βασιλέα τους τον βασιλέα της ειδωλολατρικής Ρώμης. Όσο ευφυείς κι αν είναι πολλοί της εβραϊκής φυλής, η αρχαία τους επιλογή να απορρίψουν τον Μεσσία ως βασιλέα τους τούς έχει εγκλείσει στο ποίμνιο του δράκοντος.</w:t>
      </w:r>
    </w:p>
    <w:p>
      <w:pPr>
        <w:pStyle w:val="ArticleScripture"/>
        <w:jc w:val="left"/>
      </w:pPr>
      <w:r>
        <w:rPr>
          <w:rFonts w:ascii="Times New Roman" w:hAnsi="Times New Roman" w:eastAsia="Times New Roman" w:cs="Times New Roman"/>
        </w:rPr>
        <w:t>Αλλ’ εκείνοι κραύγασαν: Σήκωσέ τον, σήκωσέ τον, σταύρωσέ τον. Ο Πιλάτος λέγει προς αυτούς: Τον Βασιλέα σας να σταυρώσω; Οι αρχιερείς απεκρίθησαν: Δεν έχομεν βασιλέα ειμή τον Καίσαρα. Ιωάννης 19:15.</w:t>
      </w:r>
    </w:p>
    <w:p>
      <w:pPr>
        <w:pStyle w:val="ArticleBody"/>
        <w:jc w:val="left"/>
      </w:pPr>
      <w:r>
        <w:rPr>
          <w:rFonts w:ascii="Times New Roman" w:hAnsi="Times New Roman" w:eastAsia="Times New Roman" w:cs="Times New Roman"/>
        </w:rPr>
        <w:t>Οι βασιλείς της Ευρώπης ήταν εκείνοι που πραγματοποίησαν τον διωγμό υπέρ του παπισμού, και είναι οι δέκα βασιλείς της Αποκαλύψεως δεκαεπτά που πρόκειται να πολεμήσουν με το Αρνίο, και το πράττουν αυτό φονεύοντας τους ακολούθους του.</w:t>
      </w:r>
    </w:p>
    <w:p>
      <w:pPr>
        <w:pStyle w:val="ArticleScripture"/>
        <w:jc w:val="left"/>
      </w:pPr>
      <w:r>
        <w:rPr>
          <w:rFonts w:ascii="Times New Roman" w:hAnsi="Times New Roman" w:eastAsia="Times New Roman" w:cs="Times New Roman"/>
        </w:rPr>
        <w:t>Οὗτοι θὰ πολεμήσουν μετὰ τοῦ Ἀρνίου, καὶ τὸ Ἀρνίον θὰ τοὺς νικήσῃ· διότι αὐτὸς εἶναι Κύριος κυρίων καὶ Βασιλεὺς βασιλέων· καὶ οἱ μετ’ αὐτοῦ εἶναι κεκλημένοι καὶ ἐκλεκτοὶ καὶ πιστοί. Ἀποκάλυψις 17:14.</w:t>
      </w:r>
    </w:p>
    <w:p>
      <w:pPr>
        <w:pStyle w:val="ArticleBody"/>
        <w:jc w:val="left"/>
      </w:pPr>
      <w:r>
        <w:rPr>
          <w:rFonts w:ascii="Times New Roman" w:hAnsi="Times New Roman" w:eastAsia="Times New Roman" w:cs="Times New Roman"/>
        </w:rPr>
        <w:t>Τα προφητικά γνωρίσματα της δύναμης τοῦ δράκοντος προσδιορίζουν ὅτι αὐτοί εἶναι ἐκεῖνοι οἱ ὁποῖοι διαπράττουν τὴν «ἐκ τοῦ σύνεγγυς» δολοφονία νηπίων καὶ Χριστιανῶν στὶς ἔσχατες ἡμέρες, ὅπως ἀπεικονίζεται ἐπὶ τοῦ σταυροῦ καὶ στὸ Κολοσσαῖον μέσα στὴν ἱστορία τῆς εἰδωλολατρικῆς Ῥώμης. Οἱ βασιλεῖς τοῦ δράκοντος ἦσαν ἐκεῖνοι ποὺ, κατὰ τοὺς Σκοτεινοὺς Αἰῶνες, χρησιμοποίησαν τὴν Ἱερὰ Ἐξέταση γιὰ νὰ ἐπιτελέσουν τὰ λουτρὰ αἵματος γιὰ λογαριασμὸ τῆς παπικῆς Ῥώμης. Αὐτοὶ εἶναι ἐκεῖνοι ποὺ φονεύουν βρέφη καὶ εἶναι κατ’ ἐξοχὴν ψεύσται. Ὁ Ἀδόλφος Χίτλερ εἶναι τὸ σύγχρονο σύμβολο ἑνὸς μαζικοῦ δολοφόνου, καθὼς καὶ ἑνὸς ψεύστου. Ὁ Χίτλερ ἦταν σοσιαλδημοκράτης.</w:t>
      </w:r>
    </w:p>
    <w:p>
      <w:pPr>
        <w:pStyle w:val="ArticleBody"/>
        <w:jc w:val="left"/>
      </w:pPr>
      <w:r>
        <w:rPr>
          <w:rFonts w:ascii="Times New Roman" w:hAnsi="Times New Roman" w:eastAsia="Times New Roman" w:cs="Times New Roman"/>
        </w:rPr>
        <w:t>Οι προοδευτικοί φιλελεύθεροι ακολουθούν τα ίχνη του Αδόλφου Χίτλερ, ο οποίος ήταν ηγέτης του Εθνικοσοσιαλιστικού Γερμανικού Εργατικού Κόμματος, ευρέως γνωστού ως Ναζιστικού Κόμματος. Υπό την ηγεσία του, το Ναζιστικό Κόμμα εγκαθίδρυσε ένα ολοκληρωτικό καθεστώς και έφερε την ευθύνη για πολυάριθμες θηριωδίες, περιλαμβανομένου του Ολοκαυτώματος. Το κόμμα του Χίτλερ συνδέεται συχνά με ακραίο εθνικισμό, ρατσισμό, αντισημιτισμό και αυταρχισμό. Ο Γιόζεφ Γκέμπελς, ο οποίος ήταν Υπουργός Προπαγάνδας στη ναζιστική Γερμανία κατά τη διάρκεια του Β΄ Παγκοσμίου Πολέμου, δήλωσε: «Αν πεις ένα ψέμα αρκετά μεγάλο και συνεχίσεις να το επαναλαμβάνεις, οι άνθρωποι τελικά θα το πιστέψουν.»</w:t>
      </w:r>
    </w:p>
    <w:p>
      <w:pPr>
        <w:pStyle w:val="ArticleBody"/>
        <w:jc w:val="left"/>
      </w:pPr>
      <w:r>
        <w:rPr>
          <w:rFonts w:ascii="Times New Roman" w:hAnsi="Times New Roman" w:eastAsia="Times New Roman" w:cs="Times New Roman"/>
        </w:rPr>
        <w:t>Ένα συνηθισμένο ψεύδος που διαδίδουν σήμερα οι προοδευτικοί φιλελεύθεροι Δημοκρατικοί είναι ότι η συντηρητική δεξιά του Ρεπουμπλικανικού κόμματος στη σύγχρονη εποχή είναι εκείνη που προτυπώθηκε από τους Ναζί της περιόδου του Χίτλερ. Το ψευδές ιστορικό τους αφήγημα ορθώς προσδιορίζει το κόμμα του Χίτλερ ως το ακροδεξιό κόμμα της εποχής του, αλλά πάντοτε παραλείπουν την αλήθεια ότι ο Χίτλερ ήταν ακροδεξιός μόνο σε σχέση με τους Κομμουνιστές, οι οποίοι ήταν οι αριστεροί εχθροί του στους αρχικούς πολιτικούς του αγώνες. Οι Ρεπουμπλικανοί είναι ασφαλώς δεξιότερα των Δημοκρατικών στο πολιτικό φάσμα των Ηνωμένων Πολιτειών, αλλά κάθε άλλο χαρακτηριστικό της ναζιστικής Γερμανίας του Χίτλερ αντιπροσωπεύει τα προφητικά γνωρίσματα του Δημοκρατικού κόμματος.</w:t>
      </w:r>
    </w:p>
    <w:p>
      <w:pPr>
        <w:pStyle w:val="ArticleBody"/>
        <w:jc w:val="left"/>
      </w:pPr>
      <w:r>
        <w:rPr>
          <w:rFonts w:ascii="Times New Roman" w:hAnsi="Times New Roman" w:eastAsia="Times New Roman" w:cs="Times New Roman"/>
        </w:rPr>
        <w:t>Η Βίβλος προσδιορίζει ότι θα τους γνωρίσετε από τους καρπούς τους, όχι από την ολισθαίνουσα κλίμακα της δεξιάς ή της αριστερής πλευράς του πολιτικού φάσματος. Ο υπερεθνικισμός της ιστορίας του Χίτλερ δεν προσδιορίζει τον πατριωτισμό του κινήματος MAGA. Ο υπερεθνικισμός του Χίτλερ χαρακτηριζόταν από την ταύτισή του με μια κυρίαρχη φυλή, και αυτό προσδιορίζει τις προσπάθειες των παγκοσμιοποιητών να εγκαθιδρύσουν ένα ταξικό σύστημα δύο βαθμίδων εντός των Ηνωμένων Πολιτειών και του κόσμου. Οι παγκοσμιοποιητές, βεβαίως, βλέπουν τους εαυτούς τους στην ανώτερη βαθμίδα αυτού του συστήματος, όπως αυτή αντιπροσωπεύεται από την κυρίαρχη φυλή του Χίτλερ.</w:t>
      </w:r>
    </w:p>
    <w:p>
      <w:pPr>
        <w:pStyle w:val="ArticleBody"/>
        <w:jc w:val="left"/>
      </w:pPr>
      <w:r>
        <w:rPr>
          <w:rFonts w:ascii="Times New Roman" w:hAnsi="Times New Roman" w:eastAsia="Times New Roman" w:cs="Times New Roman"/>
        </w:rPr>
        <w:t>Η τέχνη τοῦ ψεύδεσθαι, τῆς προβολῆς καὶ τῆς κατηγορίας εἶναι γνώρισμα τοῦ δράκοντος, καὶ κλασικὸ παράδειγμα αὐτῆς τῆς μεθοδείας εἶναι νὰ κατηγορεῖ κανείς κάποιον ἄλλον γιὰ πράξεις ἢ θέσεις τὶς ὁποῖες στὴν πραγματικότητα ὁ ἴδιος ἀσπάζεται καὶ ἐφαρμόζει. Αὐτὸ συμβαίνει καθημερινὰ στὴν Ἀμερικὴ καὶ στὸν σημερινὸ κόσμο, καὶ ἀποτελεῖ ἰδιότητα τοῦ διαβόλου, διότι αὐτὸς εἶναι «ὁ κατήγωρ τῶν ἀδελφῶν».</w:t>
      </w:r>
    </w:p>
    <w:p>
      <w:pPr>
        <w:pStyle w:val="ArticleScripture"/>
        <w:jc w:val="left"/>
      </w:pPr>
      <w:r>
        <w:rPr>
          <w:rFonts w:ascii="Times New Roman" w:hAnsi="Times New Roman" w:eastAsia="Times New Roman" w:cs="Times New Roman"/>
        </w:rPr>
        <w:t>Καὶ ἐβλήθη ὁ δράκων ὁ μέγας, ὁ ὄφις ὁ ἀρχαῖος, ὁ καλούμενος Διάβολος καὶ Σατανᾶς, ὁ πλανῶν τὴν οἰκουμένην ὅλην· ἐβλήθη εἰς τὴν γῆν, καὶ οἱ ἄγγελοι αὐτοῦ μετ’ αὐτοῦ ἐβλήθησαν. Καὶ ἤκουσα φωνὴν μεγάλην λέγουσαν ἐν τῷ οὐρανῷ· Τώρα ἦλθεν ἡ σωτηρία καὶ ἡ δύναμις καὶ ἡ βασιλεία τοῦ Θεοῦ ἡμῶν καὶ ἡ ἐξουσία τοῦ Χριστοῦ αὐτοῦ· διότι κατερρίφθη ὁ κατήγωρ τῶν ἀδελφῶν ἡμῶν, ὁ κατηγορῶν αὐτοὺς ἐνώπιον τοῦ Θεοῦ ἡμῶν ἡμέρας καὶ νυκτός. Ἀποκάλυψις 12:9, 10.</w:t>
      </w:r>
    </w:p>
    <w:p>
      <w:pPr>
        <w:pStyle w:val="ArticleBody"/>
        <w:jc w:val="left"/>
      </w:pPr>
      <w:r>
        <w:rPr>
          <w:rFonts w:ascii="Times New Roman" w:hAnsi="Times New Roman" w:eastAsia="Times New Roman" w:cs="Times New Roman"/>
        </w:rPr>
        <w:t>Η Γερμανία του Χίτλερ, η οποία αποτελεί προφητικό παράλληλο των προοδευτικών παγκοσμιοποιητών της εποχής μας, διέθετε έναν σκόπιμα οργανωμένο μηχανισμό προπαγάνδας, όπως ακριβώς και οι σημερινοί προοδευτικοί φιλελεύθεροι, και εκεί ακριβώς βλέπουμε σήμερα να επαναλαμβάνεται το μοτίβο των μεγάλων ψευδών, όπως το προσδιόρισε ο Joseph Goebbels, υπουργός Προπαγάνδας της ναζιστικής Γερμανίας, με τη μαθηματική ακρίβεια μηχανογραφημένων αλγορίθμων μέσω των ποικίλων οδών επικοινωνίας σε ολόκληρο τον πλανήτη γη. (CNN, MSNBC, BBC, NPR, Google, Facebook και ούτω καθεξής).</w:t>
      </w:r>
    </w:p>
    <w:p>
      <w:pPr>
        <w:pStyle w:val="ArticleBody"/>
        <w:jc w:val="left"/>
      </w:pPr>
      <w:r>
        <w:rPr>
          <w:rFonts w:ascii="Times New Roman" w:hAnsi="Times New Roman" w:eastAsia="Times New Roman" w:cs="Times New Roman"/>
        </w:rPr>
        <w:t>Η πυρκαγιά του Ράιχσταγκ υπήρξε ένα σημαντικό γεγονός στην ιστορία της Γερμανίας κατά την περίοδο που οδήγησε στον Β΄ Παγκόσμιο Πόλεμο. Παρέχει μια κλασική περιγραφή των ψευδών που επιτελούν οι προοδευτικοί φιλελεύθεροι παγκοσμιοποιητές στην προσπάθειά τους να επιφέρουν μια παγκόσμια κυβέρνηση. Έλαβε χώρα τη νύχτα της 27ης Φεβρουαρίου 1933, όταν το κτήριο του Ράιχσταγκ στο Βερολίνο, το οποίο στέγαζε το γερμανικό κοινοβούλιο (παράλληλα προς τα κτήρια του Καπιτωλίου των ΗΠΑ της 6ης Ιανουαρίου 2020), παραδόθηκε στις φλόγες.</w:t>
      </w:r>
    </w:p>
    <w:p>
      <w:pPr>
        <w:pStyle w:val="ArticleBody"/>
        <w:jc w:val="left"/>
      </w:pPr>
      <w:r>
        <w:rPr>
          <w:rFonts w:ascii="Times New Roman" w:hAnsi="Times New Roman" w:eastAsia="Times New Roman" w:cs="Times New Roman"/>
        </w:rPr>
        <w:t>Η πυρκαγιά αποδόθηκε σε εμπρησμό και παρείχε ένα πρόσχημα στη ναζιστική κυβέρνηση, υπό την ηγεσία του Αδόλφου Χίτλερ και του Χέρμαν Γκέρινγκ, να προωθήσει το Διάταγμα του Εμπρησμού του Ράιχσταγκ. Το διάταγμα αυτό, το οποίο υπέγραψε ο Γερμανός Πρόεδρος Πάουλ φον Χίντενμπουργκ, ανέστειλε τις πολιτικές ελευθερίες και επέτρεψε τη σύλληψη και την κράτηση πολιτικών αντιπάλων. Αποτέλεσε ένα σημαντικό βήμα για την εδραίωση της ναζιστικής εξουσίας και τη διάβρωση των δημοκρατικών θεσμών στη Γερμανία.</w:t>
      </w:r>
    </w:p>
    <w:p>
      <w:pPr>
        <w:pStyle w:val="ArticleBody"/>
        <w:jc w:val="left"/>
      </w:pPr>
      <w:r>
        <w:rPr>
          <w:rFonts w:ascii="Times New Roman" w:hAnsi="Times New Roman" w:eastAsia="Times New Roman" w:cs="Times New Roman"/>
        </w:rPr>
        <w:t>Εκείνη η πυρκαγιά, την οποία οι περισσότεροι έντιμοι ιστορικοί παραδέχονται ότι προκλήθηκε από ανθρώπους του Χίτλερ, προεικόνιζε τα γεγονότα της 6ης Ιανουαρίου 2020 και την επακόλουθη καταστροφή των συνταγματικών δικαιωμάτων εκείνων οι οποίοι δεν έπρατταν τίποτε που να μην επιτρέπεται πλήρως βάσει των αρχών που βρίσκονται στο Σύνταγμα, ιδίως όταν συγκρίνεται με την αναρχία και την καταστροφή που προκλήθηκαν από τα κινήματα Black Life Matters και Antifa, κινήματα τα οποία οι προοδευτικοί φιλελεύθεροι επαινούν και υποστηρίζουν. Η 6η Ιανουαρίου είναι ο καρπός του δράκοντος και προεικονίστηκε από τους Ναζί της Γερμανίας του Χίτλερ.</w:t>
      </w:r>
    </w:p>
    <w:p>
      <w:pPr>
        <w:pStyle w:val="ArticleBody"/>
        <w:jc w:val="left"/>
      </w:pPr>
      <w:r>
        <w:rPr>
          <w:rFonts w:ascii="Times New Roman" w:hAnsi="Times New Roman" w:eastAsia="Times New Roman" w:cs="Times New Roman"/>
        </w:rPr>
        <w:t>Οι σοσιαλιστές Δημοκρατικοί στις Ηνωμένες Πολιτείες ταυτοποιούν επανειλημμένως τον Τραμπ ως σύμβολο του Χίτλερ, διότι η αρχή επί της οποίας ενεργούν είναι ότι, εάν πεις ένα αρκετά μεγάλο ψεύδος και το επαναλαμβάνεις αδιάκοπα μέσω της προπαγανδιστικής μηχανής των μέσων ενημερώσεώς σου, οι πληβείοι της Μαρίας Αντουανέτας τελικώς θα το πιστέψουν.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Συσπειρωθήτε, λαοί, και θέλετε συντριφθεί· και προσέξατε, πάντες οι από μακρινών χωρών· περιζωσθήτε, και θέλετε συντριφθεί· περιζωσθήτε, και θέλετε συντριφθεί. Συμβουλεύθητε από κοινού, και θέλει ματαιωθεί· λαλείτε λόγον, και δεν θέλει σταθεί· διότι ο Θεός είναι μεθ’ ημών. Επειδή ο Κύριος μού ελάλησε ούτω με κραταιάν χείρα, και με εδίδαξεν να μη περιπατώ εις την οδόν του λαού τούτου, λέγων, Μη λέγετε, Συνωμοσία, εις πάντα προς τα οποία ο λαός ούτος θέλει ειπεί, Συνωμοσία· και μη φοβηθήτε τον φόβον αυτών, μηδέ ταραχθήτε. Τον Κύριον των δυνάμεων, αυτόν αγιάσατε· και αυτός ας είναι ο φόβος σας, και αυτός ας είναι ο τρόμος σας. Και θέλει είσθαι διά αγιαστήριον· αλλά διά λίθον προσκόμματος και διά πέτραν σκανδάλου εις αμφότερους τους οίκους του Ισραήλ, διά παγίδα και διά θηλιά εις τους κατοίκους της Ιερουσαλήμ. Και πολλοί εξ αυτών θέλουσι προσκόψει και πέσει και συντριφθεί και παγιδευθεί και συλληφθεί. Δέσον την μαρτυρίαν, σφράγισον τον νόμον μεταξύ των μαθητών μου. Ησαΐας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Είκοσι Έξι</dc:title>
  <dc:subject>Αποκαλύπτοντας την Προφητική Αφήγηση: Μια Μελέτη του Ενδέκατου Κεφαλαίου του Δανιήλ και των Σύγχρονων Γεγονότων</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