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Είκοσι Επτά</w:t>
      </w:r>
    </w:p>
    <w:p>
      <w:pPr>
        <w:pStyle w:val="ArticleSubtitle"/>
        <w:jc w:val="left"/>
      </w:pPr>
      <w:r>
        <w:rPr>
          <w:rFonts w:ascii="Arial" w:hAnsi="Arial" w:eastAsia="Arial" w:cs="Arial"/>
        </w:rPr>
        <w:t>Αποκαλύπτοντας τα Προφητικά Χαρακτηριστικά της Πονηρής Συνομοσπονδίας: Επιγνώσεις από τον Ησαΐα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Το προφητικό γνώρισμα του δράκοντος είναι η συνομοσπονδία, όπως το προσδιορίζει ο Ησαΐας.</w:t>
      </w:r>
    </w:p>
    <w:p>
      <w:pPr>
        <w:pStyle w:val="ArticleScripture"/>
        <w:jc w:val="left"/>
      </w:pPr>
      <w:r>
        <w:rPr>
          <w:rFonts w:ascii="Times New Roman" w:hAnsi="Times New Roman" w:eastAsia="Times New Roman" w:cs="Times New Roman"/>
        </w:rPr>
        <w:t>Συνάχθητε, λαοί, και θέλετε συντριφθή· και προσέξατε, πάντες οι από μακρυνών τόπων· περιζωσθήτε, και θέλετε συντριφθή· περιζωσθήτε, και θέλετε συντριφθή. Συμβουλεύθητε από κοινού, και θέλει ματαιωθή· λαλήσατε λόγον, και δεν θέλει σταθή· διότι ο Θεός είναι μεθ’ ημών. Διότι ο Κύριος ελάλησε προς εμέ ούτω, με χείρα κραταιάν, και με εδίδαξεν να μη περιπατήσω εν τη οδώ του λαού τούτου, λέγων· Μη είπητε, Συνωμοσία, περί παντός εκείνου περί του οποίου ο λαός ούτος θέλει ειπεί, Συνωμοσία· μηδέ να φοβηθήτε τον φόβον αυτών, μηδέ να ταραχθήτε. Τον Κύριον των δυνάμεων, αυτόν αγιάσατε· και αυτός ας είναι ο φόβος σας, και αυτός ας είναι ο τρόμος σας. Και θέλει είσθαι εις αγιαστήριον· αλλά και εις λίθον προσκόμματος και εις πέτραν σκανδάλου εις τους δύο οίκους του Ισραήλ, εις παγίδα και εις θήραν εις τους κατοίκους της Ιερουσαλήμ. Και πολλοί εξ αυτών θέλουσι προσκόψει και πέσει και συντριφθή και παγιδευθή και πιασθή. Δέσον το μαρτύριον, σφράγισον τον νόμον μεταξύ των μαθητών μου. Ησαΐας 8:9–16.</w:t>
      </w:r>
    </w:p>
    <w:p>
      <w:pPr>
        <w:pStyle w:val="ArticleBody"/>
        <w:jc w:val="left"/>
      </w:pPr>
      <w:r>
        <w:rPr>
          <w:rFonts w:ascii="Times New Roman" w:hAnsi="Times New Roman" w:eastAsia="Times New Roman" w:cs="Times New Roman"/>
        </w:rPr>
        <w:t>Κατά τις έσχατες ημέρες, στον καιρό της σφράγισης των εκατόν σαράντα τεσσάρων χιλιάδων, όταν ο Ησαΐας λέγει: «Δέσον το μαρτύριον, σφράγισον τον νόμον μεταξύ των μαθητών μου», υπάρχει μια «πονηρά συνομοσπονδία» επάνω στον πλανήτη γη. Είναι σημαντικό να κατανοηθεί ότι η ιστορία των Ηνωμένων Πολιτειών, η οποία οδηγεί στον νόμο της Κυριακής, προεικονίζει τα ίδια γεγονότα σε παγκόσμιο επίπεδο.</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Αν και εκείνη πρωτοστατεί, όμως η ίδια κρίση θα επέλθει επάνω στον λαό μας σε όλα τα μέρη του κόσμου.» Testimonies, τόμος 6, σ. 395.</w:t>
      </w:r>
    </w:p>
    <w:p>
      <w:pPr>
        <w:pStyle w:val="ArticleBody"/>
        <w:jc w:val="left"/>
      </w:pPr>
      <w:r>
        <w:rPr>
          <w:rFonts w:ascii="Times New Roman" w:hAnsi="Times New Roman" w:eastAsia="Times New Roman" w:cs="Times New Roman"/>
        </w:rPr>
        <w:t>Η αδελφή Γουάιτ προσδιορίζει προσεκτικά ποια είναι η «πονηρά συνομοσπονδία», και αυτή αντιπροσωπεύει τον προοδευτικό φιλελευθερισμό των συγχρόνων παγκοσμιοποιητών. Καθώς το πράττει αυτό, παραθέτει επανειλημμένως τα προηγούμενα εδάφια του Ησαΐα, τα οποία προσδιορίζουν μια πονηρά συνομοσπονδία κατά τον καιρό της σφραγίσεως των εκατόν τεσσαράκοντα τεσσάρων χιλιάδων.</w:t>
      </w:r>
    </w:p>
    <w:p>
      <w:pPr>
        <w:pStyle w:val="ArticleScripture"/>
        <w:jc w:val="left"/>
      </w:pPr>
      <w:r>
        <w:rPr>
          <w:rFonts w:ascii="Times New Roman" w:hAnsi="Times New Roman" w:eastAsia="Times New Roman" w:cs="Times New Roman"/>
        </w:rPr>
        <w:t>Ο Κύριος διακηρύσσει μέσω του προφήτη Ησαΐα: παρατίθεται το Ησαΐας 8:9–13.</w:t>
      </w:r>
    </w:p>
    <w:p>
      <w:pPr>
        <w:pStyle w:val="ArticleScripture"/>
        <w:jc w:val="left"/>
      </w:pPr>
      <w:r>
        <w:rPr>
          <w:rFonts w:ascii="Times New Roman" w:hAnsi="Times New Roman" w:eastAsia="Times New Roman" w:cs="Times New Roman"/>
        </w:rPr>
        <w:t>«Υπάρχουν εκείνοι που αμφισβητούν αν είναι ορθό για τους Χριστιανούς να ανήκουν στους Ελευθεροτέκτονες και σε άλλες μυστικές εταιρείες. Ας εξετάσουν όλοι αυτοί τις μόλις παρατεθείσες Γραφές. Αν είμαστε πράγματι Χριστιανοί, πρέπει να είμαστε Χριστιανοί παντού, και πρέπει να θεωρούμε και να υπακούμε στη συμβουλή που μας δίνεται, ώστε να μας καταστήσει Χριστιανούς σύμφωνα με το πρότυπο του Λόγου του Θεού.» Evangelism, 617, 618.</w:t>
      </w:r>
    </w:p>
    <w:p>
      <w:pPr>
        <w:pStyle w:val="ArticleBody"/>
        <w:jc w:val="left"/>
      </w:pPr>
      <w:r>
        <w:rPr>
          <w:rFonts w:ascii="Times New Roman" w:hAnsi="Times New Roman" w:eastAsia="Times New Roman" w:cs="Times New Roman"/>
        </w:rPr>
        <w:t>Η πονηρή συνομοσπονδία των εσχάτων ημερών συνδέεται με τους Τέκτονες και άλλες μυστικές εταιρείες. Η θρησκεία της είναι ο πνευματισμός, και αποτελείται από τους τραπεζίτες του κόσμου και τους δισεκατομμυριούχους εμπόρους της γης, οι οποίοι «συγκεντρώνουν τον πλούτο και τη δύναμη του κόσμου» και προωθούν κινήματα όπως το Antifa και το Black Lives Matter, ώστε να υποδαυλίσουν «το πνεύμα της αναταραχής, της εξέγερσης και της αιματοχυσίας» σε «παγκόσμια κλίμακα», σε μια προσπάθεια να αναπαραγάγουν την αναρχία της «Γαλλικής Επανάστασης».</w:t>
      </w:r>
    </w:p>
    <w:p>
      <w:pPr>
        <w:pStyle w:val="ArticleScripture"/>
        <w:jc w:val="left"/>
      </w:pPr>
      <w:r>
        <w:rPr>
          <w:rFonts w:ascii="Times New Roman" w:hAnsi="Times New Roman" w:eastAsia="Times New Roman" w:cs="Times New Roman"/>
        </w:rPr>
        <w:t>«Ο πνευματισμός διακηρύσσει ότι οι άνθρωποι είναι ημίθεοι αδιάπτωτοι· ότι “κάθε νους θα κρίνει τον εαυτό του”· ότι “η αληθινή γνώση θέτει τους ανθρώπους υπεράνω κάθε νόμου”· ότι “όλες οι αμαρτίες που διαπράττονται είναι αθώες”· διότι “ό,τι υπάρχει, είναι ορθό”, και “ο Θεός δεν καταδικάζει”. Τους εσχάτως φαύλους των ανθρώπων τούς παρουσιάζει ως ευρισκομένους στον ουρανό και εκεί υπερυψωμένους. Έτσι διακηρύσσει προς όλους τους ανθρώπους: “Δεν έχει σημασία τι πράττετε· ζήστε όπως σας αρέσει, ο ουρανός είναι η κατοικία σας.” Πλήθη κατ’ αυτόν τον τρόπο οδηγούνται να πιστεύουν ότι η επιθυμία είναι ο ύψιστος νόμος, ότι η ασυδοσία είναι ελευθερία, και ότι ο άνθρωπος είναι υπόλογος μόνο στον εαυτό του.»</w:t>
      </w:r>
    </w:p>
    <w:p>
      <w:pPr>
        <w:pStyle w:val="ArticleScripture"/>
        <w:jc w:val="left"/>
      </w:pPr>
      <w:r>
        <w:rPr>
          <w:rFonts w:ascii="Times New Roman" w:hAnsi="Times New Roman" w:eastAsia="Times New Roman" w:cs="Times New Roman"/>
        </w:rPr>
        <w:t>«Με τέτοια διδασκαλία να παρέχεται ήδη από την πρώτη αρχή της ζωής, όταν η παρόρμηση είναι ισχυρότερη και η απαίτηση για αυτοσυγκράτηση και αγνότητα είναι επιτακτικότατη, πού βρίσκονται τα προπύργια της αρετής; τι πρόκειται να εμποδίσει τον κόσμο από το να γίνει ένα δεύτερο Σόδομα; Ταυτόχρονα, η αναρχία επιδιώκει να σαρώσει κάθε νόμο, όχι μόνο τον θείο, αλλά και τον ανθρώπινο. Η συγκέντρωση του πλούτου και της εξουσίας· οι τεράστιοι συνασπισμοί για τον πλουτισμό των ολίγων εις βάρος των πολλών· οι συνασπισμοί των φτωχότερων τάξεων για την υπεράσπιση των συμφερόντων και των αξιώσεών τους· το πνεύμα της ανησυχίας, της ταραχής και της αιματοχυσίας· η παγκόσμια διάδοση των ίδιων διδασκαλιών που οδήγησαν στη Γαλλική Επανάσταση — όλα τείνουν να εμπλέξουν ολόκληρο τον κόσμο σε έναν αγώνα παρόμοιο με εκείνον που συγκλόνισε τη Γαλλία.» Education, 227, 228.</w:t>
      </w:r>
    </w:p>
    <w:p>
      <w:pPr>
        <w:pStyle w:val="ArticleBody"/>
        <w:jc w:val="left"/>
      </w:pPr>
      <w:r>
        <w:rPr>
          <w:rFonts w:ascii="Times New Roman" w:hAnsi="Times New Roman" w:eastAsia="Times New Roman" w:cs="Times New Roman"/>
        </w:rPr>
        <w:t>Κάθε σκεπτόμενος άνθρωπος οφείλει να αναρωτηθεί τι διαδραματίζεται σε συγκεντρώσεις όπως εκείνες που έλαβαν χώρα προσφάτως στο Νταβός, όπου άνθρωποι εκθέτουν τα σχέδιά τους για τον πλανήτη γη χωρίς καμία μέριμνα για τον υπόλοιπο πληθυσμό της γης. Ποια μυστικά άραγε συζητήθηκαν εκεί; Βεβαίως, το Νταβός είναι απλώς μία από αρκετές μυστικές, περιορισμένης προσβάσεως συναντήσεις των δισεκατομμυριούχων του κόσμου, των τραπεζιτών, των διεφθαρμένων πολιτικών και των ηθικώς διεστραμμένων ανθρώπων, οι οποίοι καταστρώνουν τα υψηλόφρονα σχέδιά τους για τον πλανήτη γη.</w:t>
      </w:r>
    </w:p>
    <w:p>
      <w:pPr>
        <w:pStyle w:val="ArticleScripture"/>
        <w:jc w:val="left"/>
      </w:pPr>
      <w:r>
        <w:rPr>
          <w:rFonts w:ascii="Times New Roman" w:hAnsi="Times New Roman" w:eastAsia="Times New Roman" w:cs="Times New Roman"/>
        </w:rPr>
        <w:t>«Κατά τις έσχατες αυτές ημέρες αναφύονται παράδοξες πλάνες και ανθρωποποίητες θεωρίες, τις οποίες ο Θεός δηλώνει ότι θα συντριβούν σε κομμάτια. Το πνεύμα της πλεονεξίας οδήγησε τους ανθρώπους να επιζητούν κοσμικό όφελος, και με σπατάλη και επίδειξη προσπάθησαν να αποκρύψουν τα πονηρά έργα που διέπραξαν, προκειμένου να επιτύχουν τον σκοπό τους. Άνθρωποι που κατέχουν υψηλές θέσεις εμπιστοσύνης φανέρωσαν αυτή την παράνομη επιθυμία για κέρδος· άσκησαν εκβιασμό και ληστεία, και ικανοποίησαν τα πονηρά πάθη της καρδιάς τους, έως ότου οι πόλεις μας διεφθάρησαν εξαιτίας της ανομίας τους. Ο Θεός έχει δηλώσει ότι θα αποκαλύψει αυτά τα έργα δόλου και ληστείας διά του ίδιου του έργου τους. Σε ορισμένες περιπτώσεις οι κρίσεις του Θεού έχουν ήδη πέσει βαριά επάνω σε αυτές τις πόλεις.»</w:t>
      </w:r>
    </w:p>
    <w:p>
      <w:pPr>
        <w:pStyle w:val="ArticleScripture"/>
        <w:jc w:val="left"/>
      </w:pPr>
      <w:r>
        <w:rPr>
          <w:rFonts w:ascii="Times New Roman" w:hAnsi="Times New Roman" w:eastAsia="Times New Roman" w:cs="Times New Roman"/>
        </w:rPr>
        <w:t>«Ησαΐας 8:8–12 παρατίθεται.» Review and Herald, 18 Ιουλίου 1907.</w:t>
      </w:r>
    </w:p>
    <w:p>
      <w:pPr>
        <w:pStyle w:val="ArticleBody"/>
        <w:jc w:val="left"/>
      </w:pPr>
      <w:r>
        <w:rPr>
          <w:rFonts w:ascii="Times New Roman" w:hAnsi="Times New Roman" w:eastAsia="Times New Roman" w:cs="Times New Roman"/>
        </w:rPr>
        <w:t>Οι πόλεις έχουν διαφθαρεί, όπως προελέχθη στο προηγούμενο απόσπασμα, και αυτή η διαφθορά προκαλείται από την πονηρή συνομοσπονδία του ογδόου κεφαλαίου του Ησαΐα. Έχουν διαφθαρεί από «άνδρες κατέχοντες υψηλές θέσεις εμπιστοσύνης», οι οποίοι «απεκάλυψαν» την «παράνομη επιθυμία τους για κέρδος». Οι διεφθαρμένες πόλεις διακρίνονται ευκόλως σε πολιτείες των οποίων οι γενικοί εισαγγελείς έχουν εκλεγεί με κεφάλαια κομμουνιστών όπως ο George Soros. Αυτό μπορεί να διαφανεί όταν θεσπισμένοι νόμοι παραμένουν ανεφάρμοστοι εξαιτίας διεφθαρμένων πολιτικών στην Ουάσιγκτον, D.C. Μπορεί να διαφανεί από νόμους οι οποίοι εφαρμόζονται μόνον εναντίον εκείνων που βρίσκονται στην αντίπερα όχθη του πολιτικού φάσματος, όπως καταδεικνύεται από πρόσωπα όπως η Nancy Pelosi και ο Adam Schiff.</w:t>
      </w:r>
    </w:p>
    <w:p>
      <w:pPr>
        <w:pStyle w:val="ArticleScripture"/>
        <w:jc w:val="left"/>
      </w:pPr>
      <w:r>
        <w:rPr>
          <w:rFonts w:ascii="Times New Roman" w:hAnsi="Times New Roman" w:eastAsia="Times New Roman" w:cs="Times New Roman"/>
        </w:rPr>
        <w:t>Με το να παραβαίνουμε και να ψευδόμαστε εναντίον του Κυρίου, και να απομακρυνόμαστε από τον Θεό μας, να λαλούμε καταπίεση και αποστασία, να συλλαμβάνουμε και να εκφέρουμε από την καρδιά λόγους ψεύδους. Και η κρίση έχει στραφεί προς τα οπίσω, και η δικαιοσύνη στέκεται μακριά· διότι η αλήθεια έπεσε στην πλατεία, και η ευθύτητα δεν δύναται να εισέλθει. Ναι, η αλήθεια εκλείπει· και όποιος απομακρύνεται από το κακό γίνεται θήραμα· και ο Κύριος το είδε, και δυσαρεστήθηκε επειδή δεν υπήρχε κρίση. Ησαΐας 59:13–15.</w:t>
      </w:r>
    </w:p>
    <w:p>
      <w:pPr>
        <w:pStyle w:val="ArticleBody"/>
        <w:jc w:val="left"/>
      </w:pPr>
      <w:r>
        <w:rPr>
          <w:rFonts w:ascii="Times New Roman" w:hAnsi="Times New Roman" w:eastAsia="Times New Roman" w:cs="Times New Roman"/>
        </w:rPr>
        <w:t>Στο προηγούμενο απόσπασμα από το Review and Herald, οι άνδρες που κατέχουν υψηλές θέσεις εμπιστοσύνης προσδιορίζουν διεφθαρμένους πολιτικούς, των οποίων τα χαρτοφυλάκια της Wall Street πάντοτε υπερβαίνουν και τις καλύτερες δυνατές αποδόσεις, εξαιτίας του νομοθετικού τους έργου με το οποίο νομιμοποιούν για τους εαυτούς τους την «εκμετάλλευση εσωτερικής πληροφόρησης» (“insider trading”), και για κανέναν άλλον. Εξετάστε την ιστορία της Martha Stewart. Οι πόλεις στο απόσπασμα έχουν διαφθαρεί μέσω της πονηρίας τους, και αυτό είναι ιδιαιτέρως εμφανές στις πόλεις και στις πολιτείες που κυβερνώνται από τους παγκοσμιοποιητές Δημοκρατικούς.</w:t>
      </w:r>
    </w:p>
    <w:p>
      <w:pPr>
        <w:pStyle w:val="ArticleBody"/>
        <w:jc w:val="left"/>
      </w:pPr>
      <w:r>
        <w:rPr>
          <w:rFonts w:ascii="Times New Roman" w:hAnsi="Times New Roman" w:eastAsia="Times New Roman" w:cs="Times New Roman"/>
        </w:rPr>
        <w:t>Η πονηρή συνομοσπονδία των εσχάτων ημερών αποτελείται από τον δράκοντα, το θηρίο και τον ψευδοπροφήτη, και το θηρίο και ο ψευδοπροφήτης έχουν τα δικά τους ασεβή προφητικά χαρακτηριστικά, αλλά τα χαρακτηριστικά που είναι τόσο εμφανή στον φιλελεύθερο παγκοσμιοποιητισμό είναι τα γνωρίσματα του δράκοντος.</w:t>
      </w:r>
    </w:p>
    <w:p>
      <w:pPr>
        <w:pStyle w:val="ArticleScripture"/>
        <w:jc w:val="left"/>
      </w:pPr>
      <w:r>
        <w:rPr>
          <w:rFonts w:ascii="Times New Roman" w:hAnsi="Times New Roman" w:eastAsia="Times New Roman" w:cs="Times New Roman"/>
        </w:rPr>
        <w:t>«Αποκάλυψις 17:13–14» παρατίθεται. «Οὗτοι μίαν γνώμην ἔχουσιν». Θα υπάρξει ένας παγκόσμιος δεσμός ενώσεως, μία μεγάλη αρμονία, μία συνομοσπονδία των δυνάμεων του Σατανά. «Καὶ τὴν δύναμιν καὶ ἐξουσίαν αὐτῶν τῷ θηρίῳ διδόασιν». Έτσι εκδηλώνεται η ίδια αυθαίρετη, καταπιεστική εξουσία εναντίον της θρησκευτικής ελευθερίας, της ελευθερίας να λατρεύει κανείς τον Θεό σύμφωνα με τις υπαγορεύσεις της συνειδήσεως, όπως εκδηλώθηκε από τον παπισμό, όταν κατά το παρελθόν καταδίωκε εκείνους που τολμούσαν να αρνηθούν να συμμορφωθούν προς τις θρησκευτικές τελετές και ιεροπραξίες του Ρωμαισμού.</w:t>
      </w:r>
    </w:p>
    <w:p>
      <w:pPr>
        <w:pStyle w:val="ArticleScripture"/>
        <w:jc w:val="left"/>
      </w:pPr>
      <w:r>
        <w:rPr>
          <w:rFonts w:ascii="Times New Roman" w:hAnsi="Times New Roman" w:eastAsia="Times New Roman" w:cs="Times New Roman"/>
        </w:rPr>
        <w:t>«Στον πόλεμο που πρόκειται να διεξαχθεί κατά τις έσχατες ημέρες θα ενωθούν, σε αντίθεση προς τον λαό του Θεού, όλες οι διεφθαρμένες δυνάμεις που έχουν αποστατήσει από την υπακοή στον νόμο του Ιεχωβά. Στον πόλεμο αυτό το Σάββατο της τέταρτης εντολής θα είναι το μεγάλο σημείο αντιδικίας· διότι στην εντολή του Σαββάτου ο μέγας Νομοθέτης ταυτοποιεί τον Εαυτό Του ως τον Δημιουργό των ουρανών και της γης». The Seventh-day Adventist Bible Commentary, 983.</w:t>
      </w:r>
    </w:p>
    <w:p>
      <w:pPr>
        <w:pStyle w:val="ArticleBody"/>
        <w:jc w:val="left"/>
      </w:pPr>
      <w:r>
        <w:rPr>
          <w:rFonts w:ascii="Times New Roman" w:hAnsi="Times New Roman" w:eastAsia="Times New Roman" w:cs="Times New Roman"/>
        </w:rPr>
        <w:t>Στα επόμενα άρθρα θα εξετάσουμε τα προφητικά χαρακτηριστικά του θηρίου και του αποστατημένου Προτεσταντισμού. Είναι σημαντικό να προσδιοριστεί τι έχει αποκαλυφθεί σχετικά με το ποιο πολιτικό κόμμα πρωτοστατεί και κινεί τα νήματα στην επιβολή της κυριακάτικης νομοθεσίας. Βεβαίως, και τα δύο κόμματα (Δημοκρατικό και Ρεπουμπλικανικό) συμπλέουν στο ζήτημα του νόμου της Κυριακής, όπως οι Φαρισαίοι και οι Σαδδουκαίοι στον σταυρό, αλλά δεν υπάρχει κανένας δικαιολογημένος λόγος να υποστηριχθεί ότι η ονομασία του Προτεστάντη ή του αποστατημένου Προτεστάντη μπορεί να συσχετισθεί με το Δημοκρατικό κόμμα, διότι αυτό είναι σαφώς η δύναμη του δράκοντος.</w:t>
      </w:r>
    </w:p>
    <w:p>
      <w:pPr>
        <w:pStyle w:val="ArticleBody"/>
        <w:jc w:val="left"/>
      </w:pPr>
      <w:r>
        <w:rPr>
          <w:rFonts w:ascii="Times New Roman" w:hAnsi="Times New Roman" w:eastAsia="Times New Roman" w:cs="Times New Roman"/>
        </w:rPr>
        <w:t>Η ιστορία της σφραγίσεως των εκατόν σαράντα τεσσάρων χιλιάδων είναι η ιστορία κατά την οποία προσδιορίζεται η πονηρά συνομοσπονδία του Ησαΐα στο όγδοο κεφάλαιο. Η ιστορία αυτή άρχισε στις 11 Σεπτεμβρίου 2001, όταν ο τέταρτος πρόεδρος, ο Μπους ο δεύτερος, βρισκόταν στην εξουσία. Μέσα σε αυτή την ιστορία θα ερχόταν το 2016 ο έκτος πρόεδρος, και αυτός θα αφύπνιζε (θα διήγειρε) ολόκληρη την επικράτεια της Ελλάδος· διότι θα αφύπνιζε τον κόσμο ως προς την πάλη μεταξύ της εξουσίας του δράκοντος και του αποστατικού Προτεσταντισμού, ο οποίος επιτελεί το έργο της αποκαταστάσεως του θηρίου στον θρόνο της γης.</w:t>
      </w:r>
    </w:p>
    <w:p>
      <w:pPr>
        <w:pStyle w:val="ArticleBody"/>
        <w:jc w:val="left"/>
      </w:pPr>
      <w:r>
        <w:rPr>
          <w:rFonts w:ascii="Times New Roman" w:hAnsi="Times New Roman" w:eastAsia="Times New Roman" w:cs="Times New Roman"/>
        </w:rPr>
        <w:t>Το τυφλό, παράλογο μίσος εναντίον του Τραμπ αναγνωρίζεται από πολλούς ως ένα είδος παραφροσύνης, διότι βασίζεται στην ανεντιμότητα και στην άλογη λογική. Ο κόσμος επιχειρεί να ορίσει το αδικαιολόγητο μίσος προς τον Τραμπ, αλλά η πραγματικότητα είναι ότι δεν πρόκειται για μια απλή ανθρώπινη παραφροσύνη εκ μέρους των παγκοσμιοποιητών· είναι η υπερφυσική εκδήλωση της εκπλήρωσης της προφητείας κατά την ιστορία της σφράγισης των εκατόν σαράντα τεσσάρων χιλιάδων.</w:t>
      </w:r>
    </w:p>
    <w:p>
      <w:pPr>
        <w:pStyle w:val="ArticleScripture"/>
        <w:jc w:val="left"/>
      </w:pPr>
      <w:r>
        <w:rPr>
          <w:rFonts w:ascii="Times New Roman" w:hAnsi="Times New Roman" w:eastAsia="Times New Roman" w:cs="Times New Roman"/>
        </w:rPr>
        <w:t>«Ω, μακάρι ο λαός του Θεού να είχε αίσθηση της επερχόμενης καταστροφής χιλιάδων πόλεων, που τώρα είναι σχεδόν παραδομένες στην ειδωλολατρία! Όμως πολλοί από εκείνους που θα έπρεπε να διακηρύττουν την αλήθεια κατηγορούν και καταδικάζουν τους αδελφούς τους. Όταν η μεταστρεπτική δύναμη του Θεού επιπέσει επί των διανοιών, θα επέλθει μια σαφής μεταβολή. Οι άνθρωποι δεν θα έχουν καμιά ροπή προς το να επικρίνουν και να γκρεμίζουν. Δεν θα στέκονται σε θέση που εμποδίζει το φως να λάμψει προς τον κόσμο. Η επικριτικότητά τους, οι κατηγορίες τους, θα παύσουν. Οι δυνάμεις του εχθρού παρατάσσονται για μάχη. Σκληρές συγκρούσεις βρίσκονται ενώπιόν μας. Συσπειρωθείτε, αδελφοί και αδελφές μου, συσπειρωθείτε. Δεθείτε με τον Χριστό. «Μη είπητε, Συμμαχία, περί παντός ό,τι ο λαός ούτος λέγει, Συμμαχία· και τον φόβον αυτού μη φοβηθήτε, μηδέ ταραχθήτε. Τον Κύριον των δυνάμεων, αυτόν αγιάσατε· και αυτός ας είναι ο φόβος σας, και αυτός ας είναι ο τρόμος σας. Και θέλει είσθαι διά αγιαστήριον· αλλά διά λίθον προσκόμματος και διά πέτραν σκανδάλου εις αμφότερους τους οίκους του Ισραήλ, διά παγίδα και διά θηλειάν εις τους κατοίκους της Ιερουσαλήμ. Και πολλοί εξ αυτών θέλουσι προσκόψει και πέσει και συντριφθή και παγιδευθή και πιασθή.»</w:t>
      </w:r>
    </w:p>
    <w:p>
      <w:pPr>
        <w:pStyle w:val="ArticleScripture"/>
        <w:jc w:val="left"/>
      </w:pPr>
      <w:r>
        <w:rPr>
          <w:rFonts w:ascii="Times New Roman" w:hAnsi="Times New Roman" w:eastAsia="Times New Roman" w:cs="Times New Roman"/>
        </w:rPr>
        <w:t>«Ο κόσμος είναι ένα θέατρο. Οι ηθοποιοί, οι κάτοικοί του, ετοιμάζονται να διαδραματίσουν τον ρόλο τους στο τελευταίο μεγάλο δράμα. Ο Θεός έχει παραμερισθεί από την όραση. Ανάμεσα στις μεγάλες μάζες της ανθρωπότητας δεν υπάρχει ενότητα, παρά μόνον όταν οι άνθρωποι συνασπίζονται για να επιτύχουν τους ιδιοτελείς σκοπούς τους. Ο Θεός παρατηρεί. Οι σκοποί Του σε σχέση με τους στασιαστικούς υπηκόους Του θα εκπληρωθούν. Ο κόσμος δεν έχει παραδοθεί στα χέρια των ανθρώπων, μολονότι ο Θεός επιτρέπει στις δυνάμεις της σύγχυσης και της αταξίας να επικρατούν για κάποιο διάστημα. Μια δύναμη εκ των κάτω εργάζεται για να επιφέρει τις τελευταίες μεγάλες σκηνές του δράματος,—τον Σατανά που έρχεται ως Χριστός και ενεργεί με κάθε απάτη της αδικίας ανάμεσα σε εκείνους που συνδέονται μεταξύ τους σε μυστικές εταιρείες. Εκείνοι που ενδίδουν στο πάθος της συνομοσπονδίας εργάζονται για την εκτέλεση των σχεδίων του εχθρού. Το αίτιο θα ακολουθηθεί από το αποτέλεσμα.»</w:t>
      </w:r>
    </w:p>
    <w:p>
      <w:pPr>
        <w:pStyle w:val="ArticleScripture"/>
        <w:jc w:val="left"/>
      </w:pPr>
      <w:r>
        <w:rPr>
          <w:rFonts w:ascii="Times New Roman" w:hAnsi="Times New Roman" w:eastAsia="Times New Roman" w:cs="Times New Roman"/>
        </w:rPr>
        <w:t>«Η παράβαση έχει σχεδόν φθάσει στο όριό της. Σύγχυση γεμίζει τον κόσμο, και μεγάλος τρόμος πρόκειται σύντομα να επέλθει επάνω στους ανθρώπους. Το τέλος είναι πολύ κοντά. Εμείς που γνωρίζουμε την αλήθεια θα πρέπει να προετοιμαζόμαστε για εκείνο που σύντομα θα ξεσπάσει επάνω στον κόσμο ως μια συντριπτική αιφνιδίαση.» Review and Herald, 10 Σεπτεμβρίου 1903.</w:t>
      </w:r>
    </w:p>
    <w:p>
      <w:pPr>
        <w:pStyle w:val="ArticleBody"/>
        <w:jc w:val="left"/>
      </w:pPr>
      <w:r>
        <w:rPr>
          <w:rFonts w:ascii="Times New Roman" w:hAnsi="Times New Roman" w:eastAsia="Times New Roman" w:cs="Times New Roman"/>
        </w:rPr>
        <w:t>Το Ισλάμ του τρίτου αλίμονο πρόκειται να πλήξει «χιλιάδες πόλεις» και ο Λαοδικειακός Αντβεντισμός δεν έχει καμία αίσθηση της επερχόμενης καταστροφής που μέλλει να συμβεί. Κατά τη χρονική περίοδο κατά την οποία η πονηρή συνομοσπονδία του Ησαΐα επιτελεί το έργο της, υπάρχει μία σατανική «δύναμις εκ των κάτω» η οποία «εργάζεται για να επιφέρει τις τελευταίες μεγάλες σκηνές του δράματος», και αυτά τα πράγματα έρχονται ως «συντριπτική έκπληξη». Η παραφροσύνη που ασκείται εναντίον του Trump προκαλείται από μία δύναμη εκ των κάτω. Αποτελεί συστατικό στοιχείο των τελευταίων σκηνών της ιστορίας της γης.</w:t>
      </w:r>
    </w:p>
    <w:p>
      <w:pPr>
        <w:pStyle w:val="ArticleBody"/>
        <w:jc w:val="left"/>
      </w:pPr>
      <w:r>
        <w:rPr>
          <w:rFonts w:ascii="Times New Roman" w:hAnsi="Times New Roman" w:eastAsia="Times New Roman" w:cs="Times New Roman"/>
        </w:rPr>
        <w:t>Αυτό δεν θα πρέπει να εκληφθεί ως επιδοκιμασία προς τον Τραμπ· είναι απλώς ο Λόγος του Θεού, ο οποίος ουδέποτε αστοχεί. Κατά τη σφράγιση των εκατόν σαράντα τεσσάρων χιλιάδων, ο Θεός εκχέει τη δύναμή Του εξ ύψους, ενώ ο Σατανάς ασκεί τη δική του δύναμη εκ των κάτω.</w:t>
      </w:r>
    </w:p>
    <w:p>
      <w:pPr>
        <w:pStyle w:val="ArticleScripture"/>
        <w:jc w:val="left"/>
      </w:pPr>
      <w:r>
        <w:rPr>
          <w:rFonts w:ascii="Times New Roman" w:hAnsi="Times New Roman" w:eastAsia="Times New Roman" w:cs="Times New Roman"/>
        </w:rPr>
        <w:t>«Εάν θέλουμε να έχουμε το πνεύμα και τη δύναμη του αγγέλματος του τρίτου αγγέλου, πρέπει να παρουσιάζουμε τον νόμο και το ευαγγέλιο μαζί, διότι πορεύονται χέρι με χέρι. Καθώς μια δύναμη από κάτω διεγείρει τα τέκνα της απείθειας για να καταργήσουν τον νόμο του Θεού και να καταπατήσουν την αλήθεια ότι ο Χριστός είναι η δικαιοσύνη μας, μια δύναμη από επάνω ενεργεί στις καρδιές εκείνων που είναι πιστοί, για να εξυψώσει τον νόμο και να υψώσει τον Ιησού ως τέλειο Σωτήρα. Εάν η θεία δύναμη δεν εισαχθεί στην εμπειρία του λαού του Θεού, ψευδείς θεωρίες και ιδέες θα αιχμαλωτίσουν τις διάνοιες, ο Χριστός και η δικαιοσύνη Του θα εκλείψουν από την εμπειρία πολλών, και η πίστη τους θα είναι χωρίς δύναμη ή ζωή». Gospel Workers, 161.</w:t>
      </w:r>
    </w:p>
    <w:p>
      <w:pPr>
        <w:pStyle w:val="ArticleBody"/>
        <w:jc w:val="left"/>
      </w:pPr>
      <w:r>
        <w:rPr>
          <w:rFonts w:ascii="Times New Roman" w:hAnsi="Times New Roman" w:eastAsia="Times New Roman" w:cs="Times New Roman"/>
        </w:rPr>
        <w:t>Η εκδήλωση της σατανικής δύναμης, η οποία λαμβάνει χώρα πριν από τον προσεχώς επερχόμενο νόμο της Κυριακής και οδηγεί προς αυτόν, προτυπώνει την κορυφαία πράξη της δύναμης του Σατανά που εκδηλώνεται κατά τον προσεχώς επερχόμενο νόμο της Κυριακής.</w:t>
      </w:r>
    </w:p>
    <w:p>
      <w:pPr>
        <w:pStyle w:val="ArticleScripture"/>
        <w:jc w:val="left"/>
      </w:pPr>
      <w:r>
        <w:rPr>
          <w:rFonts w:ascii="Times New Roman" w:hAnsi="Times New Roman" w:eastAsia="Times New Roman" w:cs="Times New Roman"/>
        </w:rPr>
        <w:t>«Με το διάταγμα που θα επιβάλει την εγκαθίδρυση του Παπισμού κατά παράβαση του νόμου του Θεού, το έθνος μας θα αποκοπεί πλήρως από τη δικαιοσύνη. Όταν ο Προτεσταντισμός θα εκτείνει το χέρι του πάνω από το χάσμα για να πιάσει το χέρι της ρωμαϊκής εξουσίας, όταν θα απλωθεί πάνω από την άβυσσο για να σφίξει τα χέρια με τον Πνευματισμό, όταν, υπό την επιρροή αυτής της τριπλής ένωσης, η χώρα μας θα αποκηρύξει κάθε αρχή του Συντάγματός της ως προτεσταντικής και δημοκρατικής κυβέρνησης και θα λάβει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κοντά». Testimonies, τόμος 5, 451.</w:t>
      </w:r>
    </w:p>
    <w:p>
      <w:pPr>
        <w:pStyle w:val="ArticleBody"/>
        <w:jc w:val="left"/>
      </w:pPr>
      <w:r>
        <w:rPr>
          <w:rFonts w:ascii="Times New Roman" w:hAnsi="Times New Roman" w:eastAsia="Times New Roman" w:cs="Times New Roman"/>
        </w:rPr>
        <w:t>Το κίνητρο που αυτή τη στιγμή αναδύεται από κάτω και εκδηλώνει τη δραστηριότητά του στους παγκοσμιοποιητικούς εκπροσώπους του δράκοντος στις Ηνωμένες Πολιτείες θα αναπαραχθεί στα έθνη του κόσμου μετά την επιβολή του νόμου της Κυριακής. Ακόμη και τώρα, τα έθνη του κόσμου εκδηλώνουν την ίδια υπερφυσική παραφροσύνη σχετικά με τον Τραμπ.</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Μολονότι αυτή προηγείται,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Αυτό που οι Ρεπουμπλικανοί των Ηνωμένων Πολιτειών ορίζουν ως παραφροσύνη εκ μέρους των Δημοκρατικών στην παράλογη αντίθεσή τους προς τον Τραμπ, είναι στην πραγματικότητα μια υπερφυσική εκδήλωση σατανικής δύναμης, η οποία αποτελεί εκπλήρωση του ενδέκατου κεφαλαίου του Δανιήλ, εδάφιο 2. Ο Τραμπ, ο έκτος πρόεδρος από τον καιρό του τέλους, το 1989, επρόκειτο να «ξεσηκώσει» (να αφυπνίσει) τους σοσιαλιστές παγκοσμιοποιητές ολόκληρου του κόσμου. Το μίσος εναντίον του είναι υπερφυσικό και προεικονίζει την εκδήλωση σατανικής δύναμης που καταφθάνει με μεγαλύτερη ένταση κατά τον νόμο της Κυριακής, ο οποίος πρόκειται συντόμως να επιβληθεί.</w:t>
      </w:r>
    </w:p>
    <w:p>
      <w:pPr>
        <w:pStyle w:val="ArticleBody"/>
        <w:jc w:val="left"/>
      </w:pPr>
      <w:r>
        <w:rPr>
          <w:rFonts w:ascii="Times New Roman" w:hAnsi="Times New Roman" w:eastAsia="Times New Roman" w:cs="Times New Roman"/>
        </w:rPr>
        <w:t>Η εκδήλωση της δύναμης εκ των κάτω, σύμφωνα με την αναφορά της αδελφής White, λαμβάνει χώρα κατά τη διάρκεια της πονηρής συνομοσπονδίας, για την οποία προειδοποιεί ο Ησαΐας στο όγδοο κεφάλαιο, και κατά την περίοδο εκείνη συντελείται το σφράγισμα του λαού του Θεού.</w:t>
      </w:r>
    </w:p>
    <w:p>
      <w:pPr>
        <w:pStyle w:val="ArticleScripture"/>
        <w:jc w:val="left"/>
      </w:pPr>
      <w:r>
        <w:rPr>
          <w:rFonts w:ascii="Times New Roman" w:hAnsi="Times New Roman" w:eastAsia="Times New Roman" w:cs="Times New Roman"/>
        </w:rPr>
        <w:t>Περίδεσον τὴν μαρτυρίαν, σφράγισον τὸν νόμον ἐν τοῖς μαθηταῖς μου. Ησαΐας 8:16.</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«Φοβερά θεάματα υπερφυσικού χαρακτήρος θα αποκαλυφθούν σύντομα στους ουρανούς, ως σημείο της δυνάμεως των θαυματουργών δαιμόνων. Τα πνεύματα των δαιμονίων θα εξέλθουν προς τους βασιλείς της γης και προς ολόκληρο τον κόσμο, για να τους καθηλώσουν στην πλάνη και να τους ωθήσουν να ενωθούν με τον Σατανά στον τελευταίο του αγώνα εναντίον της κυβερνήσεως του ουρανού. Διά των μέσων αυτών, άρχοντες και υπήκοοι θα εξαπατηθούν εξίσου. Θα εμφανισθούν πρόσωπα που θα προσποιούνται ότι είναι ο ίδιος ο Χριστός και θα αξιώνουν τον τίτλο και την προσκύνηση που ανήκουν στον Λυτρωτή του κόσμου. Θα επιτελέσουν θαυμαστά θαύματα θεραπείας και θα ισχυρίζονται ότι έχουν αποκαλύψεις από τον ουρανό, οι οποίες αντιφάσκουν προς τη μαρτυρία των Γραφών.»</w:t>
      </w:r>
    </w:p>
    <w:p>
      <w:pPr>
        <w:pStyle w:val="ArticleScripture"/>
        <w:jc w:val="left"/>
      </w:pPr>
      <w:r>
        <w:rPr>
          <w:rFonts w:ascii="Times New Roman" w:hAnsi="Times New Roman" w:eastAsia="Times New Roman" w:cs="Times New Roman"/>
        </w:rPr>
        <w:t>«Ως η επιστέγαση της μεγάλης δράσεως της απάτης, ο ίδιος ο Σατανάς θα υποδυθεί τον Χριστό. Η εκκλησία επί μακρόν ομολογεί ότι προσβλέπει στην έλευση του Σωτήρος ως την ολοκλήρωση των ελπίδων της. Τώρα ο μέγας πλάνος θα καταστήσει τα πράγματα ώστε να φαίνεται ότι ο Χριστός ήλθε. Σε διάφορα μέρη της γης, ο Σατανάς θα φανερωθεί ανάμεσα στους ανθρώπους ως ένα μεγαλοπρεπές ον εκθαμβωτικής λαμπρότητας, που ομοιάζει προς την περιγραφή του Υιού του Θεού την οποία έδωσε ο Ιωάννης στην Αποκάλυψη. Αποκάλυψη 1:13–15. Η δόξα που τον περιβάλλει υπερβαίνει καθετί που έχουν έως τώρα αντικρίσει θνητά μάτια. Η κραυγή του θριάμβου αντηχεί στον αέρα: “Ο Χριστός ήλθε! Ο Χριστός ήλθε!” Ο λαός πίπτει κατά γης προσκυνώντας ενώπιόν του, ενώ εκείνος υψώνει τα χέρια του και προφέρει ευλογία επάνω τους, καθώς ο Χριστός ευλόγησε τους μαθητές Του όταν ήταν επάνω στη γη. Η φωνή του είναι απαλή και ήρεμη, πλην όμως γεμάτη μελωδία. Με πράους, συμπονετικούς τόνους παρουσιάζει ορισμένες από τις ίδιες ευγενικές, επουράνιες αλήθειες που εξέφερε ο Σωτήρας· θεραπεύει τις ασθένειες του λαού και έπειτα, με την προσποιητή ιδιότητά του ως Χριστού, ισχυρίζεται ότι μετέβαλε το Σάββατο σε Κυριακή και διατάζει όλους να αγιάζουν την ημέρα την οποία αυτός ευλόγησε. Δηλώνει ότι όσοι επιμένουν να τηρούν αγία την έβδομη ημέρα βλασφημούν το όνομά του, επειδή αρνούνται να ακούσουν τους αγγέλους του, οι οποίοι απεστάλησαν προς αυτούς με φως και αλήθεια. Αυτή είναι η ισχυρά, σχεδόν ακατανίκητη πλάνη. Όπως οι Σαμαρείτες, οι οποίοι εξαπατήθηκαν από τον Σίμωνα τον μάγο, έτσι και τα πλήθη, από τον ελάχιστο έως τον μέγιστο, προσέχουν σε αυτές τις μαγγανείες, λέγοντας: Αυτός είναι «η μεγάλη δύναμις του Θεού». Πράξεις 8:10.»</w:t>
      </w:r>
    </w:p>
    <w:p>
      <w:pPr>
        <w:pStyle w:val="ArticleScripture"/>
        <w:jc w:val="left"/>
      </w:pPr>
      <w:r>
        <w:rPr>
          <w:rFonts w:ascii="Times New Roman" w:hAnsi="Times New Roman" w:eastAsia="Times New Roman" w:cs="Times New Roman"/>
        </w:rPr>
        <w:t>«Αλλά ο λαός του Θεού δεν θα παραπλανηθεί. Οι διδασκαλίες αυτού του ψευδόχριστου δεν είναι σύμφωνες με τις Γραφές. Η ευλογία του απευθύνεται στους προσκυνητές του θηρίου και της εικόνας του, ακριβώς σε εκείνη την τάξη ανθρώπων επάνω στην οποία η Βίβλος δηλώνει ότι θα εκχυθεί η αμιγής οργή του Θεού.» Η Μεγάλη Διαμάχη,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Είκοσι Επτά</dc:title>
  <dc:subject>Αποκαλύπτοντας τα Προφητικά Χαρακτηριστικά της Πονηρής Συνομοσπονδίας: Επιγνώσεις από τον Ησαΐα</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