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Αριθμός Εκατόν Τριάντα</w:t>
      </w:r>
    </w:p>
    <w:p>
      <w:pPr>
        <w:pStyle w:val="ArticleSubtitle"/>
        <w:jc w:val="left"/>
      </w:pPr>
      <w:r>
        <w:rPr>
          <w:rFonts w:ascii="Arial" w:hAnsi="Arial" w:eastAsia="Arial" w:cs="Arial"/>
        </w:rPr>
        <w:t>Η Προφητική Μετάβαση των Ηνωμένων Πολιτειών: Από το Έκτο Βασίλειο στην Τριπλή Ένωση</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Όταν οι Ηνωμένες Πολιτείες επιβάλουν τον επικείμενο κυριακάτικο νόμο, θα παύσουν να είναι η έκτη βασιλεία της βιβλικής προφητείας και θα μεταβούν ώστε να αποτελέσουν το ένα τρίτο της τριπλής ένωσης της Σύγχρονης Ρώμης. Ο πρόεδρος που θα επιβάλει τον κυριακάτικο νόμο θα είναι ο τελευταίος πρόεδρος, και θα είναι Ρεπουμπλικανός πρόεδρος. Αυτό τεκμηριώνεται επί τη βάσει δύο μαρτύρων.</w:t>
      </w:r>
    </w:p>
    <w:p>
      <w:pPr>
        <w:pStyle w:val="ArticleBody"/>
        <w:jc w:val="left"/>
      </w:pPr>
      <w:r>
        <w:rPr>
          <w:rFonts w:ascii="Times New Roman" w:hAnsi="Times New Roman" w:eastAsia="Times New Roman" w:cs="Times New Roman"/>
        </w:rPr>
        <w:t>Ο Αβραάμ Λίνκολν, ο οποίος ήταν ο πρώτος Ρεπουμπλικανός πρόεδρος, «μίλησε» τη Διακήρυξη της Χειραφέτησης το 1863, η οποία αποτελούσε το μεσαίο ορόσημο του «μιλείν» στην προφητική ιστορία του θηρίου της γης. Όταν ο Λίνκολν «μίλησε» τη Διακήρυξη της Χειραφέτησης, το 1863, ήταν ο πρώτος Ρεπουμπλικανός πρόεδρος, τυποποιώντας έτσι τον τελευταίο Ρεπουμπλικανό πρόεδρο. Ο Αβραάμ Λίνκολν αντιπροσωπεύει το τελευταίο ορόσημο της πρώτης περιόδου του θηρίου της γης και επίσης το πρώτο ορόσημο της δεύτερης περιόδου του θηρίου της γης. Ο Ιησούς πάντοτε απεικονίζει το τέλος διά της αρχής. Όταν το θηρίο της γης μιλήσει ως δράκων, στο τέλος της τελευταίας από τις δύο περιόδους, ο πρόεδρος θα είναι Ρεπουμπλικανός πρόεδρος, όπως προτυπώνεται από τον Λίνκολν.</w:t>
      </w:r>
    </w:p>
    <w:p>
      <w:pPr>
        <w:pStyle w:val="ArticleBody"/>
        <w:jc w:val="left"/>
      </w:pPr>
      <w:r>
        <w:rPr>
          <w:rFonts w:ascii="Times New Roman" w:hAnsi="Times New Roman" w:eastAsia="Times New Roman" w:cs="Times New Roman"/>
        </w:rPr>
        <w:t>Το δεύτερο τεκμήριο ότι ο τελευταίος πρόεδρος είναι Ρεπουμπλικανός πρόεδρος είναι η περίοδος που άρχισε κατά τον καιρό του τέλους, το 1989, με τον Ronald Reagan. Η προφητική περίοδος από το 1989 έως τον προσεχώς ερχόμενο νόμο της Κυριακής έχει παρασταθεί από την προφητική περίοδο προετοιμασίας για την ανάληψη του θρόνου από την παπική Ρώμη στην ιστορία του 508 έως 538. Εκείνη η προφητική περίοδος προετοιμασίας για την ενδυνάμωση του αντιχρίστου το 538 προτυπώθηκε από τα τριάντα έτη της προετοιμασίας του Χριστού, δηλαδή από τη γέννησή Του έως το βάπτισμά Του.</w:t>
      </w:r>
    </w:p>
    <w:p>
      <w:pPr>
        <w:pStyle w:val="ArticleBody"/>
        <w:jc w:val="left"/>
      </w:pPr>
      <w:r>
        <w:rPr>
          <w:rFonts w:ascii="Times New Roman" w:hAnsi="Times New Roman" w:eastAsia="Times New Roman" w:cs="Times New Roman"/>
        </w:rPr>
        <w:t>ο αντίχριστος είχε μια περίοδο προετοιμασίας τριάντα ετών που παραποιούσε τα τριάντα έτη προετοιμασίας του Χριστού. Μια περίοδος προετοιμασίας τριάντα ετών για τον Χριστό, και επίσης για τον αντίχριστο, παρέχει δύο μάρτυρες για μια περίοδο προετοιμασίας προς τη θεραπεία του θανατηφόρου τραύματος κατά τον προσεχώς επερχόμενο νόμο της Κυριακής. Η περίοδος εκείνη της προετοιμασίας άρχισε κατά τον καιρό του τέλους, το 1989, ακριβώς όπως η περίοδος προετοιμασίας του Χριστού άρχισε όταν γεννήθηκε, πράγμα που σηματοδότησε τον καιρό του τέλους στην προφητική Του ιστορία.</w:t>
      </w:r>
    </w:p>
    <w:p>
      <w:pPr>
        <w:pStyle w:val="ArticleBody"/>
        <w:jc w:val="left"/>
      </w:pPr>
      <w:r>
        <w:rPr>
          <w:rFonts w:ascii="Times New Roman" w:hAnsi="Times New Roman" w:eastAsia="Times New Roman" w:cs="Times New Roman"/>
        </w:rPr>
        <w:t>Πριν από τον τελευταίο πρόεδρο, το εδάφιο δύο του Δανιήλ ένδεκα διδάσκει ότι θα υπάρξουν έξι πρόεδροι που φθάνουν έως τον πλούσιο πρόεδρο, ο οποίος «διεγείρει» το βασίλειο των παγκοσμιοποιητών. Ο πρώτος από αυτούς τους έξι προέδρους ήταν ο Ronald Reagan, Ρεπουμπλικανός. Ο Ronald Reagan και ο Abraham Lincoln παρέχουν τους δύο μάρτυρες. Το ορόσημο της εξέγερσης του 1863, και η γραμμή των προέδρων που αρχίζει το 1989, προσδιορίζουν με ακρίβεια τα χαρακτηριστικά του τελικού προέδρου των Ηνωμένων Πολιτειών.</w:t>
      </w:r>
    </w:p>
    <w:p>
      <w:pPr>
        <w:pStyle w:val="ArticleBody"/>
        <w:jc w:val="left"/>
      </w:pPr>
      <w:r>
        <w:rPr>
          <w:rFonts w:ascii="Times New Roman" w:hAnsi="Times New Roman" w:eastAsia="Times New Roman" w:cs="Times New Roman"/>
        </w:rPr>
        <w:t>Ο Ronald Reagan αποτελεί σύμβολο του πρώτου και, επομένως, απεικονίζει τον τελευταίο. Ο Reagan ήταν πρώην αστέρας των μέσων ενημέρωσης, πρώην Δημοκρατικός που είχε προσχωρήσει στους Ρεπουμπλικανούς. Ήταν γνωστός για την προκλητική χρήση της αγγλικής γλώσσας. Ήταν γνωστός για την αίσθηση του χιούμορ του. Ήταν δηλωμένος Προτεστάντης, ο οποίος κατέδειξε ότι δεν κατανοούσε αληθινά τι σήμαινε ο Προτεσταντισμός, όταν σύναψε συμμαχία με τον αντίχριστο της βιβλικής προφητείας.</w:t>
      </w:r>
    </w:p>
    <w:p>
      <w:pPr>
        <w:pStyle w:val="ArticleBody"/>
        <w:jc w:val="left"/>
      </w:pPr>
      <w:r>
        <w:rPr>
          <w:rFonts w:ascii="Times New Roman" w:hAnsi="Times New Roman" w:eastAsia="Times New Roman" w:cs="Times New Roman"/>
        </w:rPr>
        <w:t>Ήταν φιλοαμερικανός και, από πολιτική άποψη, ατρόμητος. Είχε προηγηθεί αυτού ο πλέον αναποτελεσματικός πρόεδρος εκείνης της εποχής της σύγχρονης πολιτικής, και ο προκάτοχός του είχε υποκύψει στις απαιτήσεις του ριζοσπαστικού Ισλάμ. Ίσως το πλέον σημαντικό πράγμα που δήλωσε, και για το οποίο του αποδίδεται η πραγμάτωσή του, ήταν όταν είπε: «Κύριε Γκορμπατσώφ, γκρεμίστε αυτό το τείχος».</w:t>
      </w:r>
    </w:p>
    <w:p>
      <w:pPr>
        <w:pStyle w:val="ArticleBody"/>
        <w:jc w:val="left"/>
      </w:pPr>
      <w:r>
        <w:rPr>
          <w:rFonts w:ascii="Times New Roman" w:hAnsi="Times New Roman" w:eastAsia="Times New Roman" w:cs="Times New Roman"/>
        </w:rPr>
        <w:t>Ο Donald Trump είναι σύμβολο του εσχάτου, και γι’ αυτό έχει απεικονισθεί από τον πρώτο. Ο Trump υπήρξε πρώην αστέρας των μέσων ενημερώσεως, πρώην Δημοκρατικός που είχε προσχωρήσει στους Ρεπουμπλικανούς. Είναι γνωστός για τον προκλητικό τρόπο με τον οποίο χρησιμοποιεί την αγγλική γλώσσα. Είναι γνωστός για την αίσθηση του χιούμορ του. Είναι δηλωμένος Προτεστάντης, ο οποίος έχει καταδείξει ότι δεν κατανοεί αληθινά τι σημαίνει Προτεσταντισμός, και θα συνάψει συμμαχία με τον αντίχριστο της βιβλικής προφητείας κατά τον προσεχώς ερχόμενο νόμο της Κυριακής.</w:t>
      </w:r>
    </w:p>
    <w:p>
      <w:pPr>
        <w:pStyle w:val="ArticleBody"/>
        <w:jc w:val="left"/>
      </w:pPr>
      <w:r>
        <w:rPr>
          <w:rFonts w:ascii="Times New Roman" w:hAnsi="Times New Roman" w:eastAsia="Times New Roman" w:cs="Times New Roman"/>
        </w:rPr>
        <w:t>Είναι φιλοαμερικανός και πολιτικώς ατρόμητος. Προηγήθηκε αυτού ο πλέον αναποτελεσματικός πρόεδρος εκείνης της εποχής της σύγχρονης πολιτικής, και όταν επανεκλεγεί το 2024, θα έχει και πάλι προηγηθεί αυτού ο νέος πλέον αναποτελεσματικός πρόεδρος στην εποχή της σύγχρονης πολιτικής. Και στις δύο περιπτώσεις, οι προκάτοχοί του είναι γνωστοί για την υποταγή τους στις απαιτήσεις του ριζοσπαστικού Ισλάμ. Ασφαλώς, το πλέον σημαντικό πράγμα που έχει ποτέ δηλώσει, και για το οποίο θα του αποδοθούν τα εύσημα ότι το πραγματοποίησε, είναι το εξής: «Χτίστε το τείχος».</w:t>
      </w:r>
    </w:p>
    <w:p>
      <w:pPr>
        <w:pStyle w:val="ArticleBody"/>
        <w:jc w:val="left"/>
      </w:pPr>
      <w:r>
        <w:rPr>
          <w:rFonts w:ascii="Times New Roman" w:hAnsi="Times New Roman" w:eastAsia="Times New Roman" w:cs="Times New Roman"/>
        </w:rPr>
        <w:t>Αυτό δεν σημαίνει ότι ο Jimmy Carter, ο Barack Hussein Obama και ο Joe Biden δεν υπήρξαν εξαιρετικά αποτελεσματικοί κατά τις προεδρίες τους· απλώς η αποτελεσματικότητά τους βασιζόταν στο έργο τους να καταστρέψουν τις αρχές που είναι κατοχυρωμένες στο Σύνταγμα των Ηνωμένων Πολιτειών, το ίδιο το έγγραφο που ο καθένας τους είχε ορκιστεί να τηρεί και να προστατεύει, σε συνδυασμό με το γεγονός ότι ο Carter επέτρεψε στο Ισλάμ να κρατά ομήρους έως την εκλογή του Reagan, ότι ο Obama πραγματοποίησε περιοδεία απολογίας προς τον ισλαμικό κόσμο και έδωσε τουλάχιστον ένα δισεκατομμύριο δολάρια σε μετρητά στην κύρια τράπεζα του ριζοσπαστικού Ισλάμ, και ότι το ιστορικό υποστήριξης του Ισλάμ από τον Biden είναι υπερβολικά εκτενές για να απαριθμηθεί.</w:t>
      </w:r>
    </w:p>
    <w:p>
      <w:pPr>
        <w:pStyle w:val="ArticleBody"/>
        <w:jc w:val="left"/>
      </w:pPr>
      <w:r>
        <w:rPr>
          <w:rFonts w:ascii="Times New Roman" w:hAnsi="Times New Roman" w:eastAsia="Times New Roman" w:cs="Times New Roman"/>
        </w:rPr>
        <w:t>Ο Ρόναλντ Ρήγκαν επιτέλεσε το έργο της κατεδάφισης του συμβολικού τείχους που ονομάζεται «το Σιδηρούν Παραπέτασμα», και στις 11 Νοεμβρίου 1989 το Τείχος του Βερολίνου έπεσε, για να σημάνει εκείνη την πνευματική κατάκτηση με ένα κυριολεκτικό ορόσημο. Ο Τραμπ θα κατεδαφίσει το συμβολικό τείχος του διαχωρισμού Εκκλησίας και Κράτους, και το τρίτο Ουαί θα παράσχει ένα κυριολεκτικό ορόσημο εκείνου του γεγονότος. Εκείνο το γεγονός θα ολοκληρώσει την περίοδο της σφράγισης των εκατόν σαράντα τεσσάρων χιλιάδων, η οποία άρχισε με την έλευση του Ισλάμ του τρίτου Ουαί, το οποίο παρείχε ένα κυριολεκτικό ορόσημο για να καταδείξει ότι το πνευματικό έργο της περιόδου της σφράγισης είχε αρχίσει. Η 7η Οκτωβρίου 2023 παρείχε το μέσον σημείο των τριών κυριολεκτικών ιστορικών δεικτών του χρόνου της σφράγισης των εκατόν σαράντα τεσσάρων χιλιάδων.</w:t>
      </w:r>
    </w:p>
    <w:p>
      <w:pPr>
        <w:pStyle w:val="ArticleBody"/>
        <w:jc w:val="left"/>
      </w:pPr>
      <w:r>
        <w:rPr>
          <w:rFonts w:ascii="Times New Roman" w:hAnsi="Times New Roman" w:eastAsia="Times New Roman" w:cs="Times New Roman"/>
        </w:rPr>
        <w:t>Εν μέσω εκείνης της ιστορίας της σφραγίσεως, ο έκτος πρόεδρος από τον καιρό του Ronald Reagan δολοφονήθηκε συμβολικώς και πολιτικώς από το θηρίο που αναβαίνει από την άβυσσο. Το θηρίο από την άβυσσο στην αρχή του χρόνου της σφραγίσεως ήταν το Ισλάμ, αντιπροσωπεύοντας τον Mohammed, σύμβολο ψευδοπροφήτου. Το θηρίο από την άβυσσο στο τέλος του χρόνου της σφραγίσεως είναι το θηρίο της θαλάσσης του Καθολικισμού, του οποίου τότε θεραπεύεται η θανατηφόρος πληγή. Το θηρίο από την άβυσσο που αναβαίνει στο μέσον του χρόνου της σφραγίσεως είναι το θηρίο της αθεΐας, ο δράκων. Το δρακόντειο θηρίο από την άβυσσο, στο μέσον του χρόνου της σφραγίσεως, θανατώνει τους δύο μάρτυρες στην Αποκάλυψη, κεφάλαιο ένδεκα.</w:t>
      </w:r>
    </w:p>
    <w:p>
      <w:pPr>
        <w:pStyle w:val="ArticleBody"/>
        <w:jc w:val="left"/>
      </w:pPr>
      <w:r>
        <w:rPr>
          <w:rFonts w:ascii="Times New Roman" w:hAnsi="Times New Roman" w:eastAsia="Times New Roman" w:cs="Times New Roman"/>
        </w:rPr>
        <w:t>Η φιλοδουλοκτητική δρακόντεια παράταξη των Δημοκρατικών στον Εμφύλιο Πόλεμο των ΗΠΑ κυριολεκτικώς θανάτωσε τον πρώτο Ρεπουμπλικανό πρόεδρο. Ο Εμφύλιος Πόλεμος έληξε επισήμως στις 9 Απριλίου 1865, και ο Λίνκολν απέθανε μία εβδομάδα αργότερα, στις 15, μολονότι είχε πυροβοληθεί την προηγουμένη ημέρα. Ο πόλεμος έληξε κατά το Σάββατο της εβδόμης ημέρας, και ο Λίνκολν απέθανε κατά το Σάββατο της εβδόμης ημέρας.</w:t>
      </w:r>
    </w:p>
    <w:p>
      <w:pPr>
        <w:pStyle w:val="ArticleBody"/>
        <w:jc w:val="left"/>
      </w:pPr>
      <w:r>
        <w:rPr>
          <w:rFonts w:ascii="Times New Roman" w:hAnsi="Times New Roman" w:eastAsia="Times New Roman" w:cs="Times New Roman"/>
        </w:rPr>
        <w:t>Οι παγκοσμιοποιητές, οι οποίοι είχαν αφυπνιστεί (υποκινηθεί) εναντίον του πλούσιου και ισχυρού προέδρου, διέπραξαν μια πολιτική δολοφονία στις 3 Νοεμβρίου 2020. Εκείνο το θηρίο από την άβυσσο αντιπροσώπευε το θηρίο-δράκοντα, το οποίο συμβολικά εφόνευσε τον τελευταίο ρεπουμπλικανό πρόεδρο, όπως προτυπώνεται από τον κατά γράμμα θάνατο του πρώτου ρεπουμπλικανού προέδρου. Ο Λόγος του Θεού προσδιορίζει ότι, αφού ο κόσμος χάρηκε για τον θάνατό του, αυτός θα σταθεί επί των ποδών του. Τώρα βρισκόμαστε στο 2024, και είναι προφανές ότι ο Τραμπ έχει επανέλθει στη ζωή, παρά όλον τον δικαστικό πόλεμο, τα ψεύδη, την προπαγάνδα και τα χρήματα που εκτοξεύονται εναντίον του.</w:t>
      </w:r>
    </w:p>
    <w:p>
      <w:pPr>
        <w:pStyle w:val="ArticleBody"/>
        <w:jc w:val="left"/>
      </w:pPr>
      <w:r>
        <w:rPr>
          <w:rFonts w:ascii="Times New Roman" w:hAnsi="Times New Roman" w:eastAsia="Times New Roman" w:cs="Times New Roman"/>
        </w:rPr>
        <w:t>Στη διαμάχη που εκδηλώνεται στις Ηνωμένες Πολιτείες και, κατ’ αυτόν τον τρόπο, προεικονίζει την ίδια διαμάχη στον κόσμο, μια σατανική δύναμη από κάτω θα αναδυθεί κατά τον καιρό που η δύναμη του Θεού, όπως αντιπροσωπεύεται από την όψιμη βροχή, κατέρχεται από πάνω.</w:t>
      </w:r>
    </w:p>
    <w:p>
      <w:pPr>
        <w:pStyle w:val="ArticleBody"/>
        <w:jc w:val="left"/>
      </w:pPr>
      <w:r>
        <w:rPr>
          <w:rFonts w:ascii="Times New Roman" w:hAnsi="Times New Roman" w:eastAsia="Times New Roman" w:cs="Times New Roman"/>
        </w:rPr>
        <w:t>Στην ιστορία από την 11η Σεπτεμβρίου 2001 έως τον σύντομα επερχόμενο νόμο της Κυριακής στις Ηνωμένες Πολιτείες, το Ισλάμ του τρίτου Ουαί εξήλθε από την άβυσσο ως καπνός, συμβολίζοντας τον καπνό των καιομένων κτηρίων στην αρχή εκείνης της ιστορίας. Το 2016, ο κομμουνιστικός «γουοκισμός» των παγκοσμιοποιητών ανήλθε για να θανατώσει τους δύο μάρτυρες. Έπειτα, κατά τον σύντομα επερχόμενο νόμο της Κυριακής, ο παπισμός, ο οποίος τότε θα καταστεί το όγδοο θηρίο το οποίο είναι εκ των επτά, θα ανέλθει στον θρόνο της γης καθώς η θανατηφόρος πληγή του θα θεραπεύεται.</w:t>
      </w:r>
    </w:p>
    <w:p>
      <w:pPr>
        <w:pStyle w:val="ArticleBody"/>
        <w:jc w:val="left"/>
      </w:pPr>
      <w:r>
        <w:rPr>
          <w:rFonts w:ascii="Times New Roman" w:hAnsi="Times New Roman" w:eastAsia="Times New Roman" w:cs="Times New Roman"/>
        </w:rPr>
        <w:t>Τα θηρία που αντιπροσωπεύουν την εξουσία η οποία ανέρχεται από κάτω, κατά τον καιρό που η όψιμη βροχή εκχέεται ως η δύναμη από άνω, αντιπροσωπεύουν μία προφητική «Αλήθεια». Το πρώτο που πρόκειται να αναβεί ως καπνός είναι το Ισλάμ του τρίτου Ουαί, κατά τον χρόνο που η πρώτη φωνή του δέκατου ογδόου κεφαλαίου της Αποκαλύψεως ηχεί, και αναβαίνει όταν η όψιμη βροχή αρχίζει να «μετράται». Το τελευταίο θηρίο που αναβαίνει είναι ο παπισμός, κατά τον χρόνο που η δεύτερη φωνή του δέκατου ογδόου κεφαλαίου της Αποκαλύψεως ηχεί, και αναβαίνει όταν η όψιμη βροχή εκχέεται χωρίς μέτρο.</w:t>
      </w:r>
    </w:p>
    <w:p>
      <w:pPr>
        <w:pStyle w:val="ArticleBody"/>
        <w:jc w:val="left"/>
      </w:pPr>
      <w:r>
        <w:rPr>
          <w:rFonts w:ascii="Times New Roman" w:hAnsi="Times New Roman" w:eastAsia="Times New Roman" w:cs="Times New Roman"/>
        </w:rPr>
        <w:t>Το πρώτο προτυπώνει το τελευταίο, και το θηρίο που αναβαίνει στο μέσον είναι το θηρίο του αθεϊστικού παγκοσμιοποιημού, το οποίο εφόνευσε δύο μάρτυρες το 2020. Ο ένας μάρτυρας ήταν το Προτεσταντικό κέρας, και ο άλλος ήταν το Ρεπουμπλικανικό κέρας. Η εξέγερση και η αναρχία που συνδέονται με το θηρίο του αθεϊσμού παριστάνονται από το δέκατο τρίτο γράμμα του εβραϊκού αλφαβήτου, και εκείνο το θηρίο από την άβυσσο ήλθε ανάμεσα στο πρώτο και στο τελευταίο θηρίο από την άβυσσο, πράγμα που διαμορφώνει τον ορισμό της εβραϊκής λέξεως «αλήθεια», έστω και αν πρόκειται για αλήθεια που προσδιορίζει τη σατανική δύναμη η οποία έρχεται εκ των κάτω κατά τον καιρό που η επουράνια δύναμη έρχεται εκ των άνω.</w:t>
      </w:r>
    </w:p>
    <w:p>
      <w:pPr>
        <w:pStyle w:val="ArticleBody"/>
        <w:jc w:val="left"/>
      </w:pPr>
      <w:r>
        <w:rPr>
          <w:rFonts w:ascii="Times New Roman" w:hAnsi="Times New Roman" w:eastAsia="Times New Roman" w:cs="Times New Roman"/>
        </w:rPr>
        <w:t>Τρεις και ήμισυ ημέρες αφότου θανατώθηκαν οι δύο μάρτυρες, άρχισε να ηχεί μια «ενδιάμεση φωνή». Ήταν «φωνὴ βοῶντος ἐν τῇ ἐρήμῳ». Εκείνη η φωνή ήταν το «τέλος» της φωνής του αγγελιαφόρου που ετοιμάζει την οδό για τον Άγγελο της Διαθήκης, και η αρχή της φωνής του Ηλία, που καλεί άνδρες και γυναίκες στο Όρος Κάρμηλος.</w:t>
      </w:r>
    </w:p>
    <w:p>
      <w:pPr>
        <w:pStyle w:val="ArticleScripture"/>
        <w:jc w:val="left"/>
      </w:pPr>
      <w:r>
        <w:rPr>
          <w:rFonts w:ascii="Times New Roman" w:hAnsi="Times New Roman" w:eastAsia="Times New Roman" w:cs="Times New Roman"/>
        </w:rPr>
        <w:t>«Αδελφοί και αδελφές, είθε να μπορούσα να πω κάτι που να σας αφυπνίσει ως προς τη σπουδαιότητα αυτού του καιρού, τη σημασία των γεγονότων που τώρα λαμβάνουν χώρα. Εφιστώ την προσοχή σας στις επιθετικές κινήσεις που τώρα γίνονται για τον περιορισμό της θρησκευτικής ελευθερίας. Το αγιασμένο υπόμνημα του Θεού έχει καταρριφθεί, και στη θέση του στέκεται ενώπιον του κόσμου ένα ψευδές σάββατο, που δεν φέρει καμία αγιότητα. Και ενώ οι εξουσίες του σκότους διεγείρουν τα στοιχεία από κάτω, ο Κύριος Θεός του ουρανού αποστέλλει δύναμη από επάνω, για να αντιμετωπίσει την επείγουσα αυτή ανάγκη, εγείροντας τους ζώντες φορείς Του ώστε να υψώσουν τον νόμο του ουρανού. Τώρα, αυτήν ακριβώς τη στιγμή, είναι ο καιρός μας να εργασθούμε σε ξένες χώρες. Καθώς η Αμερική, η γη της θρησκευτικής ελευθερίας, θα ενωθεί με τον παπισμό εξαναγκάζοντας τη συνείδηση και υποχρεώνοντας τους ανθρώπους να τιμούν το ψευδές σάββατο, οι λαοί κάθε χώρας επάνω στην υδρόγειο θα οδηγηθούν να ακολουθήσουν το παράδειγμά της. Ο λαός μας δεν είναι ούτε κατά το ήμισυ αφυπνισμένος, ώστε να πράξει ό,τι είναι στην εξουσία του, με τα μέσα που έχει στη διάθεσή του, για να επεκτείνει το μήνυμα της προειδοποίησης.»</w:t>
      </w:r>
    </w:p>
    <w:p>
      <w:pPr>
        <w:pStyle w:val="ArticleScripture"/>
        <w:jc w:val="left"/>
      </w:pPr>
      <w:r>
        <w:rPr>
          <w:rFonts w:ascii="Times New Roman" w:hAnsi="Times New Roman" w:eastAsia="Times New Roman" w:cs="Times New Roman"/>
        </w:rPr>
        <w:t>«Ο Κύριος ο Θεός του ουρανού δεν θα επιφέρει επάνω στον κόσμο τις κρίσεις Του για την ανυπακοή και την παράβαση, προτού αποστείλει τους φύλακές Του να δώσουν την προειδοποίηση. Δεν θα κλείσει τον καιρό της δοκιμασίας, έως ότου το μήνυμα κηρυχθεί σαφέστερα. Ο νόμος του Θεού πρέπει να μεγαλυνθεί· οι αξιώσεις του πρέπει να παρουσιαστούν στον αληθινό, ιερό τους χαρακτήρα, ώστε ο λαός να οδηγηθεί να αποφασίσει υπέρ ή κατά της αλήθειας. Πλην όμως, το έργο θα συντελεστεί ταχέως εν δικαιοσύνη. Το μήνυμα της δικαιοσύνης του Χριστού πρέπει να αντηχήσει από το ένα άκρο της γης έως το άλλο, για να προετοιμάσει την οδό του Κυρίου. Αυτή είναι η δόξα του Θεού, η οποία ολοκληρώνει το έργο του τρίτου αγγέλου». Testimonies, volume 6, 18, 19.</w:t>
      </w:r>
    </w:p>
    <w:p>
      <w:pPr>
        <w:pStyle w:val="ArticleBody"/>
        <w:jc w:val="left"/>
      </w:pPr>
      <w:r>
        <w:rPr>
          <w:rFonts w:ascii="Times New Roman" w:hAnsi="Times New Roman" w:eastAsia="Times New Roman" w:cs="Times New Roman"/>
        </w:rPr>
        <w:t>Το μήνυμα που άρχισε στα τέλη Ιουλίου του 2023 τώρα «διακηρύσσει ευδιάκριτα» την «προειδοποίηση», προσδιορίζοντας «τη σπουδαιότητα αυτού του καιρού, τη σημασία των γεγονότων που τώρα λαμβάνουν χώρα». Προσδιορίζει ευδιάκριτα «τις δυνάμεις του σκότους» που «διεγείρουν τα στοιχεία από κάτω», και ότι «ο Κύριος Θεός του ουρανού» άρχισε να «στέλνει δύναμη από επάνω» στις 11 Σεπτεμβρίου 2001. «Ηχεί» «το μήνυμα της δικαιοσύνης του Χριστού» «από το ένα άκρο της γης έως το άλλο». Είναι πλέον καιρός να «αφυπνισθούμε» «ως προς τη σπουδαιότητα αυτού του καιρού», διότι ο Θεός πρόκειται τώρα να αρχίσει να «στείλει επάνω στον κόσμο τις κρίσεις Του για την ανυπακοή και την παράβαση».</w:t>
      </w:r>
    </w:p>
    <w:p>
      <w:pPr>
        <w:pStyle w:val="ArticleBody"/>
        <w:jc w:val="left"/>
      </w:pPr>
      <w:r>
        <w:rPr>
          <w:rFonts w:ascii="Times New Roman" w:hAnsi="Times New Roman" w:eastAsia="Times New Roman" w:cs="Times New Roman"/>
        </w:rPr>
        <w:t>Η γραμμή προφητείας που παριστάνεται με το 1989 ως τον καιρό τοῦ τέλους στο εδάφιο σαράντα, τονίζει την εξωτερική ιστορία της εσωτερικής γραμμής προφητείας που παριστάνεται με το 1798 ως τον καιρό τοῦ τέλους στο εδάφιο σαράντα τοῦ Δανιήλ ένδεκα. Η προφητική ιστορία που αρχίζει στο 1989 μέσα στο εδάφιο προσδιορίζει την τριπλή διαδικασία τῆς ιάσεως τοῦ θανατηφόρου τραύματος τῆς παπικής Ρώμης. Από το 1989 έως ότου το τραύμα εκείνο θεραπευθεί με τον προσεχώς ερχόμενο νόμο τῆς Κυριακής, παριστάνεται μία συγκεκριμένη προφητική περίοδος. Το εδάφιο δύο τοῦ Δανιήλ ένδεκα προσθέτει μία δεύτερη γραμμή, προσδιορίζοντας τον προφητικό ρόλο των προέδρων των Ηνωμένων Πολιτειών, αρχίζοντας με τον Ronald Reagan το 1989. Η προφητική χρονική περίοδος που οδηγεί στον νόμο τῆς Κυριακής έχει μία δεύτερη μαρτυρία στα τριάντα έτη προετοιμασίας που ολοκληρώθηκαν από το 508 έως το 538, όταν ο παπισμός ανήλθε στον θρόνο για πρώτη φορά και θέσπισε νόμο τῆς Κυριακής εκείνο ακριβώς το έτος.</w:t>
      </w:r>
    </w:p>
    <w:p>
      <w:pPr>
        <w:pStyle w:val="ArticleBody"/>
        <w:jc w:val="left"/>
      </w:pPr>
      <w:r>
        <w:rPr>
          <w:rFonts w:ascii="Times New Roman" w:hAnsi="Times New Roman" w:eastAsia="Times New Roman" w:cs="Times New Roman"/>
        </w:rPr>
        <w:t>Ο Χριστός βαπτίσθηκε και άρχισε τη διακονία Του των τριάμισι ετών όταν ήταν τριάντα ετών. Ο παπισμός αποτελεί σατανική απομίμηση του Χριστού, και τα τριάντα έτη από το 508 έως το 538 αποτελούν απομίμηση των πρώτων τριάντα ετών του Χριστού, τα οποία οδήγησαν στο βάπτισμά Του. Η διακονία Του των τριάμισι ετών απομιμήθηκε από τα τριάμισι προφητικά έτη, κατά τα οποία ο παπισμός παρουσίασε στον κόσμο τη διακονία του θανάτου, ως απομίμηση της διακονίας της ζωής του Χριστού.</w:t>
      </w:r>
    </w:p>
    <w:p>
      <w:pPr>
        <w:pStyle w:val="ArticleBody"/>
        <w:jc w:val="left"/>
      </w:pPr>
      <w:r>
        <w:rPr>
          <w:rFonts w:ascii="Times New Roman" w:hAnsi="Times New Roman" w:eastAsia="Times New Roman" w:cs="Times New Roman"/>
        </w:rPr>
        <w:t>Στο τέλος της διακονίας Του πέθανε, αναπαύθηκε στον τάφο κατά την εβδόμη ημέρα, και έπειτα αναστήθηκε. Το 1798, στο τέλος της σατανικής διακονίας τοῦ παπισμού επί τριάμισι προφητικά έτη, ο παπισμός έλαβε τη θανατηφόρο πληγή του· κατόπιν λησμονήθηκε επί εβδομήντα συμβολικά έτη, έως ότου ανασταίνεται ως ο όγδοος, ο οποίος είναι εκ των επτά. Ο Χριστός αναστήθηκε κατά την πρώτη ημέρα της εβδομάδος, αλλά διαδοχικώς η πρώτη ημέρα είναι η «ογδόη» ημέρα, και είναι «εκ των επτά» ημερών τις οποίες δημιούργησε ο Χριστός. Το οκτώ, ως αριθμός, αντιπροσωπεύει την «ανάσταση», και ο παπισμός ανασταίνεται, διότι είναι το ένα βασίλειο μεταξύ των βασιλείων της βιβλικής προφητείας το οποίο έχει ταυτισθεί ως λαβόν θανατηφόρο πληγή.</w:t>
      </w:r>
    </w:p>
    <w:p>
      <w:pPr>
        <w:pStyle w:val="ArticleBody"/>
        <w:jc w:val="left"/>
      </w:pPr>
      <w:r>
        <w:rPr>
          <w:rFonts w:ascii="Times New Roman" w:hAnsi="Times New Roman" w:eastAsia="Times New Roman" w:cs="Times New Roman"/>
        </w:rPr>
        <w:t>Ο Παύλος επισημαίνει ότι, όταν ο Θεός οδήγησε τον αρχαίο Ισραήλ διά μέσου της Ερυθράς Θαλάσσης, το βάπτισμα αντιπροσωπευόταν συμβολικά.</w:t>
      </w:r>
    </w:p>
    <w:p>
      <w:pPr>
        <w:pStyle w:val="ArticleScripture"/>
        <w:jc w:val="left"/>
      </w:pPr>
      <w:r>
        <w:rPr>
          <w:rFonts w:ascii="Times New Roman" w:hAnsi="Times New Roman" w:eastAsia="Times New Roman" w:cs="Times New Roman"/>
        </w:rPr>
        <w:t>Ἐπιπλέον, ἀδελφοί, δὲν θέλω νὰ ἀγνοεῖτε ὅτι πάντες οἱ πατέρες ἡμῶν ἦσαν ὑπὸ τὴν νεφέλην καὶ πάντες διῆλθον διὰ τῆς θαλάσσης· καὶ πάντες ἐβαπτίσθησαν εἰς τὸν Μωυσῆν ἐν τῇ νεφέλῃ καὶ ἐν τῇ θαλάσσῃ. Α΄ Κορινθίους 10:1, 2.</w:t>
      </w:r>
    </w:p>
    <w:p>
      <w:pPr>
        <w:pStyle w:val="ArticleBody"/>
        <w:jc w:val="left"/>
      </w:pPr>
      <w:r>
        <w:rPr>
          <w:rFonts w:ascii="Times New Roman" w:hAnsi="Times New Roman" w:eastAsia="Times New Roman" w:cs="Times New Roman"/>
        </w:rPr>
        <w:t>Η τελετή του βαπτίσματος για τον πνευματικό Ισραήλ αντικατέστησε την τελετή της περιτομής για τον κατά σάρκα Ισραήλ, και η περιτομή έπρεπε να λαμβάνει χώρα την όγδοη ημέρα. Ο Χριστός, επομένως, αναστήθηκε κατά την όγδοη ημέρα, η οποία είναι εκ των επτά, και όταν ο παπισμός ανασταίνεται ως ο όγδοος, ο οποίος είναι εκ των επτά, αποτελεί το σατανικό παράλληλο προς τη γραμμή του Χριστού. Τα τριάντα έτη προετοιμασίας ώστε ο παπισμός να ενθρονισθεί, προτυπώθηκαν από τα τριάντα έτη της ζωής του Χριστού σε προετοιμασία για το βάπτισμά Του, τη διακονία Του και τον θάνατό Του. Αμφότερες αυτές οι γραμμές προσδιορίζουν μια περίοδο που οδηγεί στον θάνατο της έκτης βασιλείας της βιβλικής προφητείας. Αμφότερες οι γραμμές αντιπροσωπεύουν την τελευταία περίοδο του θηρίου της γης. Στη γραμμή του Χριστού, η γέννησή Του σημείωσε τον «καιρό του τέλους» για εκείνη την ιστορία.</w:t>
      </w:r>
    </w:p>
    <w:p>
      <w:pPr>
        <w:pStyle w:val="ArticleBody"/>
        <w:jc w:val="left"/>
      </w:pPr>
      <w:r>
        <w:rPr>
          <w:rFonts w:ascii="Times New Roman" w:hAnsi="Times New Roman" w:eastAsia="Times New Roman" w:cs="Times New Roman"/>
        </w:rPr>
        <w:t>Ἔχομεν, λοιπόν, τέσσαρας γραμμάς. Ἡ ἐποχὴ τοῦ τέλους τοῦ τεσσαρακοστοῦ ἐδαφίου, ἀπὸ τοῦ 1989 μέχρι τοῦ νόμου τῆς Κυριακῆς τοῦ τεσσαρακοστοῦ πρώτου ἐδαφίου. Ἡ παρουσίασις τῶν προέδρων τοῦ δευτέρου ἐδαφίου, καὶ τὰ τριάκοντα ἔτη προετοιμασίας τόσον τοῦ Χριστοῦ ὅσον καὶ τοῦ ἀντιχρίστου. Τὰ τριάκοντα ἔτη τοῦ Χριστοῦ ἤρχισαν ἐν τῷ «καιρῷ τοῦ τέλους» τῆς γραμμῆς Αὐτοῦ, ὁ ὁποῖος ἐσημειώθη διὰ τῆς γεννήσεώς Του. Ὁ καιρὸς τοῦ τέλους τοῦ 1798 προετυπώθη ὑπὸ τοῦ τέλους τῆς ἑβδομηκονταετοῦς αἰχμαλωσίας τοῦ κυριολεκτικοῦ Ἰσραὴλ ἐν κυριολεκτικῇ Βαβυλῶνι. Διὰ τοῦτο, τὸ δεύτερον ἐδάφιον τοῦ ἸΑ΄ κεφαλαίου τοῦ Δανιὴλ ἄρχεται ἀπὸ τὸν Δαρεῖον, διότι ὁ Δαρεῖος ἤρξατο νὰ βασιλεύῃ κατὰ τὴν πτῶσιν τῆς Βαβυλῶνος. Τὸ 1989 εἶναι ὁ καιρὸς τοῦ τέλους ἐν τῷ τεσσαρακοστῷ ἐδαφίῳ, καὶ τὸ δεύτερον ἐδάφιον τοῦ ἸΑ΄ κεφαλαίου τοῦ Δανιὴλ εἶναι ἐπίσης ὁ καιρὸς τοῦ τέλους, καὶ τὰ τριάκοντα ἔτη τῆς προετοιμασίας τοῦ Χριστοῦ ἤρχισαν ἐν τῷ «καιρῷ τοῦ τέλους». Αἱ τρεῖς ἐκ τούτων τεσσάρων γραμμῶν ἔχουσι τὸν «καιρὸν τοῦ τέλους» εὐκόλως σημειούμενον ὡς τὴν ἀρχικὴν ὁδόσημον.</w:t>
      </w:r>
    </w:p>
    <w:p>
      <w:pPr>
        <w:pStyle w:val="ArticleBody"/>
        <w:jc w:val="left"/>
      </w:pPr>
      <w:r>
        <w:rPr>
          <w:rFonts w:ascii="Times New Roman" w:hAnsi="Times New Roman" w:eastAsia="Times New Roman" w:cs="Times New Roman"/>
        </w:rPr>
        <w:t>Οι δύο γραμμές των διακοσίων είκοσι ετών στην κίνηση του πρώτου και στην κίνηση του τρίτου αγγέλου προσδιορίζουν τα διακόσια είκοσι ως σύμβολο του δεσμού μεταξύ της ανθρώπινης και της θείας φύσεως. Η αρχή του συμβολικού αυτού δεσμού των διακοσίων είκοσι ετών, που άρχισε το 1776, οδήγησε στο 1996.</w:t>
      </w:r>
    </w:p>
    <w:p>
      <w:pPr>
        <w:pStyle w:val="ArticleBody"/>
        <w:jc w:val="left"/>
      </w:pPr>
      <w:r>
        <w:rPr>
          <w:rFonts w:ascii="Times New Roman" w:hAnsi="Times New Roman" w:eastAsia="Times New Roman" w:cs="Times New Roman"/>
        </w:rPr>
        <w:t>Εκείνη η περίοδος προτυπώθηκε από τα διακόσια είκοσι έτη από το 1611 έως το 1831 στην ιστορία των Μιλλεριτών. Η περίοδος από τη Διακήρυξη της Ανεξαρτησίας το 1776 έως το 1798, όταν το θηρίο της γης ανέλαβε τον θρόνο ως η έκτη βασιλεία της βιβλικής προφητείας, αντιπροσωπεύει τα δύο πρώτα από τα τρία ορόσημα μέσα στα διακόσια είκοσι έτη που ολοκληρώθηκαν το 1996.</w:t>
      </w:r>
    </w:p>
    <w:p>
      <w:pPr>
        <w:pStyle w:val="ArticleBody"/>
        <w:jc w:val="left"/>
      </w:pPr>
      <w:r>
        <w:rPr>
          <w:rFonts w:ascii="Times New Roman" w:hAnsi="Times New Roman" w:eastAsia="Times New Roman" w:cs="Times New Roman"/>
        </w:rPr>
        <w:t>Το 1776 έως το 1798 αντιπροσωπεύει μια περίοδο που οδηγεί στην ενδυνάμωση του έκτου βασιλείου της βιβλικής προφητείας, και επομένως αντιστοιχεί στα τριάντα έτη προετοιμασίας του Χριστού και του αντιχρίστου. Η περίοδος που προηγείται της ενδυνάμωσης του θηρίου της γης αντιπροσωπεύει την περίοδο που προηγείται της ενδυνάμωσης της τριπλής ένωσης, η οποία είναι το όγδοο θηρίο, το οποίο είναι εκ των επτά. Το όγδοο θηρίο, το οποίο είναι εκ των επτά, είναι η δεύτερη και τελευταία εκδήλωση του παπισμού που κυβερνά τον κόσμο. Κατά την πρώτη εκδήλωση του παπισμού που κυβερνούσε τον κόσμο, υπήρξε μια τριακονταετής περίοδος προετοιμασίας.</w:t>
      </w:r>
    </w:p>
    <w:p>
      <w:pPr>
        <w:pStyle w:val="ArticleBody"/>
        <w:jc w:val="left"/>
      </w:pPr>
      <w:r>
        <w:rPr>
          <w:rFonts w:ascii="Times New Roman" w:hAnsi="Times New Roman" w:eastAsia="Times New Roman" w:cs="Times New Roman"/>
        </w:rPr>
        <w:t>Γραμμή επί γραμμής, η ιστορία από το 1989 έως τον νόμο της Κυριακής· η ιστορία των τριάντα ετών που οδήγησαν στο 538· η ιστορία των τριάντα ετών που οδήγησαν στο βάπτισμα του Χριστού· η ιστορία του εδαφίου 2 του Δανιήλ 11, αρχίζοντας από τον Ronald Reagan έως τον νόμο της Κυριακής· και η ιστορία από το 1776 έως το 1798, όλες αντιπροσωπεύουν την ίδια ιστορία στις έσχατες ημέρες. Είναι ουσιώδες να υπάρχει σαφήνεια ως προς αυτό το γεγονός, διότι η ιστορία που αρχίζει το 1776, έως το 1798, είναι η γραμμή που φέρνει όλες τις γραμμές μαζί σε σαφήνεια.</w:t>
      </w:r>
    </w:p>
    <w:p>
      <w:pPr>
        <w:pStyle w:val="ArticleBody"/>
        <w:jc w:val="left"/>
      </w:pPr>
      <w:r>
        <w:rPr>
          <w:rFonts w:ascii="Times New Roman" w:hAnsi="Times New Roman" w:eastAsia="Times New Roman" w:cs="Times New Roman"/>
        </w:rPr>
        <w:t>Σε εκείνη τη γραμμή της προφητικής ιστορίας, η οποία αποτελεί την καταληκτική ιστορία του θηρίου της γης της Αποκάλυψης δεκατρία, υπάρχει μια εσωτερική γραμμή που απευθύνεται στον λαό του Θεού, όπως αυτός εκπροσωπείται από το κέρας του αληθινού Προτεσταντισμού, και υπάρχει μια εξωτερική γραμμή, όπως εκπροσωπείται από το κέρας του Ρεπουμπλικανισμού. Και στα δύο κέρατα υπάρχει ένας διπλός αγώνας και μια διπλή διαμάχη, τα οποία πραγματεύεται η προφητεία. Έχουμε προσδιορίσει τα προφητικά στοιχεία του δράκοντος, του θηρίου, του ψευδοπροφήτη και του Ισλάμ, τα οποία εκδηλώνονται στην ιστορία από το 1989 έως τον νόμο της Κυριακής.</w:t>
      </w:r>
    </w:p>
    <w:p>
      <w:pPr>
        <w:pStyle w:val="ArticleBody"/>
        <w:jc w:val="left"/>
      </w:pPr>
      <w:r>
        <w:rPr>
          <w:rFonts w:ascii="Times New Roman" w:hAnsi="Times New Roman" w:eastAsia="Times New Roman" w:cs="Times New Roman"/>
        </w:rPr>
        <w:t>Το προφητικό γνώρισμα του δράκοντος είναι ότι είναι ο πατήρ του ψεύδους, είναι ο φονεύς και είναι ο ηγέτης των μυστικών συνωμοσιών επάνω στη γη, καθώς ήταν και στον ουρανό. Η θρησκεία του είναι ο πνευματισμός. Είναι ο πρωταθλητής εκείνου που σήμερα αποκαλείται «νομικός πόλεμος», είναι ο ανόσιος συνήγορος, ο κατήγορος των αδελφών ημών, καθώς ήταν και στο ουράνιο δικαστήριο όταν διεφιλονείκησε περί της υπακοής και της πίστεως του Ιώβ, και όταν διεφιλονείκησε περί του σώματος του Μωυσέως, και καθώς περαιτέρω διεφιλονείκησε περί του έργου του Χριστού να αφαιρέσει τα ρυπαρά ιμάτια από τον Ιησού στο τρίτο κεφάλαιο του Ζαχαρία. Αυτός είναι εκείνος που εξουσιάζει τα βασίλεια και εκείνος που υψώνει εαυτόν ως Θεόν.</w:t>
      </w:r>
    </w:p>
    <w:p>
      <w:pPr>
        <w:pStyle w:val="ArticleBody"/>
        <w:jc w:val="left"/>
      </w:pPr>
      <w:r>
        <w:rPr>
          <w:rFonts w:ascii="Times New Roman" w:hAnsi="Times New Roman" w:eastAsia="Times New Roman" w:cs="Times New Roman"/>
        </w:rPr>
        <w:t>Η θρησκεία του θηρίου είναι ο Καθολικισμός, και αυτή είναι η γυναίκα που εξαπατά τον κόσμο μέσω παραδόσεων και εθίμων, τα οποία οδηγεί τους ακολούθους της να πιστεύουν ότι πρέπει να υπακούονται υπεράνω του Λόγου του Θεού. Εξαπατά τον κόσμο μέσω των φαρμακειών της, που στην Αποκάλυψη, κεφάλαιο δεκαοκτώ, εδάφιο είκοσι τρία, είναι η ελληνική λέξη «φαρμακεία», που σημαίνει «φάρμακα». Αυτή είναι εκείνη που πορνεύει με τους βασιλείς της γης. Αυτή είναι το πλαστό αντίτυπο του Ενός που ήταν νεκρός, αλλά ζει πάλι. Αυτή είναι εκείνη που λησμονείται και κατόπιν ενθυμείται, και αυτή είναι η ογδόη, η προερχόμενη εκ των επτά. Αυτή είναι το θηρίο, του οποίου οι Ηνωμένες Πολιτείες σχηματίζουν εικόνα και προς το οποίο σχηματίζουν εικόνα.</w:t>
      </w:r>
    </w:p>
    <w:p>
      <w:pPr>
        <w:pStyle w:val="ArticleBody"/>
        <w:jc w:val="left"/>
      </w:pPr>
      <w:r>
        <w:rPr>
          <w:rFonts w:ascii="Times New Roman" w:hAnsi="Times New Roman" w:eastAsia="Times New Roman" w:cs="Times New Roman"/>
        </w:rPr>
        <w:t>Ο ψευδοπροφήτης είναι ο αποστάτης Προτεσταντισμός, ο οποίος τολμά να είναι κάτι το οποίο ο Λόγος του Θεού αρνείται, και εξαιτίας της αρνήσεώς του του Λόγου του Θεού, στερείται της δυνάμεως που παρέχεται από τον Λόγο του Θεού. Χωρίς τη δύναμη του Λόγου του Θεού, μια εκκλησία ή ένας λαός που εξακολουθούν με θράσος να ισχυρίζονται ότι είναι ο λαός του Θεού, εξαναγκάζονται λογικά να στηρίζονται στην πολιτική εξουσία, για να προσποιούνται ότι επιτελούν το έργο του Θεού. Ο αποστάτης Προτεσταντισμός είναι οι προφήτες του Βάαλ και της Αστάρτης, οι οποίοι παρέχουν τον απατηλό χορό για την Ιεζάβελ και την Ηρωδιάδα, και είναι η Σαλώμη, η θυγάτηρ της Ηρωδιάδος.</w:t>
      </w:r>
    </w:p>
    <w:p>
      <w:pPr>
        <w:pStyle w:val="ArticleBody"/>
        <w:jc w:val="left"/>
      </w:pPr>
      <w:r>
        <w:rPr>
          <w:rFonts w:ascii="Times New Roman" w:hAnsi="Times New Roman" w:eastAsia="Times New Roman" w:cs="Times New Roman"/>
        </w:rPr>
        <w:t>Αυτές οι τρεις δυνάμεις συνενώνονται σε μια τριπλή ένωση, αλλά στην πραγματικότητα μισούν η μία την άλλη. Χωρίς την κατανόηση του γεγονότος ότι βρίσκονται σε διαμάχη μεταξύ τους, είναι αδύνατον να κατανοηθεί πώς οι δέκα βασιλείς (τα Ηνωμένα Έθνη) θα συμφωνούσαν να δώσουν τη βασιλεία τους στον παπισμό, και στο ίδιο κεφάλαιο να φάγουν τις σάρκες της και να την κάψουν με φωτιά. Η διαμάχη μεταξύ αυτών των δυνάμεων πρέπει να διδαχθεί στους σπουδαστές της προφητείας του Θεού.</w:t>
      </w:r>
    </w:p>
    <w:p>
      <w:pPr>
        <w:pStyle w:val="ArticleBody"/>
        <w:jc w:val="left"/>
      </w:pPr>
      <w:r>
        <w:rPr>
          <w:rFonts w:ascii="Times New Roman" w:hAnsi="Times New Roman" w:eastAsia="Times New Roman" w:cs="Times New Roman"/>
        </w:rPr>
        <w:t>Το Ισλάμ είναι η έβδομη σάλπιγγα, και ως το τρίτο αλίμονο είναι το όργανο της κρίσεως το οποίο χρησιμοποιεί ο Θεός για να επιφέρει κρίση επί της σύγχρονης Βαβυλώνος, καθώς οι πρώτες τέσσερις σάλπιγγες επέφεραν κρίση επί της δυτικής ειδωλολατρικής Ρώμης και καθώς η πέμπτη και η έκτη σάλπιγγα επέφεραν κρίση επί της παπικής και της ανατολικής ειδωλολατρικής Ρώμης.</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«Κατά τους καιρούς τούτους του ιδιαιτέρου ενδιαφέροντος, οι φύλακες του ποιμνίου του Θεού οφείλουν να διδάσκουν τον λαό ότι αι πνευματικαί δυνάμεις ευρίσκονται εν αντιπαραθέσει. Δεν είναι ανθρώπινα όντα εκείνα που δημιουργούν τόση ένταση αισθημάτων, όση υπάρχει τώρα εις τον θρησκευτικόν κόσμον. Μία δύναμις εκ της πνευματικής συναγωγής του Σατανά εγχέει επιρροή εις τα θρησκευτικά στοιχεία του κόσμου, διεγείρουσα τους ανθρώπους εις αποφασιστικήν δράσιν, διά να προωθήσουν τα πλεονεκτήματα τα οποία ο Σατανάς απέκτησε, οδηγών τον θρησκευτικόν κόσμον εις επίμονον πόλεμον εναντίον εκείνων που καθιστούν τον λόγον του Θεού οδηγόν αυτών και την μόνην βάσιν της διδασκαλίας. Αι δεξιοτεχνικαί προσπάθειαι του Σατανά εκδηλώνονται τώρα διά να συγκεντρώσει εις εν κάθε αρχήν και κάθε δύναμιν που δύναται να χρησιμοποιήσει, ώστε να αντικρούσει τα δεσμευτικά αξιώματα του νόμου του Ιεχωβά, ιδιαιτέρως δε της τετάρτης εντολής, η οποία ορίζει ποιος είναι ο Δημιουργός των ουρανών και της γης.»</w:t>
      </w:r>
    </w:p>
    <w:p>
      <w:pPr>
        <w:pStyle w:val="ArticleScripture"/>
        <w:jc w:val="left"/>
      </w:pPr>
      <w:r>
        <w:rPr>
          <w:rFonts w:ascii="Times New Roman" w:hAnsi="Times New Roman" w:eastAsia="Times New Roman" w:cs="Times New Roman"/>
        </w:rPr>
        <w:t>«Ο άνθρωπος της αμαρτίας εστοχάσθη να μεταβάλει καιρούς και νόμους· αλλά το έπραξε; Αυτό είναι το μεγάλο ζήτημα. Η Ρώμη και όλες οι εκκλησίες που έχουν πιει από το ποτήριο της ανομίας της, επιχειρώντας να μεταβάλουν καιρούς και νόμους, έχουν υψώσει τους εαυτούς τους υπεράνω του Θεού και έχουν καταλύσει το μεγάλο μνημείο του Θεού, το Σάββατο της εβδόμης ημέρας. Το Σάββατο έπρεπε να στέκει ως αντιπροσώπευση της δυνάμεως του Θεού κατά τη δημιουργία του κόσμου σε έξι ημέρες και της αναπαύσεώς Του κατά την εβδόμη ημέρα. “Διά τούτο ευλόγησε την ημέραν του Σαββάτου και ηγίασεν αυτήν”, επειδή κατά την ημέρα εκείνη είχε αναπαυθεί από όλα τα έργα αυτού, τα οποία ο Θεός έκτισε και έκαμε. Ο σκοπός της επιδέξιας ενεργείας του μεγάλου πλάνου υπήρξε να υποκαταστήσει τον Θεό. Στις προσπάθειές του να μεταβάλει καιρούς και νόμους, εργάζεται για να διατηρήσει μια εξουσία σε αντίθεση προς τον Θεό και υπεράνω Αυτού.»</w:t>
      </w:r>
    </w:p>
    <w:p>
      <w:pPr>
        <w:pStyle w:val="ArticleScripture"/>
        <w:jc w:val="left"/>
      </w:pPr>
      <w:r>
        <w:rPr>
          <w:rFonts w:ascii="Times New Roman" w:hAnsi="Times New Roman" w:eastAsia="Times New Roman" w:cs="Times New Roman"/>
        </w:rPr>
        <w:t>Ιδού το μεγάλο ζήτημα. Ιδού οι δύο μεγάλες δυνάμεις που αντιπαρατάσσονται η μία προς την άλλη,—ο Άρχων του Θεού, ο Ιησούς Χριστός· και ο άρχων του σκότους, ο Σατανάς. Εδώ έρχεται η ανοικτή σύγκρουση. Υπάρχουν μόνον δύο τάξεις στον κόσμο, και κάθε ανθρώπινο ον θα παραταχθεί κάτω από τη μία από αυτές τις δύο σημαίες,—τη σημαία του άρχοντος του σκότους, ή τη σημαία του Ιησού Χριστού.</w:t>
      </w:r>
    </w:p>
    <w:p>
      <w:pPr>
        <w:pStyle w:val="ArticleScripture"/>
        <w:jc w:val="left"/>
      </w:pPr>
      <w:r>
        <w:rPr>
          <w:rFonts w:ascii="Times New Roman" w:hAnsi="Times New Roman" w:eastAsia="Times New Roman" w:cs="Times New Roman"/>
        </w:rPr>
        <w:t>Ο Θεός θα εμπνεύσει με το Πνεύμα Του τα πιστά και αληθινά τέκνα Του. Το Άγιο Πνεύμα είναι ο αντιπρόσωπος του Θεού και θα είναι ο ισχυρός ενεργών παράγων στον κόσμο μας, για να δέσει τα πιστά και αληθινά σε δεμάτια για την αποθήκη του Κυρίου. Ο Σατανάς επίσης, με έντονη δραστηριότητα, συγκεντρώνει σε δεμάτια τα ζιζάνιά του ανάμεσα από το σιτάρι.</w:t>
      </w:r>
    </w:p>
    <w:p>
      <w:pPr>
        <w:pStyle w:val="ArticleScripture"/>
        <w:jc w:val="left"/>
      </w:pPr>
      <w:r>
        <w:rPr>
          <w:rFonts w:ascii="Times New Roman" w:hAnsi="Times New Roman" w:eastAsia="Times New Roman" w:cs="Times New Roman"/>
        </w:rPr>
        <w:t>«Η διδασκαλία κάθε αληθινού πρεσβευτή του Χριστού είναι τώρα ζήτημα υψίστης σοβαρότητας και βαρύτητας. Είμαστε εμπεπλεγμένοι σε έναν πόλεμο, ο οποίος δεν θα λήξει ποτέ, έως ότου ληφθεί η τελική απόφαση για όλη την αιωνιότητα. Ας υπενθυμίζεται σε κάθε μαθητή του Ιησού ότι “δεν παλαίουμε εναντίον σαρκός και αίματος, αλλά εναντίον αρχών, εναντίον εξουσιών, εναντίον των κοσμοκρατόρων του σκότους του αιώνος τούτου, εναντίον των πνευματικών της πονηρίας εν τοις επουρανίοις”. Ω, στην πάλη αυτή διακυβεύονται αιώνια συμφέροντα, και δεν πρέπει να υπάρξει επιφανειακό έργο, καμία ευτελής εμπειρία, για να αντιμετωπισθεί το ζήτημα αυτό. “Ο Κύριος εξεύρει να ελευθερώνει τους ευσεβείς εκ πειρασμού, και να φυλάττη τους αδίκους δια την ημέραν της κρίσεως, δια να τιμωρηθώσιν…. Ενώ οι άγγελοι, αν και είναι μεγαλύτεροι εις δύναμιν και ισχύν, δεν φέρουν κατ’ αυτών βλάσφημον κατηγορίαν ενώπιον του Κυρίου.”» General Conference Daily Bulletin, 4 Μαρτίου, 1895.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Αριθμός Εκατόν Τριάντα</dc:title>
  <dc:subject>Η Προφητική Μετάβαση των Ηνωμένων Πολιτειών: Από το Έκτο Βασίλειο στην Τριπλή Ένωση</dc:subject>
  <dc:creator>Jeff Pippenger</dc:creator>
  <cp:keywords/>
  <dc:description>Generated by ArticleDigger from daniel\130_daniel.json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