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Τριάντα Πέντε</w:t>
      </w:r>
    </w:p>
    <w:p>
      <w:pPr>
        <w:pStyle w:val="ArticleSubtitle"/>
        <w:jc w:val="left"/>
      </w:pPr>
      <w:r>
        <w:rPr>
          <w:rFonts w:ascii="Arial" w:hAnsi="Arial" w:eastAsia="Arial" w:cs="Arial"/>
        </w:rPr>
        <w:t>Οι Προφητικές Φωνές του 1776, του 1789 και του 1798: Προοίμιο για τη Σφράγιση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Η ιστορία του 1776, του 1789 και του 1798 απεικονίζει την ιστορία της σφραγίσεως των εκατόν σαράντα τεσσάρων χιλιάδων. Σε καθεμία από αυτές τις χρονολογίες, το θηρίο της γης ελάλησε. Τα τρία ορόσημα που προτυπώνονται από τις τρεις φορές κατά τις οποίες ελάλησε το θηρίο της γης, προχωρούν παραλλήλως προς τις τρεις φωνές του Χριστού στις 11 Σεπτεμβρίου 2001, τον Ιούλιο του 2023 και τον επικείμενο νόμο της Κυριακής.</w:t>
      </w:r>
    </w:p>
    <w:p>
      <w:pPr>
        <w:pStyle w:val="ArticleScripture"/>
        <w:jc w:val="left"/>
      </w:pPr>
      <w:r>
        <w:rPr>
          <w:rFonts w:ascii="Times New Roman" w:hAnsi="Times New Roman" w:eastAsia="Times New Roman" w:cs="Times New Roman"/>
        </w:rPr>
        <w:t>Ευρισκόμην εν Πνεύματι κατά την ημέραν του Κυρίου, και ήκουσα οπίσω μου φωνήν μεγάλην ως σάλπιγγος. Αποκάλυψις 1:10.</w:t>
      </w:r>
    </w:p>
    <w:p>
      <w:pPr>
        <w:pStyle w:val="ArticleBody"/>
        <w:jc w:val="left"/>
      </w:pPr>
      <w:r>
        <w:rPr>
          <w:rFonts w:ascii="Times New Roman" w:hAnsi="Times New Roman" w:eastAsia="Times New Roman" w:cs="Times New Roman"/>
        </w:rPr>
        <w:t>Καθένα από εκείνα τα τρία φωνητικά ορόσημα προσδιορίζει την κλιμακούμενη «σάλπιγγα» του τρίτου αλίμονο, το οποίο είναι επίσης η έβδομη προειδοποιητική σάλπιγγα, και η σάλπιγγα είναι φωνή.</w:t>
      </w:r>
    </w:p>
    <w:p>
      <w:pPr>
        <w:pStyle w:val="ArticleScripture"/>
        <w:jc w:val="left"/>
      </w:pPr>
      <w:r>
        <w:rPr>
          <w:rFonts w:ascii="Times New Roman" w:hAnsi="Times New Roman" w:eastAsia="Times New Roman" w:cs="Times New Roman"/>
        </w:rPr>
        <w:t>Βόησον δυνατά, μη φεισθῇς, ύψωσε τη φωνή σου ως σάλπιγγα και ανάγγειλε στον λαό μου την παράβασή τους, και στον οίκο του Ιακώβ τις αμαρτίες τους. Ησαΐας 58:1.</w:t>
      </w:r>
    </w:p>
    <w:p>
      <w:pPr>
        <w:pStyle w:val="ArticleBody"/>
        <w:jc w:val="left"/>
      </w:pPr>
      <w:r>
        <w:rPr>
          <w:rFonts w:ascii="Times New Roman" w:hAnsi="Times New Roman" w:eastAsia="Times New Roman" w:cs="Times New Roman"/>
        </w:rPr>
        <w:t>Η φωνή προς το προτεσταντικό κέρας στις 11 Σεπτεμβρίου 2001 ήταν η φωνή των φυλάκων που καλούσαν τον Λαοδικειακό Αντβεντισμό να επιστρέψει στα αρχαία μονοπάτια του Ιερεμία, αλλά η σύναξη των εμπαικτών αρνήθηκε να περπατήσει σε αυτά.</w:t>
      </w:r>
    </w:p>
    <w:p>
      <w:pPr>
        <w:pStyle w:val="ArticleScripture"/>
        <w:jc w:val="left"/>
      </w:pPr>
      <w:r>
        <w:rPr>
          <w:rFonts w:ascii="Times New Roman" w:hAnsi="Times New Roman" w:eastAsia="Times New Roman" w:cs="Times New Roman"/>
        </w:rPr>
        <w:t>Οὕτως λέγει Κύριος· Σταθῆτε ἐπὶ τῶν ὁδῶν, καὶ ἴδετε, καὶ ἐρωτήσατε περὶ τῶν αἰωνίων τρίβων, ποία ἐστὶν ἡ ἀγαθὴ ὁδός, καὶ πορεύεσθε ἐν αὐτῇ, καὶ εὑρήσετε ἀνάπαυσιν ταῖς ψυχαῖς ὑμῶν. Ἀλλ’ εἶπον, Δὲν θέλομεν πορευθῆ ἐν αὐτῇ. Καὶ κατέστησα ἐφ’ ὑμᾶς σκοπούς, λέγων, Ἀκούσατε τὸν ἦχον τῆς σάλπιγγος. Ἀλλ’ εἶπον, Δὲν θέλομεν ἀκούσει. Ἰερεμίας 6:16, 17.</w:t>
      </w:r>
    </w:p>
    <w:p>
      <w:pPr>
        <w:pStyle w:val="ArticleBody"/>
        <w:jc w:val="left"/>
      </w:pPr>
      <w:r>
        <w:rPr>
          <w:rFonts w:ascii="Times New Roman" w:hAnsi="Times New Roman" w:eastAsia="Times New Roman" w:cs="Times New Roman"/>
        </w:rPr>
        <w:t>Η φωνή του Ιουλίου 2023 ήταν η ανάσταση της διακονίας του Future for America, η οποία είχε σιωπήσει από την πρώτη απογοήτευση της 18ης Ιουλίου 2020. Όπως με την αναγγελία του Ιωάννη για τον επικείμενο ερχομό του Μεσσία, και με την αναγγελία του Ιουστινιανού για τον επικείμενο ερχομό του αντιχρίστου, το Future for America προσδιόρισε ότι το μέλλον της Αμερικής επρόκειτο να αλλάξει για πάντα με τον επικείμενο νόμο της Κυριακής, και με την ήχηση της έβδομης σάλπιγγας σε εκείνο το waymark. Η φωνή του βοώντος εν τη ερήμω ήταν η φωνή του Ιουλίου 2023.</w:t>
      </w:r>
    </w:p>
    <w:p>
      <w:pPr>
        <w:pStyle w:val="ArticleBody"/>
        <w:jc w:val="left"/>
      </w:pPr>
      <w:r>
        <w:rPr>
          <w:rFonts w:ascii="Times New Roman" w:hAnsi="Times New Roman" w:eastAsia="Times New Roman" w:cs="Times New Roman"/>
        </w:rPr>
        <w:t>Η δεύτερη φωνή του δέκατου όγδοου κεφαλαίου της Αποκαλύψεως ηχεί κατά τον επικείμενο νόμο της Κυριακής, όταν λαμβάνει χώρα η ομιλία τοῦ δράκοντος μέσω τοῦ θηρίου τῆς γῆς. Σε εκείνο ακριβώς το σημείο «η όνος» κτυπάται τρίτη φορά, και τότε «η όνος» θα μιλήσει. Η όνος κτυπήθηκε λίγο μετά την 11η Σεπτεμβρίου 2001, μετά την 7η Οκτωβρίου 2023, και έπειτα θα κτυπηθεί εκ νέου κατά τον επικείμενο νόμο της Κυριακής, όπου και μιλεί. Στη μαρτυρία του Βαλαάμ εξετράπη από την οδό από έναν άγγελο, και ο άγγελος αντιπροσωπεύει τους τέσσερις αγγέλους στους οποίους έχει δοθεί εντολή να κρατούν τους τέσσερις ανέμους του Ισλάμ· αλλά κατά τον νόμο της Κυριακής η όνος του Ισλάμ μιλεί με τον ήχο της έβδομης σάλπιγγος, η οποία είναι επίσης το τρίτο ουαί.</w:t>
      </w:r>
    </w:p>
    <w:p>
      <w:pPr>
        <w:pStyle w:val="ArticleBody"/>
        <w:jc w:val="left"/>
      </w:pPr>
      <w:r>
        <w:rPr>
          <w:rFonts w:ascii="Times New Roman" w:hAnsi="Times New Roman" w:eastAsia="Times New Roman" w:cs="Times New Roman"/>
        </w:rPr>
        <w:t>Εκεί είναι όπου μιλεί το όραμα του Ισλάμ, το οποίο εβράδυνε από τις 18 Ιουλίου 2020, διότι τότε δεν θα βραδύνει πλέον. Υπάρχουν πολλές φωνές κατά την περίοδο της σφραγίσεως των εκατόν σαράντα τεσσάρων χιλιάδων, και εκείνη η περίοδος προηγείται της εκτελεστικής κρίσεως του Θεού, η οποία αρχίζει με τον νόμο της Κυριακής που πρόκειται συντόμως να έλθει. Η εκτελεστική κρίση του Θεού παριστάνεται από επτά αγγέλους, με επτά φιάλες. Εκείνη η περίοδος αρχίζει με την έκχυση του Αγίου Πνεύματος, και παριστάνει μια επανάληψη της Πεντηκοστής, όταν το Άγιο Πνεύμα εξεχύθη και γλώσσες πυρός έδωσαν μαρτυρία για το γεγονός. Η έκχυση σε εκείνο το χρονικό σημείο δεν είναι πλέον μετρημένη, διότι τότε το Άγιο Πνεύμα εκχύνεται χωρίς μέτρο.</w:t>
      </w:r>
    </w:p>
    <w:p>
      <w:pPr>
        <w:pStyle w:val="ArticleScripture"/>
        <w:jc w:val="left"/>
      </w:pPr>
      <w:r>
        <w:rPr>
          <w:rFonts w:ascii="Times New Roman" w:hAnsi="Times New Roman" w:eastAsia="Times New Roman" w:cs="Times New Roman"/>
        </w:rPr>
        <w:t>«Ο άγγελος ο οποίος ενώνεται με τη διακήρυξη του αγγέλματος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παρουσίας του Χριστού των ετών 1840–44 υπήρξε ένδοξη εκδήλωση της δύναμης του Θεού· το μήνυμα του πρώτου αγγέλου μεταφέρθηκε σε κάθε ιεραποστολικό σταθμό του κόσμου, και σε μερικές χώρες σημειώθηκε το μεγαλύτερο θρησκευτικό ενδιαφέρον που έχει παρατηρηθεί σε οποιαδήποτε χώρα από την εποχή της Μεταρρύθμισης του δέκατου έκτου αιώνα· αλλά όλα αυτά πρόκειται να ξεπεραστούν από το ισχυρό κίνημα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η “πρώιμη βροχή” δόθηκε, με την έκχυση του Αγίου Πνεύματος κατά το άνοιγμα του ευαγγελίου, για να προκαλέσει τη βλάστηση του πολύτιμου σπόρου, έτσι και η “όψιμη βροχή” θα δοθεί κατά το κλείσιμό του για την ωρίμανση του θερισμού.» Η Μεγάλη Διαμάχη, 611.</w:t>
      </w:r>
    </w:p>
    <w:p>
      <w:pPr>
        <w:pStyle w:val="ArticleBody"/>
        <w:jc w:val="left"/>
      </w:pPr>
      <w:r>
        <w:rPr>
          <w:rFonts w:ascii="Times New Roman" w:hAnsi="Times New Roman" w:eastAsia="Times New Roman" w:cs="Times New Roman"/>
        </w:rPr>
        <w:t>Την 11η Σεπτεμβρίου 2001 άρχισε η σφράγιση των εκατόν σαράντα τεσσάρων χιλιάδων, και το Άγιο Πνεύμα εκχύθηκε κατά μέτρο. Η μέτρηση της εκχύσεως παριστάνετο στην ιστορία της Πεντηκοστής, αρχίζοντας από την ανάσταση του Χριστού, όπου ένας άγγελος μίλησε και είπε: «Υιέ του Θεού, έξελθε, ο Πατήρ σε καλεί», καθώς ακριβώς ο Ιησούς κάλεσε τον Λάζαρο έξω από τον τάφο με τα λόγια: «Λάζαρε, έξελθε». Το 2023, ο Χριστός κάλεσε τα νεκρά, ξηρά οστά των δύο μαρτύρων να «εξέλθουν».</w:t>
      </w:r>
    </w:p>
    <w:p>
      <w:pPr>
        <w:pStyle w:val="ArticleBody"/>
        <w:jc w:val="left"/>
      </w:pPr>
      <w:r>
        <w:rPr>
          <w:rFonts w:ascii="Times New Roman" w:hAnsi="Times New Roman" w:eastAsia="Times New Roman" w:cs="Times New Roman"/>
        </w:rPr>
        <w:t>Μετά την ανάσταση του Χριστού, Αυτός πρώτα ανήλθε προς τον Πατέρα Του, και έπειτα κατήλθε, όπως έπραξε στις 11 Σεπτεμβρίου 2001. Κατόπιν φώτιζε προοδευτικά τους μαθητές Του, όπως παριστάνεται με τη συνάντησή Του με τη Μαρία, με τους μαθητές τους οποίους συνάντησε και δίδαξε στον δρόμο προς Εμμαούς, και εν συνεχεία με την εμφάνισή Του στους λοιπούς μαθητές. Επί σαράντα ημέρες δίδαξε τους μαθητές πριν από την τελική ανάληψή Του, και έπειτα, μετά από άλλες δέκα ημέρες, ενώ όλοι ήσαν ομοθύμως και επί το αυτό, το Άγιο Πνεύμα εξεχύθη χωρίς μέτρο.</w:t>
      </w:r>
    </w:p>
    <w:p>
      <w:pPr>
        <w:pStyle w:val="ArticleScripture"/>
        <w:jc w:val="left"/>
      </w:pPr>
      <w:r>
        <w:rPr>
          <w:rFonts w:ascii="Times New Roman" w:hAnsi="Times New Roman" w:eastAsia="Times New Roman" w:cs="Times New Roman"/>
        </w:rPr>
        <w:t>«Όταν ο Ιησούς συνάντησε τους μαθητές Του, τους υπενθύμισε τα λόγια που τους είχε πει πριν από τον θάνατό Του, ότι έπρεπε να εκπληρωθούν όλα όσα είχαν γραφεί γι’ Αυτόν στον νόμο του Μωυσή, και στους προφήτες, και στους Ψαλμούς. “Τότε διάνοιξε τον νου τους, για να κατανοούν τις Γραφές, και τους είπε: Ούτως είναι γεγραμμένον, και ούτως έπρεπε ο Χριστός να πάθει και να αναστηθεί εκ νεκρών την τρίτη ημέρα· και να κηρυχθεί εν τω ονόματί Του μετάνοια και άφεση αμαρτιών μεταξύ πάντων των εθνών, αρχίζοντας από την Ιερουσαλήμ. Και σεις είστε μάρτυρες τούτων.”» Η Ζωή του Χριστού, 804.</w:t>
      </w:r>
    </w:p>
    <w:p>
      <w:pPr>
        <w:pStyle w:val="ArticleBody"/>
        <w:jc w:val="left"/>
      </w:pPr>
      <w:r>
        <w:rPr>
          <w:rFonts w:ascii="Times New Roman" w:hAnsi="Times New Roman" w:eastAsia="Times New Roman" w:cs="Times New Roman"/>
        </w:rPr>
        <w:t>Τον Ιούλιο του 2023, η φωνή του Ιησού αφύπνισε τους δύο νεκρούς μάρτυρες και άρχισε να ανοίγει τη διάνοια των μαθητών Του ως προς όλα όσα είναι γεγραμμένα στον νόμο του Μωυσή (τους «επτά καιρούς»), στους προφήτες (την εικόνα των θηρίων του Ναβουχοδονόσορος) και στους Ψαλμούς (την εμπειρία του Μωυσή και του Αρνίου). Το έργο της διδασκαλίας Του άρχισε με την ανάστασή Του και κλιμακώθηκε κατά τις επόμενες σαράντα ημέρες. Άρχισε με το αίτημά Του να φάγει.</w:t>
      </w:r>
    </w:p>
    <w:p>
      <w:pPr>
        <w:pStyle w:val="ArticleScripture"/>
        <w:jc w:val="left"/>
      </w:pPr>
      <w:r>
        <w:rPr>
          <w:rFonts w:ascii="Times New Roman" w:hAnsi="Times New Roman" w:eastAsia="Times New Roman" w:cs="Times New Roman"/>
        </w:rPr>
        <w:t>Και ενώ ακόμη δεν επίστευαν από τη χαρά τους και απορούσαν, τους είπε: Έχετε εδώ τίποτε φαγώσιμο; Και εκείνοι του έδωσαν ένα κομμάτι από ψημένο ψάρι και από κηρήθρα μελιού. Και εκείνος το πήρε και έφαγε ενώπιόν τους. Και τους είπε: Αυτοί είναι οι λόγοι που σας είπα, όταν ήμουν ακόμη μαζί σας, ότι πρέπει να εκπληρωθούν όλα όσα έχουν γραφεί για μένα στον νόμο του Μωυσή και στους προφήτες και στους ψαλμούς. Λουκάς 24:41–44.</w:t>
      </w:r>
    </w:p>
    <w:p>
      <w:pPr>
        <w:pStyle w:val="ArticleBody"/>
        <w:jc w:val="left"/>
      </w:pPr>
      <w:r>
        <w:rPr>
          <w:rFonts w:ascii="Times New Roman" w:hAnsi="Times New Roman" w:eastAsia="Times New Roman" w:cs="Times New Roman"/>
        </w:rPr>
        <w:t>Η προσευχή υπήρξε πρωτεύον ορόσημο στη συνεχιζόμενη ιστορία, και η περίοδος από την ανάσταση του Χριστού έως ότου αναλήφθηκε σαράντα ημέρες αργότερα, άφησε δέκα ημέρες (το δέκα είναι δοκιμασία) έως την Πεντηκοστή, όταν το Άγιο Πνεύμα επρόκειτο να εκχυθεί χωρίς μέτρο. Η ανάστασή Του, η ανάληψή Του, ακολουθούμενη από την εκ νέου κάθοδό Του, αντιπροσωπεύει την 11η Σεπτεμβρίου 2001. Ο Ιούλιος του 2023 αντιπροσωπεύει το τέλος των σαράντα ημερών, και οι δέκα ημέρες που ακολουθούν τον Ιούλιο του 2023 οδηγούν στον προσεχή νόμο της Κυριακής. Κατά την τελική εκείνη περίοδο των δέκα ημερών, η ενότητα και η προσευχή είναι το ορόσημο. Η ενότητα απεικονίσθηκε από την πρώτη προφητεία του Ιεζεκιήλ στο τριακοστό έβδομο κεφάλαιο, η οποία έφερε τα οστά, τα νεύρα και τη σάρκα μαζί. Η δεύτερη προφητεία του Ιεζεκιήλ ήταν η πνοή των τεσσάρων ανέμων, και η πνοή είναι σύμβολο της προσευχής. Κατά τις τελικές εκείνες δέκα ημέρες, οι εκατόν σαράντα τέσσερις χιλιάδες σφραγίζονται, καθώς έχουν προτυπωθεί από τον Λάζαρο.</w:t>
      </w:r>
    </w:p>
    <w:p>
      <w:pPr>
        <w:pStyle w:val="ArticleScripture"/>
        <w:jc w:val="left"/>
      </w:pPr>
      <w:r>
        <w:rPr>
          <w:rFonts w:ascii="Times New Roman" w:hAnsi="Times New Roman" w:eastAsia="Times New Roman" w:cs="Times New Roman"/>
        </w:rPr>
        <w:t>«Αυτός ήταν ο λόγος της καθυστερήσεώς Του να μεταβεί στη Βηθανία. Το αποκορυφωματικό αυτό θαύμα, η ανάσταση του Λαζάρου, επρόκειτο να θέσει τη σφραγίδα του Θεού επάνω στο έργο Του και επάνω στον ισχυρισμό Του περί θεότητος.» Η Ζωή του Χριστού, 529.</w:t>
      </w:r>
    </w:p>
    <w:p>
      <w:pPr>
        <w:pStyle w:val="ArticleBody"/>
        <w:jc w:val="left"/>
      </w:pPr>
      <w:r>
        <w:rPr>
          <w:rFonts w:ascii="Times New Roman" w:hAnsi="Times New Roman" w:eastAsia="Times New Roman" w:cs="Times New Roman"/>
        </w:rPr>
        <w:t>Όχι μόνο οι φρόνιμες παρθένοι σφραγίζονται κατά τη διάρκεια αυτού του στεφανωτικού θαύματος, αλλά και οι μωρές παρθένοι σφραγίζονται στη λανθασμένη πλευρά του ζητήματος.</w:t>
      </w:r>
    </w:p>
    <w:p>
      <w:pPr>
        <w:pStyle w:val="ArticleScripture"/>
        <w:jc w:val="left"/>
      </w:pPr>
      <w:r>
        <w:rPr>
          <w:rFonts w:ascii="Times New Roman" w:hAnsi="Times New Roman" w:eastAsia="Times New Roman" w:cs="Times New Roman"/>
        </w:rPr>
        <w:t>«Το κορυφαίο θαύμα του Χριστού —η ανάσταση του Λαζάρου— είχε επισφραγίσει την απόφαση των ιερέων να απαλλάξουν τον κόσμο από τον Ιησού και από τα θαυμαστά έργα Του, τα οποία ταχέως κατέστρεφαν την επιρροή τους επάνω στον λαό.» Πράξεις των Αποστόλων, 67.</w:t>
      </w:r>
    </w:p>
    <w:p>
      <w:pPr>
        <w:pStyle w:val="ArticleBody"/>
        <w:jc w:val="left"/>
      </w:pPr>
      <w:r>
        <w:rPr>
          <w:rFonts w:ascii="Times New Roman" w:hAnsi="Times New Roman" w:eastAsia="Times New Roman" w:cs="Times New Roman"/>
        </w:rPr>
        <w:t>Αἱ πολλαὶ φωναὶ στὴν ἱστορία τῆς σφραγίσεως τῶν ἑκατὸν τεσσαράκοντα τεσσάρων χιλιάδων μέχρι τοῦ προσεχοῦς νόμου τῆς Κυριακῆς εἶναι «ἐντολὴ ἐπὶ ἐντολήν», αἱ φωναὶ τοῦ προφητικοῦ Λόγου τοῦ Θεοῦ, καὶ αἱ φωναὶ αὗται ἠχοῦν εἰς τὴν περίοδον ὅπου «ἡ ἐνέργεια πάσης ὁράσεως» ἐκπληροῦται. Ἠχοῦν ὅταν ἀνοίγεται ἡ ἑβδόμη σφραγίς.</w:t>
      </w:r>
    </w:p>
    <w:p>
      <w:pPr>
        <w:pStyle w:val="ArticleScripture"/>
        <w:jc w:val="left"/>
      </w:pPr>
      <w:r>
        <w:rPr>
          <w:rFonts w:ascii="Times New Roman" w:hAnsi="Times New Roman" w:eastAsia="Times New Roman" w:cs="Times New Roman"/>
        </w:rPr>
        <w:t>Και όταν ήνοιξε την σφραγίδα την εβδόμη, έγινε σιγή εν τω ουρανώ έως ημίωρον. Και είδον τους επτά αγγέλους, οίτινες ίσταντο ενώπιον του Θεού· και εδόθησαν εις αυτούς επτά σάλπιγγες. Και ήλθεν άλλος άγγελος και εστάθη εις το θυσιαστήριον, έχων χρυσούν θυμιατήριον· και εδόθη εις αυτόν πολύ θυμίαμα, διά να προσφέρη αυτό μετά των προσευχών πάντων των αγίων επί το θυσιαστήριον το χρυσούν, το ενώπιον του θρόνου. Και ο καπνός του θυμιάματος, όστις ανέβη μετά των προσευχών των αγίων, ανέβη ενώπιον του Θεού εκ της χειρός του αγγέλου. Και έλαβεν ο άγγελος το θυμιατήριον, και εγέμισεν αυτό εκ του πυρός του θυσιαστηρίου, και έρριψεν εις την γην· και έγιναν φωναί και βρονταί και αστραπαί και σεισμός. Αποκάλυψις 8:1–5.</w:t>
      </w:r>
    </w:p>
    <w:p>
      <w:pPr>
        <w:pStyle w:val="ArticleBody"/>
        <w:jc w:val="left"/>
      </w:pPr>
      <w:r>
        <w:rPr>
          <w:rFonts w:ascii="Times New Roman" w:hAnsi="Times New Roman" w:eastAsia="Times New Roman" w:cs="Times New Roman"/>
        </w:rPr>
        <w:t>Το άνοιγμα της έβδομης σφραγίδας προκάλεσε σιγή, διότι η περίοδος αυτή αντιπροσωπεύει μεταβολή οικονομίας, και σε κάθε μεταβολή ιερής οικονομίας υπάρχει πάντοτε σιγή στον ουρανό, όπως μαρτυρείται από τον σταυρό, όταν οι άγγελοι έπαυσαν τη μουσική και την αίνεσή τους. Η σιγή στον ουρανό μαρτυρείται επίσης από τις απαιτήσεις της ημέρας του εξιλασμού, και στις 22 Οκτωβρίου 1844, ο Αββακούμ ΔΥΟ, εδάφιο ΕΙΚΟΣΙ, διέταξε όλη τη γη να σιωπήσει.</w:t>
      </w:r>
    </w:p>
    <w:p>
      <w:pPr>
        <w:pStyle w:val="ArticleScripture"/>
        <w:jc w:val="left"/>
      </w:pPr>
      <w:r>
        <w:rPr>
          <w:rFonts w:ascii="Times New Roman" w:hAnsi="Times New Roman" w:eastAsia="Times New Roman" w:cs="Times New Roman"/>
        </w:rPr>
        <w:t>«Μου εδείχθη η μεγάλη αγάπη και συγκατάβαση του Θεού, όταν έδωσε τον Υιό Του να πεθάνει, ώστε ο άνθρωπος να βρει συγχώρηση και να ζήσει. Μου εδείχθησαν ο Αδάμ και η Εύα, οι οποίοι είχαν το προνόμιο να αντικρίζουν την ομορφιά και τη χάρη του Κήπου της Εδέμ και τους είχε επιτραπεί να τρώνε από όλα τα δέντρα του κήπου εκτός από ένα. Αλλά ο όφις πείραξε την Εύα, και εκείνη πείραξε τον άνδρα της, και αμφότεροι έφαγαν από το απαγορευμένο δέντρο. Παρέβησαν την εντολή του Θεού και έγιναν αμαρτωλοί. Η είδηση διαδόθηκε σε όλον τον ουρανό, και κάθε άρπα εσίγησε. Οι άγγελοι ελυπήθησαν και φοβήθηκαν μήπως ο Αδάμ και η Εύα εξέτειναν πάλι το χέρι και έτρωγαν από το δέντρο της ζωής και γίνονταν αθάνατοι αμαρτωλοί. Αλλά ο Θεός είπε ότι θα εκδίωκε τους παραβάτες από τον κήπο και ότι με χερουβείμ και πύρινη ρομφαία θα εφρουρούσε την οδό προς το δέντρο της ζωής, ώστε ο άνθρωπος να μην μπορεί να το πλησιάσει και να φάγει από τον καρπό του, ο οποίος διαιωνίζει την αθανασία». Early Writings, 125.</w:t>
      </w:r>
    </w:p>
    <w:p>
      <w:pPr>
        <w:pStyle w:val="ArticleBody"/>
        <w:jc w:val="left"/>
      </w:pPr>
      <w:r>
        <w:rPr>
          <w:rFonts w:ascii="Times New Roman" w:hAnsi="Times New Roman" w:eastAsia="Times New Roman" w:cs="Times New Roman"/>
        </w:rPr>
        <w:t>Ο ουρανός εσιώπησε όταν οι άνθρωποι έγιναν αμαρτωλοί, και ο ουρανός εσιώπησε όταν το αίμα του Χριστού χύθηκε για να λυτρώσει τους αμαρτωλούς, και ο ουρανός εσιώπησε όταν άρχισε το έργο της κρίσεως του Χριστού με την αφαίρεση της αμαρτίας από τον λαό Του.</w:t>
      </w:r>
    </w:p>
    <w:p>
      <w:pPr>
        <w:pStyle w:val="ArticleScripture"/>
        <w:jc w:val="left"/>
      </w:pPr>
      <w:r>
        <w:rPr>
          <w:rFonts w:ascii="Times New Roman" w:hAnsi="Times New Roman" w:eastAsia="Times New Roman" w:cs="Times New Roman"/>
        </w:rPr>
        <w:t>«Η μεσιτεία του Χριστού υπέρ του ανθρώπου στο άνωθεν αγιαστήριο είναι εξίσου ουσιώδης για το σχέδιο της σωτηρίας όσο και ο θάνατός Του επάνω στον σταυρό. Με τον θάνατό Του άρχισε εκείνο το έργο, το οποίο, μετά την ανάστασή Του, ανήλθε να ολοκληρώσει στον ουρανό.» The Great Controversy, 489.</w:t>
      </w:r>
    </w:p>
    <w:p>
      <w:pPr>
        <w:pStyle w:val="ArticleBody"/>
        <w:jc w:val="left"/>
      </w:pPr>
      <w:r>
        <w:rPr>
          <w:rFonts w:ascii="Times New Roman" w:hAnsi="Times New Roman" w:eastAsia="Times New Roman" w:cs="Times New Roman"/>
        </w:rPr>
        <w:t>Το έργο της κρίσεως άρχισε με την έλευση του τρίτου αγγέλου το 1844, αλλά ο λαός του Θεού επέλεξε να πεθάνει στην έρημο, παρά να καταστεί αιωνίως ένα με τη θεότητα. Ο τρίτος άγγελος ήλθε εκ νέου στις 11 Σεπτεμβρίου 2001 και, για μία ακόμη φορά, έγινε σιγή στον ουρανό. Τότε ο Λέων της φυλής του Ιούδα άρχισε να αφαιρεί την έβδομη σφραγίδα, καθώς οι άγγελοι παρακολουθούσαν την έλευση του τρίτου αγγέλου στην ιστορία της τελικής γενεάς.</w:t>
      </w:r>
    </w:p>
    <w:p>
      <w:pPr>
        <w:pStyle w:val="ArticleBody"/>
        <w:jc w:val="left"/>
      </w:pPr>
      <w:r>
        <w:rPr>
          <w:rFonts w:ascii="Times New Roman" w:hAnsi="Times New Roman" w:eastAsia="Times New Roman" w:cs="Times New Roman"/>
        </w:rPr>
        <w:t>Οι επτά άγγελοι των κρίσεων ήσαν εκεί, έτοιμοι να αρχίσουν το έργο της καταστροφής τους, αλλά τότε τους ειπώθηκε: «Κρατήστε, κρατήστε, κρατήστε, κρατήστε», ενώ οι εκατόν σαράντα τέσσερις χιλιάδες εσφραγίζοντο. Οι διττές προσευχές των πιστών απεστάλησαν στον ουρανό, προτυπούμενες από τις δέκα ημέρες που προηγήθηκαν της Πεντηκοστής και άρχισαν μετά τις σαράντα ημέρες (σύμβολο της ερήμου), αντιπροσωπεύοντας τις τρεις και ήμισυ ημέρες (σύμβολο της ερήμου) του ενδεκάτου κεφαλαίου της Αποκαλύψεως. Οι δύο μάρτυρες τότε έλαβαν οδηγία από τη φωνή εκ της ερήμου ότι έπρεπε να εκπληρώσουν τις δύο προσευχές του Δανιήλ. Την προσευχή του Δανιήλ στο δεύτερο κεφάλαιο, όπου ο Δανιήλ και οι τρεις άξιοι προσευχήθηκαν για φως ώστε να κατανοήσουν το μυστικό όνειρο του Ναβουχοδονόσορος περί της εικόνος των θηρίων, και την προσευχή του Δανιήλ στο ένατο κεφάλαιο, όπου ο Δανιήλ προσευχήθηκε μόνος, εκπληρώνοντας τις απαιτήσεις της προσευχής του εικοστού έκτου κεφαλαίου του Λευιτικού.</w:t>
      </w:r>
    </w:p>
    <w:p>
      <w:pPr>
        <w:pStyle w:val="ArticleBody"/>
        <w:jc w:val="left"/>
      </w:pPr>
      <w:r>
        <w:rPr>
          <w:rFonts w:ascii="Times New Roman" w:hAnsi="Times New Roman" w:eastAsia="Times New Roman" w:cs="Times New Roman"/>
        </w:rPr>
        <w:t>Η εταιρική προσευχή του Δανιήλ 2 ήταν για φως σχετικά με ένα κρυμμένο μυστικό, το οποίο ήταν κρυμμένο μέσα στην εξωτερική γραμμή της προφητικής ιστορίας. Η ιδιωτική, προσωπική προσευχή του Δανιήλ 9 ήταν για έλεος σχετικά με μια εσωτερική ανάγκη. Καθώς η φωτιά της όψιμης βροχής άρχισε να πέφτει το 2001, υπήρχαν πολλές φωνές που μπορούσαν να ακουστούν από εκείνους οι οποίοι κατανοούσαν τη μεθοδολογία του «γραμμή επάνω σε γραμμή». Η φωτιά από το θυσιαστήριο, η οποία ριπτόταν στη γη, ήταν το μήνυμα που παρήγαγε τον τελικό διαχωρισμό των σοφών και των μωρών, και καθώς εκείνο το μήνυμα συνέχιζε να αναπτύσσεται κατά τη διάρκεια εκείνων των δέκα συμβολικών ημερών, το μήνυμα γινόταν ολοένα και σαφέστερο.</w:t>
      </w:r>
    </w:p>
    <w:p>
      <w:pPr>
        <w:pStyle w:val="ArticleBody"/>
        <w:jc w:val="left"/>
      </w:pPr>
      <w:r>
        <w:rPr>
          <w:rFonts w:ascii="Times New Roman" w:hAnsi="Times New Roman" w:eastAsia="Times New Roman" w:cs="Times New Roman"/>
        </w:rPr>
        <w:t>Το μήνυμα ήταν η κλιμακούμενη κρίση του τρίτου αλίμονο, η οποία, στο τριακοστό έβδομο κεφάλαιο του Ιεζεκιήλ, ήταν οι δύο προφητείες που πρώτα προκάλεσαν τους δύο μάρτυρες να συναχθούν μαζί, και έπειτα τους προκάλεσαν να σταθούν ως ισχυρό στράτευμα. Κατόπιν, στο τριακοστό έβδομο κεφάλαιο, ενώνονται σε μία ράβδο, και η ένωση που παριστάνεται με το να συναφθούν σε μία ράβδο αντιπροσωπεύει τον συνδυασμό της θεότητας με την ανθρωπότητα, ο οποίος επιτελείται στις τελικές κινήσεις του σφραγίσματος των εκατόν σαράντα τεσσάρων χιλιάδων.</w:t>
      </w:r>
    </w:p>
    <w:p>
      <w:pPr>
        <w:pStyle w:val="ArticleBody"/>
        <w:jc w:val="left"/>
      </w:pPr>
      <w:r>
        <w:rPr>
          <w:rFonts w:ascii="Times New Roman" w:hAnsi="Times New Roman" w:eastAsia="Times New Roman" w:cs="Times New Roman"/>
        </w:rPr>
        <w:t>Τον Ιούλιο του 2023 άρχισαν να αναβαίνουν οι προσευχές, και ήσαν οι προσευχές του ενάτου κεφαλαίου του Δανιήλ, και του δευτέρου κεφαλαίου. Τότε ακούσθηκαν φωνές και επίσης βροντές, και κατόπιν εθεάθησαν αστραπαί. Η αστραπή και η βροντή συνοδεύουν τη βροχή τόσο στον φυσικό κόσμο όσο και στην προφητεία. Η βροχή άρχισε στις 11 Σεπτεμβρίου 2001. Η πρώτη αναφορά στην αστραπή και στη βροντή την προσδιορίζει ως μήνυμα σχεδιασμένο να παραγάγει θεοσεβή φόβο.</w:t>
      </w:r>
    </w:p>
    <w:p>
      <w:pPr>
        <w:pStyle w:val="ArticleScripture"/>
        <w:jc w:val="left"/>
      </w:pPr>
      <w:r>
        <w:rPr>
          <w:rFonts w:ascii="Times New Roman" w:hAnsi="Times New Roman" w:eastAsia="Times New Roman" w:cs="Times New Roman"/>
        </w:rPr>
        <w:t>Καὶ ἐγένετο τῇ τρίτῃ ἡμέρᾳ, ἐν τῷ πρωΐ, ὅτι ἐγένοντο βρονταὶ καὶ ἀστραπαί, καὶ νεφέλη πυκνὴ ἐπὶ τοῦ ὄρους, καὶ φωνὴ σάλπιγγος σφόδρα ἰσχυρά· ὥστε πᾶς ὁ λαὸς ὁ ἐν τῇ παρεμβολῇ ἔτρεμεν. Ἔξοδος 19:16.</w:t>
      </w:r>
    </w:p>
    <w:p>
      <w:pPr>
        <w:pStyle w:val="ArticleBody"/>
        <w:jc w:val="left"/>
      </w:pPr>
      <w:r>
        <w:rPr>
          <w:rFonts w:ascii="Times New Roman" w:hAnsi="Times New Roman" w:eastAsia="Times New Roman" w:cs="Times New Roman"/>
        </w:rPr>
        <w:t>Αστραπές και βροντές συνοδεύονταν από τη «φωνή» σάλπιγγας. Συνοδεύονται από βροχή και αντιπροσωπεύουν προφητικά βήματα για να καθοδηγούν τον λαό του Θεού.</w:t>
      </w:r>
    </w:p>
    <w:p>
      <w:pPr>
        <w:pStyle w:val="ArticleScripture"/>
        <w:jc w:val="left"/>
      </w:pPr>
      <w:r>
        <w:rPr>
          <w:rFonts w:ascii="Times New Roman" w:hAnsi="Times New Roman" w:eastAsia="Times New Roman" w:cs="Times New Roman"/>
        </w:rPr>
        <w:t>Αἱ νεφέλαι ἐξέχεον ὕδατα· οἱ οὐρανοὶ ἐξέπεμψαν φωνήν· καὶ τὰ βέλη σου διήλθον πανταχῇ. Ἡ φωνὴ τῆς βροντῆς σου ἦτο ἐν τῷ οὐρανῷ· αἱ ἀστραπαὶ ἐφώτισαν τὴν οἰκουμένην· ἡ γῆ ἐσαλεύθη καὶ ἐτρόμαξεν. Ἡ ὁδός σου εἶναι ἐν τῇ θαλάσσῃ, καὶ ἡ τρίβος σου ἐν ὕδασι πολλοῖς, καὶ τὰ ἴχνη σου δὲν γνωρίζονται. Ὡδήγησας τὸν λαόν σου ὡς ποίμνιον διὰ χειρὸς Μωϋσέως καὶ Ἀαρών. Ψαλμοί 77:17–20.</w:t>
      </w:r>
    </w:p>
    <w:p>
      <w:pPr>
        <w:pStyle w:val="ArticleBody"/>
        <w:jc w:val="left"/>
      </w:pPr>
      <w:r>
        <w:rPr>
          <w:rFonts w:ascii="Times New Roman" w:hAnsi="Times New Roman" w:eastAsia="Times New Roman" w:cs="Times New Roman"/>
        </w:rPr>
        <w:t>Αι αστραπαί και αι βρονταί είναι η φωνή του Θεού, η οποία ακούεται κατά τον καιρόν της βροχής, και κατά την περίοδον εκείνην Εκείνος εκφέρει τους ανέμους Αυτού εκ του θησαυροφυλακίου Αυτού (το Ισλάμ είναι ο ανατολικός άνεμος).</w:t>
      </w:r>
    </w:p>
    <w:p>
      <w:pPr>
        <w:pStyle w:val="ArticleScripture"/>
        <w:jc w:val="left"/>
      </w:pPr>
      <w:r>
        <w:rPr>
          <w:rFonts w:ascii="Times New Roman" w:hAnsi="Times New Roman" w:eastAsia="Times New Roman" w:cs="Times New Roman"/>
        </w:rPr>
        <w:t>Όταν υψώνει τη φωνή Του, πλήθος υδάτων υπάρχει στους ουρανούς, και Αυτός αναβιβάζει τους ατμούς από τα πέρατα της γης· κάνει αστραπές μαζί με βροχή, και εξάγει τον άνεμο από τους θησαυρούς Του. Ιερεμίας 10:13.</w:t>
      </w:r>
    </w:p>
    <w:p>
      <w:pPr>
        <w:pStyle w:val="ArticleBody"/>
        <w:jc w:val="left"/>
      </w:pPr>
      <w:r>
        <w:rPr>
          <w:rFonts w:ascii="Times New Roman" w:hAnsi="Times New Roman" w:eastAsia="Times New Roman" w:cs="Times New Roman"/>
        </w:rPr>
        <w:t>Ο Θεός εξέφερε τη φωνή Του όταν εκραύγασε ως λέων, και σε ανταπόκριση επτά βροντές εξέφεραν τις φωνές τους, και αυτές οι επτά βροντές αντιπροσωπεύουν τα βήματα του Θεού κατά τη διάρκεια της ιστορίας του Μιλλεριτικού κινήματος και επίσης στο κίνημα του τρίτου αγγέλου, το οποίο ήλθε πάλιν στις 11 Σεπτεμβρίου 2001, όταν έφερε forth τον ανατολικό άνεμο εκ των θησαυρών Του.</w:t>
      </w:r>
    </w:p>
    <w:p>
      <w:pPr>
        <w:pStyle w:val="ArticleScripture"/>
        <w:jc w:val="left"/>
      </w:pPr>
      <w:r>
        <w:rPr>
          <w:rFonts w:ascii="Times New Roman" w:hAnsi="Times New Roman" w:eastAsia="Times New Roman" w:cs="Times New Roman"/>
        </w:rPr>
        <w:t>Αυτός αναβιβάζει τους ατμούς από τα πέρατα της γης· κατασκευάζει αστραπές για τη βροχή· εξάγει τον άνεμο από τους θησαυρούς αυτού. Αυτός επάταξε τα πρωτότοκα της Αιγύπτου, και ανθρώπου και κτήνους. Ψαλμοί 135:7, 8.</w:t>
      </w:r>
    </w:p>
    <w:p>
      <w:pPr>
        <w:pStyle w:val="ArticleBody"/>
        <w:jc w:val="left"/>
      </w:pPr>
      <w:r>
        <w:rPr>
          <w:rFonts w:ascii="Times New Roman" w:hAnsi="Times New Roman" w:eastAsia="Times New Roman" w:cs="Times New Roman"/>
        </w:rPr>
        <w:t>Ἐξήγαγε τὸν ἄνεμον ἐκ τῶν θησαυρῶν Αὐτοῦ, ὅτε ἐπλήγη ὁ πρωτότοκος τῆς Αἰγύπτου, καὶ τὸ Πάσχα προετύπωνε τὸν σταυρόν, ὁ ὁποῖος μετὰ ταῦτα προετύπωνε τὴν ἔλευσιν τοῦ τρίτου ἀγγέλου ἐν 1844, ἥτις πάλιν προετύπωνε τὴν ἐπιστροφὴν τοῦ τρίτου ἀγγέλου ἐν τῇ ἡμέρᾳ τοῦ ἀνατολικοῦ ἀνέμου, τῇ 11ῃ Σεπτεμβρίου 2001.</w:t>
      </w:r>
    </w:p>
    <w:p>
      <w:pPr>
        <w:pStyle w:val="ArticleBody"/>
        <w:jc w:val="left"/>
      </w:pPr>
      <w:r>
        <w:rPr>
          <w:rFonts w:ascii="Times New Roman" w:hAnsi="Times New Roman" w:eastAsia="Times New Roman" w:cs="Times New Roman"/>
        </w:rPr>
        <w:t>Όταν αφαιρούνται οι σφραγίδες από το βιβλίο που είναι σφραγισμένο με τις επτά σφραγίδες, αυτό αντιπροσωπεύει μια προοδευτική ανάπτυξη της αλήθειας. Η αφαίρεση της έβδομης σφραγίδας αντιπροσωπεύει τον καιρό της σφράγισης των εκατόν σαράντα τεσσάρων χιλιάδων. Όταν γίνεται για πρώτη φορά μνεία του βιβλίου που ήταν σφραγισμένο με επτά σφραγίδες, υπάρχουν αστραπές, βροντές και φωνές, αλλά δεν υπάρχει σεισμός.</w:t>
      </w:r>
    </w:p>
    <w:p>
      <w:pPr>
        <w:pStyle w:val="ArticleScripture"/>
        <w:jc w:val="left"/>
      </w:pPr>
      <w:r>
        <w:rPr>
          <w:rFonts w:ascii="Times New Roman" w:hAnsi="Times New Roman" w:eastAsia="Times New Roman" w:cs="Times New Roman"/>
        </w:rPr>
        <w:t>Και από τον θρόνο εξήρχοντο αστραπαί και βρονταί και φωναί· και επτά λαμπάδες πυρός έκαιον ενώπιον του θρόνου, αι οποίαι είναι τα επτά Πνεύματα του Θεού. Αποκάλυψις 4:5.</w:t>
      </w:r>
    </w:p>
    <w:p>
      <w:pPr>
        <w:pStyle w:val="ArticleBody"/>
        <w:jc w:val="left"/>
      </w:pPr>
      <w:r>
        <w:rPr>
          <w:rFonts w:ascii="Times New Roman" w:hAnsi="Times New Roman" w:eastAsia="Times New Roman" w:cs="Times New Roman"/>
        </w:rPr>
        <w:t>Στην πρώτη μνεία των φωνών, των ἀστραπῶν καὶ τῶν βροντῶν, ἡ βροχὴ παριστάνεται ἀπὸ τὸ Ἅγιον Πνεῦμα, τὸ ὁποῖον εἶναι αἱ ἑπτὰ λαμπάδες πυρός, ἀλλὰ δὲν ὑπάρχει σεισμός. Κατὰ τὴν ἀφαίρεση τῆς Ἑβδόμης Σφραγίδος προσδιορίζεται ὁ σεισμὸς τοῦ νόμου τῆς Κυριακῆς, ὁ ὁποῖος πρόκειται συντόμως νὰ ἔλθῃ. Τὸ τέταρτο κεφάλαιο τῆς Ἀποκαλύψεως προσδιορίζει τὴν ἀρχὴ τῆς ἀποσφραγίσεως τῆς ἀληθείας, ἡ ὁποία ἐπιτελεῖται ἀπὸ τὸν Λέοντα τῆς φυλῆς Ἰούδα, καὶ ὅταν προσδιορίζεται ὁ καιρὸς τῆς σφραγίσεως, προσδιορίζεται ἡ ἀρχὴ καὶ τὸ τέλος τῆς περιόδου.</w:t>
      </w:r>
    </w:p>
    <w:p>
      <w:pPr>
        <w:pStyle w:val="ArticleBody"/>
        <w:jc w:val="left"/>
      </w:pPr>
      <w:r>
        <w:rPr>
          <w:rFonts w:ascii="Times New Roman" w:hAnsi="Times New Roman" w:eastAsia="Times New Roman" w:cs="Times New Roman"/>
        </w:rPr>
        <w:t>Η αρχή της παρούσας περιόδου ήταν όταν ο άγγελος κατέβηκε για να φωτίσει τη γη με τη δόξα Του στις 11 Σεπτεμβρίου 2001· κατόπιν, στο Ησαΐας 6, πληροφορούμαστε ότι το μήνυμα που παριστάνεται από «φωνές, αστραπές, βροντές, άνεμο και βροχή», το οποίο καταλήγει στον νόμο της Κυριακής, πρέπει να κηρυχθεί σε έναν λαό που βλέπει, αλλά δεν θα είναι σε θέση να διακρίνει το νόημα των αστραπών, και μολονότι ακούει, δεν θα είναι σε θέση να κατανοήσει τις φωνές και τις βροντές, έως ότου τον προφθάσει ο μεγάλος σεισμός. Η περίοδος της σφραγίσεως των εκατόν σαράντα τεσσάρων χιλιάδων είναι η περίοδος κατά την οποία εκπληρώνεται η επίδραση κάθε οράσεως.</w:t>
      </w:r>
    </w:p>
    <w:p>
      <w:pPr>
        <w:pStyle w:val="ArticleBody"/>
        <w:jc w:val="left"/>
      </w:pPr>
      <w:r>
        <w:rPr>
          <w:rFonts w:ascii="Times New Roman" w:hAnsi="Times New Roman" w:eastAsia="Times New Roman" w:cs="Times New Roman"/>
        </w:rPr>
        <w:t>Αυτή η ιστορία γεννά και φανερώνει δύο τάξεις προσκυνητών. Η μία τάξη αναγνωρίζει τη βροχή και, γι’ αυτό, τη δέχεται, διότι μπορεί να δει τις αστραπές και να ακούσει τις φωνές, τη βροντή και τον άνεμο. Στο τέλος της περιόδου της σφράγισης, ο μεγάλος σεισμός του νόμου της Κυριακής που σύντομα έρχεται εισάγει τότε τις εκτελεστικές κρίσεις του Θεού.</w:t>
      </w:r>
    </w:p>
    <w:p>
      <w:pPr>
        <w:pStyle w:val="ArticleScripture"/>
        <w:jc w:val="left"/>
      </w:pPr>
      <w:r>
        <w:rPr>
          <w:rFonts w:ascii="Times New Roman" w:hAnsi="Times New Roman" w:eastAsia="Times New Roman" w:cs="Times New Roman"/>
        </w:rPr>
        <w:t>Και ηνοίγη ο ναός του Θεού εν τω ουρανώ, και εφάνη εν τω ναώ αυτού η κιβωτός της διαθήκης αυτού· και έγειναν αστραπαί, και φωναί, και βρονταί, και σεισμός, και χάλαζα μεγάλη. Αποκάλυψις 11:19.</w:t>
      </w:r>
    </w:p>
    <w:p>
      <w:pPr>
        <w:pStyle w:val="ArticleBody"/>
        <w:jc w:val="left"/>
      </w:pPr>
      <w:r>
        <w:rPr>
          <w:rFonts w:ascii="Times New Roman" w:hAnsi="Times New Roman" w:eastAsia="Times New Roman" w:cs="Times New Roman"/>
        </w:rPr>
        <w:t>Κατά τον μεγάλο σεισμό, οι «αστραπαί, και φωναί, και βρονταί» περιλαμβάνουν και «χάλαζαν». Η «χάλαζα» αντιπροσωπεύει τις κρίσεις που αρχίζουν να εκχέωνται από τους επτά αγγέλους, οι οποίοι ετοιμάζονταν να το πράξουν κατά την αρχή του καιρού της σφραγίσεως, όταν ανοιγόταν η εβδόμη σφραγίς, ακριβώς καθώς ανέμεναν τον άγγελο να διέλθη δια μέσου της Ιερουσαλήμ και να θέσει σημείον επάνω εις εκείνους που εστέναζαν και έκλαιον για τα βδελύγματα που εγίνοντο εν τη γη (εξωτερικώς), και εν τη εκκλησία (εσωτερικώς).</w:t>
      </w:r>
    </w:p>
    <w:p>
      <w:pPr>
        <w:pStyle w:val="ArticleBody"/>
        <w:jc w:val="left"/>
      </w:pPr>
      <w:r>
        <w:rPr>
          <w:rFonts w:ascii="Times New Roman" w:hAnsi="Times New Roman" w:eastAsia="Times New Roman" w:cs="Times New Roman"/>
        </w:rPr>
        <w:t>Το «χαλάζι» σηματοδοτεί τον καιρό των καταστρεπτικών κρίσεων του Θεού, οι οποίες αποτελούν καιρό ελέους για το άλλο ποίμνιο του Θεού, το οποίο τότε καλείται να εξέλθει από τη Βαβυλώνα, και όταν ο τελευταίος από το μεγάλο πλήθος έχει ενωθεί με το ποίμνιο του Θεού, η περίοδος της ανθρώπινης δοκιμασίας κλείνει πλήρως.</w:t>
      </w:r>
    </w:p>
    <w:p>
      <w:pPr>
        <w:pStyle w:val="ArticleScripture"/>
        <w:jc w:val="left"/>
      </w:pPr>
      <w:r>
        <w:rPr>
          <w:rFonts w:ascii="Times New Roman" w:hAnsi="Times New Roman" w:eastAsia="Times New Roman" w:cs="Times New Roman"/>
        </w:rPr>
        <w:t>Και ο έβδομος άγγελος εξέχεε τη φιάλη αυτού εις τον αέρα· και εξήλθε μεγάλη φωνή από τον ναό του ουρανού, από του θρόνου, λέγουσα· Ετελέσθη. Και έγιναν φωναί, και βρονταί, και αστραπαί· και έγινε σεισμός μέγας, οποίος δεν έγινε αφ’ ότου οι άνθρωποι ήσαν επί της γης, τόσο ισχυρός σεισμός και τόσο μέγας. Και η μεγάλη πόλις εδιαιρέθη εις τρία μέρη, και αι πόλεις των εθνών έπεσαν· και η μεγάλη Βαβυλών ήλθεν εις ενθύμησιν ενώπιον του Θεού, διά να δώσει εις αυτήν το ποτήριον του οίνου του θυμού της οργής αυτού. Αποκάλυψις 16:17–19.</w:t>
      </w:r>
    </w:p>
    <w:p>
      <w:pPr>
        <w:pStyle w:val="ArticleBody"/>
        <w:jc w:val="left"/>
      </w:pPr>
      <w:r>
        <w:rPr>
          <w:rFonts w:ascii="Times New Roman" w:hAnsi="Times New Roman" w:eastAsia="Times New Roman" w:cs="Times New Roman"/>
        </w:rPr>
        <w:t>Αγαπητέ Αναγνώστη: Μπορείτε να ακούσετε τις φωνές και τις βροντές; Μπορείτε να δείτε τις αστραπές; Μπορείτε να αισθανθείτε τον άνεμο; Σύντομα θα ακούσετε τη φωνή των μωρών παρθένων να ικετεύουν για λάδι.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Ἐπεριμέναμεν εἰρήνην, ἀλλ’ οὐδὲν ἀγαθὸν ἦλθεν· καὶ καιρὸν ἰάσεως, καὶ ἰδοὺ ταραχή! Ἀπὸ Δὰν ἠκούσθη ὁ χρεμετισμὸς τῶν ἵππων αὐτοῦ· ἀπὸ τῆς φωνῆς τοῦ χρεμετισμοῦ τῶν ἰσχυρῶν αὐτοῦ ἐσείσθη πᾶσα ἡ γῆ· διότι ἦλθον καὶ κατέφαγον τὴν γῆν καὶ πάντα τὰ ἐν αὐτῇ, τὴν πόλιν καὶ τοὺς κατοικοῦντας ἐν αὐτῇ. Διότι, ἰδοὺ, ἐγὼ ἀποστέλλω εἰς ὑμᾶς ὄφεις, βασιλίσκους, οἵτινες δὲν θέλουσι γοητευθῆ, καὶ θέλουσι σας δαγκώσει, λέγει Κύριος. Ὅταν θελήσω νὰ παρηγορήσω ἐμαυτὸν ἐναντίον τῆς λύπης, ἡ καρδία μου ἐντὸς μου ἀτονεί. Ἰδοὺ, ἡ φωνὴ τῆς κραυγῆς τῆς θυγατρὸς τοῦ λαοῦ μου, ἐξ αἰτίας ἐκείνων οἵτινες κατοικοῦν ἐν γῇ μακρυνῇ· Μὴ δὲν εἶναι ὁ Κύριος ἐν Σιών; μὴ δὲν εἶναι ὁ βασιλεὺς αὐτῆς ἐν αὐτῇ; Διὰ τί με παρώργισαν μὲ τὰ γλυπτὰ αὐτῶν καὶ μὲ ματαίας ξένας λατρείας; Ὁ θερισμὸς παρῆλθε, τὸ θέρος ἐτελείωσε, καὶ ἡμεῖς δὲν ἐσώθημεν. Διὰ τὸ σύντριμμα τῆς θυγατρὸς τοῦ λαοῦ μου συνετρίβην· ἐπενθοφόρησα· ἔκστασις μὲ κατέλαβεν. Δὲν ὑπάρχει βάλσαμον ἐν Γαλαάδ; δὲν ὑπάρχει ἰατρὸς ἐκεῖ; διὰ τί, λοιπόν, δὲν ἀπεκατεστάθη ἡ ἴασις τῆς θυγατρὸς τοῦ λαοῦ μου; Ἱερεμίας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Τριάντα Πέντε</dc:title>
  <dc:subject>Οι Προφητικές Φωνές του 1776, του 1789 και του 1798: Προοίμιο για τη Σφράγιση των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