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Τριάντα Επτά</w:t>
      </w:r>
    </w:p>
    <w:p>
      <w:pPr>
        <w:pStyle w:val="ArticleSubtitle"/>
        <w:jc w:val="left"/>
      </w:pPr>
      <w:r>
        <w:rPr>
          <w:rFonts w:ascii="Arial" w:hAnsi="Arial" w:eastAsia="Arial" w:cs="Arial"/>
        </w:rPr>
        <w:t>Αποκαλύπτοντας την Προφητική Σημασία των Οροσήμων: Από το 1776 έως το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Ο καιρός της σφραγίσεως των εκατόν σαράντα τεσσάρων χιλιάδων, ο οποίος άρχισε στις 11 Σεπτεμβρίου 2001 και ολοκληρώνεται με τον νόμο της Κυριακής στις Ηνωμένες Πολιτείες, είναι η περίοδος κατά την οποία εκπληρώνεται η επήρεια πάσης οράσεως. Μερικές από αυτές τις οράσεις εκτείνονται έως και τη δευτέρα παρουσία του Χριστού, αλλά ακόμη και εκείνες που λαμβάνουν χώρα μετά τον νόμο της Κυριακής είναι αγκυρωμένες στην περίοδο της σφραγίσεως. Η σφράγιση των εκατόν σαράντα τεσσάρων χιλιάδων είναι το σημείο όπου η αιώνιος διαθήκη εκπληρώνεται τελείως. Κατά την περίοδο εκείνη ο Χριστός γράφει τον νόμο Του επάνω στις καρδιές και στις διάνοιες του λαού Του για την αιωνιότητα. Αυτή η σφράγιση παριστάνεται από τον συνδυασμό της θεότητας με την ανθρωπότητα, ο οποίος δεν αμαρτάνει.</w:t>
      </w:r>
    </w:p>
    <w:p>
      <w:pPr>
        <w:pStyle w:val="ArticleBody"/>
        <w:jc w:val="left"/>
      </w:pPr>
      <w:r>
        <w:rPr>
          <w:rFonts w:ascii="Times New Roman" w:hAnsi="Times New Roman" w:eastAsia="Times New Roman" w:cs="Times New Roman"/>
        </w:rPr>
        <w:t>Ο συμβολικός σύνδεσμος του «διακοσίων είκοσι» αντιπροσωπεύει τόσο την αποκατάσταση όσο και τον συνδυασμό της θεότητας με την ανθρωπότητα. Τα διακόσια είκοσι έτη από τη Βίβλο του Βασιλέως Ιακώβου έως την πρώτη δημόσια παρουσίαση του William Miller το 1831 και την εν συνεχεία δημοσίευση στη Vermont Telegraph το 1833 αντιπροσωπεύουν τον συνδυασμό της θεότητας με την ανθρωπότητα. Περιέχει την υπογραφή της «αλήθειας», η οποία είναι η εβραϊκή λέξη που δημιουργήθηκε από τον Θαυμαστό Γλωσσολόγο, ο οποίος συνδύασε το πρώτο, το δέκατο τρίτο και το τελευταίο γράμμα του εβραϊκού αλφαβήτου, για να σχηματίσει τη λέξη «αλήθεια». Τα διακόσια είκοσι έτη από το 1611 και τη Βίβλο του Βασιλέως Ιακώβου έως το 1831 και τη δημοσίευση του μηνύματός του από τον Miller αντανακλούν την υπογραφή του Θαυμαστού Γλωσσολόγου.</w:t>
      </w:r>
    </w:p>
    <w:p>
      <w:pPr>
        <w:pStyle w:val="ArticleBody"/>
        <w:jc w:val="left"/>
      </w:pPr>
      <w:r>
        <w:rPr>
          <w:rFonts w:ascii="Times New Roman" w:hAnsi="Times New Roman" w:eastAsia="Times New Roman" w:cs="Times New Roman"/>
        </w:rPr>
        <w:t>Στο μέσον εκείνων των δύο χρονολογιών (1611 και 1831), ο καιρός του τέλους το 1798 αντιπροσωπεύει την αποσφράγιση ενός μηνύματος από το βιβλίο του Δανιήλ (την Αγία Γραφή King James), η οποία παράγει την αύξηση της γνώσεως που οδήγησε στη δημοσίευση του Μίλλερ το 1831. Ο καιρός του τέλους το 1798 σηματοδότησε επίσης την έναρξη μιας διαδικασίας δοκιμασίας, η οποία παρήγαγε την ανταρσία των μωρών παρθένων, τις οποίες ο Δανιήλ στο δωδέκατο κεφάλαιο προσδιορίζει ως τους ασεβείς. Έτσι, το 1798 αντιπροσωπεύει τον αριθμό δεκατρία, στο μέσον του πρώτου και του τελευταίου γράμματος, διότι το δεκατρία είναι σύμβολο ανταρσίας. Το 1798 συνδέεται επίσης με την περίοδο προετοιμασίας από το 1776 έως το 1798, τον καιρό του τέλους.</w:t>
      </w:r>
    </w:p>
    <w:p>
      <w:pPr>
        <w:pStyle w:val="ArticleBody"/>
        <w:jc w:val="left"/>
      </w:pPr>
      <w:r>
        <w:rPr>
          <w:rFonts w:ascii="Times New Roman" w:hAnsi="Times New Roman" w:eastAsia="Times New Roman" w:cs="Times New Roman"/>
        </w:rPr>
        <w:t>Όπως και με τον σύνδεσμο των διακοσίων είκοσι ετών του Μίλλερ, το 1776 σηματοδοτείται επίσης από μία θεία δημοσίευση, τη Διακήρυξη της Ανεξαρτησίας, και αρχίζει μία περίοδο που λήγει το 1798 με τη δημοσίευση των Alien and Sedition Acts. Τα διακόσια είκοσι έτη του συμβολικού συνδέσμου θεότητας και ανθρωπότητας του Μίλλερ συνδέονται, μέσω του έτους 1798, με τα είκοσι δύο έτη προετοιμασίας από τη δημοσίευση της Διακήρυξης της Ανεξαρτησίας έως τη δημοσίευση των Alien and Sedition Acts του 1798. Το είκοσι δύο, όντας το ένα δέκατο των διακοσίων είκοσι, ή ένα δέκατο αυτών· ο αριθμός είκοσι δύο, όπως και ο αριθμός διακόσια είκοσι, αντιπροσωπεύει τον σύνδεσμο της θεότητας με την ανθρωπότητα.</w:t>
      </w:r>
    </w:p>
    <w:p>
      <w:pPr>
        <w:pStyle w:val="ArticleBody"/>
        <w:jc w:val="left"/>
      </w:pPr>
      <w:r>
        <w:rPr>
          <w:rFonts w:ascii="Times New Roman" w:hAnsi="Times New Roman" w:eastAsia="Times New Roman" w:cs="Times New Roman"/>
        </w:rPr>
        <w:t>Τα διακόσια είκοσι έτη του Μίλλερ φέρουν τη σφραγίδα της αλήθειας, όπως και ο καιρός της σφραγίσεως των εκατόν σαράντα τεσσάρων χιλιάδων, και η περίοδος της προετοιμασίας από το 1776 έως το 1798 φέρει επίσης την ίδια σφραγίδα, διότι η ενδιάμεση χρονολογία, το 1789, σηματοδοτεί τη δημοσίευση του Συντάγματος, το οποίο επικυρώθηκε από δεκατρείς αποικίες.</w:t>
      </w:r>
    </w:p>
    <w:p>
      <w:pPr>
        <w:pStyle w:val="ArticleBody"/>
        <w:jc w:val="left"/>
      </w:pPr>
      <w:r>
        <w:rPr>
          <w:rFonts w:ascii="Times New Roman" w:hAnsi="Times New Roman" w:eastAsia="Times New Roman" w:cs="Times New Roman"/>
        </w:rPr>
        <w:t>Ο σύνδεσμος του Μίλλερ, ο οποίος άρχισε το 1611 και έληξε το 1831, βρίσκοντας το μέσον του στο 1798, συνδέεται με την εικοσιδιετή περίοδο από το 1776 έως το 1798, με μέσον το 1789. Και οι πέντε χρονολογίες —1611, 1776, 1789, 1798 και 1831— αντιπροσωπεύονται από ένα έργο εκδόσεως. Οι χρονολογίες της περιόδου της προετοιμασίας περιέχουν το δέκατο των είκοσι δύο ετών από το 1776 έως το 1798, και εκείνη η περίοδος απεικονίζει τον καιρό της σφραγίσεως των εκατόν σαράντα τεσσάρων χιλιάδων, ο οποίος είναι ο καιρός κατά τον οποίο η θεότητα συνδυάζεται με την ανθρωπότητα. Η περίοδος των διακοσίων είκοσι ετών του Μίλλερ, και η εικοσιδιετής περίοδος προετοιμασίας από το 1776 έως το 1798, αμφότερες αντιπροσωπεύουν τον σύνδεσμο της θεότητας με την ανθρωπότητα.</w:t>
      </w:r>
    </w:p>
    <w:p>
      <w:pPr>
        <w:pStyle w:val="ArticleBody"/>
        <w:jc w:val="left"/>
      </w:pPr>
      <w:r>
        <w:rPr>
          <w:rFonts w:ascii="Times New Roman" w:hAnsi="Times New Roman" w:eastAsia="Times New Roman" w:cs="Times New Roman"/>
        </w:rPr>
        <w:t>Ο καιρός της σφραγίσεως των εκατόν σαράντα τεσσάρων χιλιάδων άρχισε στις 11 Σεπτεμβρίου 2001 και σημαδεύτηκε από το Ισλάμ του τρίτου αλίμονο, το οποίο έπληξε την πνευματική ένδοξη γη. Είκοσι δύο έτη αργότερα, στις 7 Οκτωβρίου 2023, το Ισλάμ του τρίτου αλίμονο έπληξε εκ νέου την τυπική, κυριολεκτική ένδοξη γη. Κατά τον προσεχώς ερχόμενο νόμο της Κυριακής, η σφράγιση των εκατόν σαράντα τεσσάρων χιλιάδων θα ολοκληρωθεί, και το Ισλάμ του τρίτου αλίμονο θα πλήξει και πάλι τις Ηνωμένες Πολιτείες.</w:t>
      </w:r>
    </w:p>
    <w:p>
      <w:pPr>
        <w:pStyle w:val="ArticleBody"/>
        <w:jc w:val="left"/>
      </w:pPr>
      <w:r>
        <w:rPr>
          <w:rFonts w:ascii="Times New Roman" w:hAnsi="Times New Roman" w:eastAsia="Times New Roman" w:cs="Times New Roman"/>
        </w:rPr>
        <w:t>Η περίοδος της σφράγισης αρχίζει με επίθεση του Ισλάμ κατά του θηρίου της γης, και τελειώνει με επίθεση του Ισλάμ κατά του θηρίου της γης. Στο μέσον, το Ισλάμ του τρίτου αλίμονο έπληξε το έθνος του Ισραήλ, το οποίο βιβλικώς παριστάνεται ως Ιούδας. Ο Ιούδας ήταν η αρχαία κυριολεκτική ένδοξη γη της Βίβλου, και οι Ηνωμένες Πολιτείες είναι η σύγχρονη πνευματική ένδοξη γη.</w:t>
      </w:r>
    </w:p>
    <w:p>
      <w:pPr>
        <w:pStyle w:val="ArticleBody"/>
        <w:jc w:val="left"/>
      </w:pPr>
      <w:r>
        <w:rPr>
          <w:rFonts w:ascii="Times New Roman" w:hAnsi="Times New Roman" w:eastAsia="Times New Roman" w:cs="Times New Roman"/>
        </w:rPr>
        <w:t>Τα τρία πλήγματα του Ισλάμ εκδηλώθηκαν όλα εναντίον της ένδοξης γης. Το πρώτο και το τελευταίο στράφηκαν εναντίον της σύγχρονης πνευματικής ένδοξης γης, ενώ το μεσαίο πλήγμα εκδηλώθηκε εναντίον της αρχαίας κυριολεκτικής ένδοξης γης. Το μεσαίο ορόσημο ήταν επίθεση εναντίον του σύγχρονου έθνους του Ισραήλ, και με τη σταύρωση του Μεσσία τους, το κυριολεκτικό Ισραήλ έγινε σύμβολο ανταρσίας, όπως παριστάνεται από το δέκατο τρίτο γράμμα του εβραϊκού αλφαβήτου.</w:t>
      </w:r>
    </w:p>
    <w:p>
      <w:pPr>
        <w:pStyle w:val="ArticleBody"/>
        <w:jc w:val="left"/>
      </w:pPr>
      <w:r>
        <w:rPr>
          <w:rFonts w:ascii="Times New Roman" w:hAnsi="Times New Roman" w:eastAsia="Times New Roman" w:cs="Times New Roman"/>
        </w:rPr>
        <w:t>Η περίοδος προετοιμασίας από το 1776 έως το 1798 συνδέεται επίσης με τα διακόσια είκοσι έτη του κινήματος του τρίτου αγγέλου, διότι, αρχίζοντας το 1776 με τη Διακήρυξη της Ανεξαρτησίας, έως το 1996 και τη δημοσίευση του περιοδικού The Time of the End, είναι διακόσια είκοσι έτη. Στο μέσον αυτής της ιστορίας βρίσκεται ο καιρός του τέλους το 1989, ο οποίος σηματοδοτεί την ανταρσία των αφρόνων πονηρών παρθένων. Επομένως, το 1611, το 1776, το 1789, το 1798, το 1831, το 1989, το 1996, το 2001, το 2023 και ο προσεχής νόμος της Κυριακής είναι όλα ορόσημα συνδεδεμένα με την αλήθεια ότι η θεότητα ενωμένη με την ανθρωπότητα δεν αμαρτάνει. Δέκα ορόσημα, εκ των οποίων δύο επαναλαμβάνονται δύο φορές.</w:t>
      </w:r>
    </w:p>
    <w:p>
      <w:pPr>
        <w:pStyle w:val="ArticleBody"/>
        <w:jc w:val="left"/>
      </w:pPr>
      <w:r>
        <w:rPr>
          <w:rFonts w:ascii="Times New Roman" w:hAnsi="Times New Roman" w:eastAsia="Times New Roman" w:cs="Times New Roman"/>
        </w:rPr>
        <w:t>Το δέκα είναι ο αριθμός που αντιπροσωπεύει μια δοκιμασία, και όταν προσθέσετε τις δύο επαναλαμβανόμενες χρονολογίες 1776 και 1798, έχετε συνολικά δώδεκα ορόσημα, τα οποία αντιπροσωπεύουν τις εκατόν σαράντα τέσσερις χιλιάδες. Όλα τα ορόσημα αφορούν τη διαδικασία δοκιμασίας των εκατόν σαράντα τεσσάρων χιλιάδων, η οποία λαμβάνει χώρα από την 11η Σεπτεμβρίου 2001 έως τον προσεχώς ερχόμενο νόμο της Κυριακής, όπου ο Χριστός επιτελεί το έργο του τρίτου αγγέλου συνδυάζοντας τη θεότητά Του με την ανθρώπινη φύση των εκατόν σαράντα τεσσάρων χιλιάδων, οι οποίοι, για το υπόλοιπο της αιωνιότητας, δεν αμαρτάνουν. Βεβαίως, το γεγονός αυτό μπορεί να διακριθεί μόνο από εκείνους που, όπως το εκφράζει ο Ησαΐας, επιλέγουν να «βλέπουν με τα μάτια τους, και να ακούν με τα αυτιά τους, και να κατανοούν με την καρδιά τους, και να επιστρέψουν, και να θεραπευθούν».</w:t>
      </w:r>
    </w:p>
    <w:p>
      <w:pPr>
        <w:pStyle w:val="ArticleBody"/>
        <w:jc w:val="left"/>
      </w:pPr>
      <w:r>
        <w:rPr>
          <w:rFonts w:ascii="Times New Roman" w:hAnsi="Times New Roman" w:eastAsia="Times New Roman" w:cs="Times New Roman"/>
        </w:rPr>
        <w:t>Στις 22 Οκτωβρίου 1844, ο τρίτος άγγελος έφθασε καθώς ο Χριστός ήλθε αιφνιδίως στον ναό Του για να επιτελέσει τη σφράγιση των εκατόν σαράντα τεσσάρων χιλιάδων. Τότε, μια ομάδα Μιλλεριτών ακολούθησε τον Χριστό στα Άγια των Αγίων, παρότι κατόπιν έπαυσαν να ακολουθούν το προχωρούν φως του τρίτου αγγέλου και επανέλαβαν την ανταρσία της πρώτης Καδής, και τους ανατέθηκε να περιπλανώνται στην έρημο της Λαοδικείας έως ότου όλοι πέθαναν.</w:t>
      </w:r>
    </w:p>
    <w:p>
      <w:pPr>
        <w:pStyle w:val="ArticleBody"/>
        <w:jc w:val="left"/>
      </w:pPr>
      <w:r>
        <w:rPr>
          <w:rFonts w:ascii="Times New Roman" w:hAnsi="Times New Roman" w:eastAsia="Times New Roman" w:cs="Times New Roman"/>
        </w:rPr>
        <w:t>Όταν ο Χριστός εισήλθε αιφνιδίως στα Άγια των Αγίων, ο συνδυασμός της θεότητας και της ανθρωπότητας αντιπροσώπευε το έργο που ήταν προετοιμασμένος να επιτελέσει, και το έργο εκείνο παριστάνετο συμβολικώς από τον Θαυμαστό Γλωσσολόγο με δύο μάρτυρες. Οι μάρτυρες εκείνοι ήταν ο Αββακούμ και ο Ιωάννης. Στο κεφάλαιο ΔΥΟ εδάφιο ΕΙΚΟΣΙ, και των δύο βιβλίων, προσδιορίζεται η 22α Οκτωβρίου 1844. Ο ένας έδωσε έμφαση στο έργο του εξιλασμού, που άρχισε κατά την ημερομηνία εκείνη, και ο άλλος προσδιόρισε έναν ναό που επρόκειτο να καθαρισθεί.</w:t>
      </w:r>
    </w:p>
    <w:p>
      <w:pPr>
        <w:pStyle w:val="ArticleBody"/>
        <w:jc w:val="left"/>
      </w:pPr>
      <w:r>
        <w:rPr>
          <w:rFonts w:ascii="Times New Roman" w:hAnsi="Times New Roman" w:eastAsia="Times New Roman" w:cs="Times New Roman"/>
        </w:rPr>
        <w:t>Ο ναός στον οποίο ήλθε αιφνιδίως παριστάνεται από τον ναό που είχε καταπατηθεί από τις δυνάμεις της παντοτινής θυσίας (του παγανισμού) και του βδελύγματος της ερημώσεως (του παπισμού). Ο ναός παρίστανε επίσης τον Χριστό, ο οποίος είναι ο ναός που καταστράφηκε και κατόπιν ανεγέρθηκε σε τρεις ημέρες. Παρίστανε επίσης τον ναό των Μιλλεριτών, ο οποίος οικοδομήθηκε σε σαράντα έξι έτη, από το 1798 έως το 1844. Παρίστανε επίσης τον ανθρώπινο ναό, ο οποίος οργανώνεται από τα σαράντα έξι χρωμοσώματα και προσδιορίζει και διέπει τη γενετική σύσταση του ανθρώπινου σώματος. Δεν είναι τυχαίο ότι κάθε κύτταρο του ανθρώπινου σώματος αντικαθίσταται πλήρως κάθε δύο χιλιάδες πεντακόσιες είκοσι ημέρες.</w:t>
      </w:r>
    </w:p>
    <w:p>
      <w:pPr>
        <w:pStyle w:val="ArticleBody"/>
        <w:jc w:val="left"/>
      </w:pPr>
      <w:r>
        <w:rPr>
          <w:rFonts w:ascii="Times New Roman" w:hAnsi="Times New Roman" w:eastAsia="Times New Roman" w:cs="Times New Roman"/>
        </w:rPr>
        <w:t>Σε όλες αυτές τις θείες απεικονίσεις του ναού, που αναπαριστούν το έργο του Χριστού να συνενώνει τη θεότητα με την ανθρωπότητα, η θεότητα πάντοτε προηγείται της ανθρωπότητας. Το 1611 προηγείται του 1831. Το 1776 προηγείται του 1798. Το 1776 προηγείται του 1996. Το 2001 προηγείται του 2023. Οι Μιλλεριτικοί ακολούθησαν τον Χριστό στα Άγια των Αγίων. Εν αρχή ο Θεός εδημιούργησε τον άνθρωπο.</w:t>
      </w:r>
    </w:p>
    <w:p>
      <w:pPr>
        <w:pStyle w:val="ArticleBody"/>
        <w:jc w:val="left"/>
      </w:pPr>
      <w:r>
        <w:rPr>
          <w:rFonts w:ascii="Times New Roman" w:hAnsi="Times New Roman" w:eastAsia="Times New Roman" w:cs="Times New Roman"/>
        </w:rPr>
        <w:t>Θα επανέλθουμε τώρα στην εξέτασή μας των τριών οροσήμων του 1776, 1789 και 1798, τα οποία αντιπροσωπεύουν την περίοδο της προετοιμασίας που προτυπώνει τον καιρό της σφράγισης. Η πρώτη περίοδος αντιπροσωπεύεται από το 1776, τη Διακήρυξη της Ανεξαρτησίας, και την περίοδο των δύο Ηπειρωτικών Συνεδρίων· και η δεύτερη περίοδος αντιπροσωπεύεται από το 1789, το Σύνταγμα, και την περίοδο των Άρθρων της Συνομοσπονδίας έως το 1798.</w:t>
      </w:r>
    </w:p>
    <w:p>
      <w:pPr>
        <w:pStyle w:val="ArticleBody"/>
        <w:jc w:val="left"/>
      </w:pPr>
      <w:r>
        <w:rPr>
          <w:rFonts w:ascii="Times New Roman" w:hAnsi="Times New Roman" w:eastAsia="Times New Roman" w:cs="Times New Roman"/>
        </w:rPr>
        <w:t>Το μυστικό της εικόνας των θηρίων, το οποίο είναι η αλήθεια ότι η όγδοη κεφαλή είναι εκ των επτά κεφαλών, προσδιορίζεται και στις δύο περιόδους. Προσδιορίζεται επίσης στο τρίτο ορόσημο εκείνης της ιστορίας, αλλά εκείνο το ορόσημο πραγματεύεται την εκπλήρωση του ότι η όγδοη είναι εκ των επτά από τον παπισμό. Οι δύο πρώτες περίοδοι αντιπροσωπεύουν την εκπλήρωση του ότι η όγδοη είναι εκ των επτά εντός των Ηνωμένων Πολιτειών.</w:t>
      </w:r>
    </w:p>
    <w:p>
      <w:pPr>
        <w:pStyle w:val="ArticleBody"/>
        <w:jc w:val="left"/>
      </w:pPr>
      <w:r>
        <w:rPr>
          <w:rFonts w:ascii="Times New Roman" w:hAnsi="Times New Roman" w:eastAsia="Times New Roman" w:cs="Times New Roman"/>
        </w:rPr>
        <w:t>Οι Ηνωμένες Πολιτείες αποτελούνται από δύο κέρατα· το ένα συνδέεται με έναν άνδρα και το άλλο με μια γυναίκα. Ο άνδρας είναι η πολιτική εξουσία· είναι το Ρεπουμπλικανικό κέρας. Η γυναίκα είναι η θρησκευτική εξουσία· είναι το Προτεσταντικό κέρας. Επομένως, η περίοδος που αντιπροσωπεύεται από το 1776 και τη Διακήρυξη της Ανεξαρτησίας αντιπροσωπεύει το Προτεσταντικό κέρας, διότι η θεότητα πάντοτε προηγείται της ανθρωπότητας. Η περίοδος που αντιπροσωπεύεται από το 1789 και το Σύνταγμα αντιπροσωπεύει το Ρεπουμπλικανικό κέρας.</w:t>
      </w:r>
    </w:p>
    <w:p>
      <w:pPr>
        <w:pStyle w:val="ArticleBody"/>
        <w:jc w:val="left"/>
      </w:pPr>
      <w:r>
        <w:rPr>
          <w:rFonts w:ascii="Times New Roman" w:hAnsi="Times New Roman" w:eastAsia="Times New Roman" w:cs="Times New Roman"/>
        </w:rPr>
        <w:t>Το 2020, αμφότερα τα κέρατα εσφάγησαν από τις σύγχρονες σατανικές αθεϊστικές δυνάμεις του δράκοντος. Το αληθινό Προτεσταντικό κέρας εσφάγη στις 18 Ιουλίου 2020, και το Ρεπουμπλικανικό κέρας εσφάγη κατόπιν, στις 3 Νοεμβρίου 2020. Το 2023, οι δύο μάρτυρες εστάθησαν επί τους πόδας αυτών, και ο κόσμος, ο οποίος είχε ευφρανθεί για τα νεκρά σώματά τους, άρχισε να φοβάται.</w:t>
      </w:r>
    </w:p>
    <w:p>
      <w:pPr>
        <w:pStyle w:val="ArticleBody"/>
        <w:jc w:val="left"/>
      </w:pPr>
      <w:r>
        <w:rPr>
          <w:rFonts w:ascii="Times New Roman" w:hAnsi="Times New Roman" w:eastAsia="Times New Roman" w:cs="Times New Roman"/>
        </w:rPr>
        <w:t>Το 2023 άρχισε το τελικό έργο της σφράγισης των εκατόν σαράντα τεσσάρων χιλιάδων στην τελική γενεά της ιστορίας της γης. Η θεότητα τώρα ενώνεται με την ανθρωπότητα για την αιωνιότητα, καθώς οι πιστοί των εσχάτων ημερών αναπαράγουν για την αιωνιότητα—την εικόνα του Χριστού.</w:t>
      </w:r>
    </w:p>
    <w:p>
      <w:pPr>
        <w:pStyle w:val="ArticleBody"/>
        <w:jc w:val="left"/>
      </w:pPr>
      <w:r>
        <w:rPr>
          <w:rFonts w:ascii="Times New Roman" w:hAnsi="Times New Roman" w:eastAsia="Times New Roman" w:cs="Times New Roman"/>
        </w:rPr>
        <w:t>Το 2023 άρχισε το τελικό έργο της ένωσης της αποστατημένης Εκκλησίας με το αποστατημένο Κράτος στο έθνος του θηρίου της γης. Τότε εγκαθιδρυόταν η δομή εξουσίας που αντιπροσωπεύεται από τον παπισμό, αποτελούμενη από μια αποστατημένη Εκκλησία που εξουσιάζει επί ενός αποστατημένου Κράτους, και αναπαρήγετο η εικόνα του θηρίου.</w:t>
      </w:r>
    </w:p>
    <w:p>
      <w:pPr>
        <w:pStyle w:val="ArticleBody"/>
        <w:jc w:val="left"/>
      </w:pPr>
      <w:r>
        <w:rPr>
          <w:rFonts w:ascii="Times New Roman" w:hAnsi="Times New Roman" w:eastAsia="Times New Roman" w:cs="Times New Roman"/>
        </w:rPr>
        <w:t>Η μεγάλη δοκιμασία για όσους έχουν κληθεί είναι η δοκιμασία τού να διακρίνουν τη διαμόρφωση της εικόνας του θηρίου, όπως αυτή παριστάνεται από τις «φωνές, αστραπές, βροντές» και τον επερχόμενο «σεισμό». Ο καιρός της σφράγισης είναι η περίοδος κατά την οποία κάθε όραση βρίσκει το τέλειο αποτέλεσμά της (εκπλήρωση). Κατά την περίοδο της προετοιμασίας από το 1776 έως το 1798, η οποία προτυπώνει τον καιρό της σφράγισης, υπήρχαν τροχοί μέσα σε τροχούς, πράγμα που αποτελεί μέρος της οράσεως την οποία είδε ο Ιεζεκιήλ όταν κοίταξε στα Άγια των Αγίων, στον καιρό της σφράγισης των εκατόν σαράντα τεσσάρων χιλιάδων. Αυτούς τους τροχούς η Αδελφή Ουάιτ τους προσδιορίζει ως τη «σύνθετη αλληλεπίδραση των ανθρωπίνων γεγονότων». Η περίοδος της προετοιμασίας από το 1776 έως το 1798 περιείχε μερικές από αυτές τις «σύνθετες αλληλεπιδράσεις των ανθρωπίνων γεγονότων», οι οποίες πρέπει να σημειωθούν.</w:t>
      </w:r>
    </w:p>
    <w:p>
      <w:pPr>
        <w:pStyle w:val="ArticleBody"/>
        <w:jc w:val="left"/>
      </w:pPr>
      <w:r>
        <w:rPr>
          <w:rFonts w:ascii="Times New Roman" w:hAnsi="Times New Roman" w:eastAsia="Times New Roman" w:cs="Times New Roman"/>
        </w:rPr>
        <w:t>Η μία συνδέεται με την αλήθεια ότι η Επαναστατική Γαλλία προτύπωνε τις Ηνωμένες Πολιτείες. Και τα δύο έθνη τοποθετούν τον παπισμό στον θρόνο της γης, και αμφότερα τον καθαιρούν. Και τα δύο έθνη αφιερώνουν τη στρατιωτική και οικονομική τους ισχύ για να επιτελέσουν εκείνο το έργο. Και τα δύο έθνη απομακρύνουν αιφνιδίως τις καθιερωμένες θρησκείες τους, ώστε να καταστούν Καθολικά. Και τα δύο έθνη υφίστανται έναν «σεισμό» που ανατρέπει τις κατεστημένες κυβερνήσεις τους. Οι ιστορίες και των δύο εθνών συνδέονται με το 1789, διότι το 1789 άρχισε η Γαλλική Επανάσταση και τέθηκε σε ισχύ το Σύνταγμα των ΗΠΑ.</w:t>
      </w:r>
    </w:p>
    <w:p>
      <w:pPr>
        <w:pStyle w:val="ArticleBody"/>
        <w:jc w:val="left"/>
      </w:pPr>
      <w:r>
        <w:rPr>
          <w:rFonts w:ascii="Times New Roman" w:hAnsi="Times New Roman" w:eastAsia="Times New Roman" w:cs="Times New Roman"/>
        </w:rPr>
        <w:t>Η Γαλλική Επανάσταση διήρκεσε δέκα χρόνια. Ο Ναπολέων Βοναπάρτης ανήλθε στην εξουσία κατά τα τελευταία στάδια της Γαλλικής Επανάστασης. Έγινε εξέχων στρατιωτικός ηγέτης και διαδραμάτισε καίριο ρόλο στη γαλλική κυβέρνηση μετά το επιτυχές πραξικόπημά του στις 9 Νοεμβρίου 1799, το οποίο οδήγησε στην ανάδειξή του σε Πρώτο Ύπατο της Γαλλικής Δημοκρατίας.</w:t>
      </w:r>
    </w:p>
    <w:p>
      <w:pPr>
        <w:pStyle w:val="ArticleBody"/>
        <w:jc w:val="left"/>
      </w:pPr>
      <w:r>
        <w:rPr>
          <w:rFonts w:ascii="Times New Roman" w:hAnsi="Times New Roman" w:eastAsia="Times New Roman" w:cs="Times New Roman"/>
        </w:rPr>
        <w:t>Κατά τη δεύτερη περίοδο της περιόδου της προετοιμασίας, από το 1776 έως το 1798, ο άνθρωπος που ήταν ο όγδοος (όχι κατά διαδοχή), ο οποίος ήταν εκ των επτά, ήταν ο John Hancock. Ήταν ένας από τους οκτώ προέδρους της δεύτερης περιόδου, η οποία παριστάνεται από το 1789 (το έτος της Γαλλικής Επαναστάσεως). Ήταν ο μόνος από εκείνους τους οκτώ προέδρους που είχε επίσης προεδρεύσει ως πρόεδρος κατά την πρώτη περίοδο, η οποία παριστάνεται από το 1776. Υπό αυτή την προφητική έννοια, ήταν ο όγδοος, ο οποίος ήταν εκ των επτά.</w:t>
      </w:r>
    </w:p>
    <w:p>
      <w:pPr>
        <w:pStyle w:val="ArticleBody"/>
        <w:jc w:val="left"/>
      </w:pPr>
      <w:r>
        <w:rPr>
          <w:rFonts w:ascii="Times New Roman" w:hAnsi="Times New Roman" w:eastAsia="Times New Roman" w:cs="Times New Roman"/>
        </w:rPr>
        <w:t>Αυτός είναι η σφραγίδα της ανθρώπινης περιόδου, διότι η πρώτη περίοδος αντιπροσωπεύει το θείο, και επομένως αυτός είναι η σφραγίδα που συνδέει αμφότερες τις περιόδους μεταξύ τους (τη θεία και την ανθρώπινη). Η σφραγίδα του είναι η πλέον γνωστή σφραγίδα στην ανθρώπινη ιστορία, και αντιπροσώπευε κάτι περισσότερο από την εξαίσια καλλιγραφία του.</w:t>
      </w:r>
    </w:p>
    <w:p>
      <w:pPr>
        <w:pStyle w:val="ArticleBody"/>
        <w:jc w:val="left"/>
      </w:pPr>
      <w:r>
        <w:rPr>
          <w:rFonts w:ascii="Times New Roman" w:hAnsi="Times New Roman" w:eastAsia="Times New Roman" w:cs="Times New Roman"/>
        </w:rPr>
        <w:t>Η υπογραφή του John Hancock στη Διακήρυξη της Ανεξαρτησίας είναι η διασημότερη υπογραφή στην ιστορία. Η μεγάλη και επιδεικτική υπογραφή του έχει καταστεί εμβληματική, συμβολίζοντας την αμερικανική ανεξαρτησία και την αντίσταση των αμερικανικών αποικιών κατά της βρετανικής κυριαρχίας. Ο Hancock, ο οποίος ήταν Πρόεδρος του Ηπειρωτικού Κογκρέσου κατά τον χρόνο που υπεγράφη η Διακήρυξη το 1776, λέγεται ότι υπέγραψε το όνομά του με ιδιαίτερη προβολή, ώστε ο Βασιλιάς Γεώργιος Γ΄ να μπορεί να το διαβάσει χωρίς τα γυαλιά του, συμβολίζοντας την τόλμη του και την αφοσίωσή του στην υπόθεση της ανεξαρτησίας.</w:t>
      </w:r>
    </w:p>
    <w:p>
      <w:pPr>
        <w:pStyle w:val="ArticleBody"/>
        <w:jc w:val="left"/>
      </w:pPr>
      <w:r>
        <w:rPr>
          <w:rFonts w:ascii="Times New Roman" w:hAnsi="Times New Roman" w:eastAsia="Times New Roman" w:cs="Times New Roman"/>
        </w:rPr>
        <w:t>Ο Χάνκοκ ήταν ένας από τους οκτώ προέδρους της περιόδου που αντιπροσωπεύεται από το 1789, αλλά ήταν από τους επτά άνδρες που ήταν πρόεδροι κατά την περίοδο που αντιπροσωπεύεται από το 1776. Ήταν ο πρόεδρος όταν υπογράφηκε η Διακήρυξη της Ανεξαρτησίας. Ο Χάνκοκ συνδέει τις δύο περιόδους μεταξύ τους με την ανθρώπινη υπογραφή του, και βρίσκεται τόσο στην πρώτη ιστορία όσο και στη δεύτερη ιστορία. Η πρώτη ιστορία αντιπροσωπεύει το θείο και η δεύτερη αντιπροσωπεύει το ανθρώπινο, και η υπογραφή που συνδέει τις δύο ιστορίες μεταξύ τους είναι η υπογραφή του Θαυμαστού Γλωσσολόγου, ο οποίος χρησιμοποίησε ένα ανθρώπινο όργανο για να συνενώσει τη θεία περίοδο που αντιπροσωπεύεται από το 1776, με την ανθρώπινη περίοδο που αντιπροσωπεύεται από το 1789.</w:t>
      </w:r>
    </w:p>
    <w:p>
      <w:pPr>
        <w:pStyle w:val="ArticleBody"/>
        <w:jc w:val="left"/>
      </w:pPr>
      <w:r>
        <w:rPr>
          <w:rFonts w:ascii="Times New Roman" w:hAnsi="Times New Roman" w:eastAsia="Times New Roman" w:cs="Times New Roman"/>
        </w:rPr>
        <w:t>Υπάρχει μόνον μία άλλη υπογραφή στην ιστορία του κόσμου που ανταγωνίζεται, ως προς την αναγνωρισιμότητα, την υπογραφή του Hancock, και είναι επίσης μια υπογραφή συνδεδεμένη με το 1789 και τη Γαλλική Επανάσταση. Η υπογραφή αυτή φέρει το ίδιο είδος τόλμης που ο Hancock σκόπευε να μεταδώσει, και απαντάται στην ιστορία της Γαλλίας.</w:t>
      </w:r>
    </w:p>
    <w:p>
      <w:pPr>
        <w:pStyle w:val="ArticleBody"/>
        <w:jc w:val="left"/>
      </w:pPr>
      <w:r>
        <w:rPr>
          <w:rFonts w:ascii="Times New Roman" w:hAnsi="Times New Roman" w:eastAsia="Times New Roman" w:cs="Times New Roman"/>
        </w:rPr>
        <w:t>Από απόψεως παγκόσμιας αναγνώρισης και συμβολικής σημασίας, η υπογραφή του Ναπολέοντος Βοναπάρτη κατέχει κύρος συγκρίσιμο με εκείνο του Τζον Χάνκοκ, έστω και μέσα σε διαφορετικό ιστορικό και πολιτισμικό πλαίσιο. Ο Ναπολέων, εξέχων στρατιωτικός και πολιτικός ηγέτης της Γαλλίας, άφησε βαθύ αποτύπωμα στην ευρωπαϊκή και παγκόσμια ιστορία, ιδίως κατά τους Ναπολεόντειους Πολέμους. Η υπογραφή του, που συχνά χαρακτηριζόταν από το τολμηρό και ιδιότυπο ύφος της, κατέληξε να συμβολίζει την ισχυρή επιρροή του και τις σαρωτικές μεταβολές που επέφερε στην Ευρώπη, περιλαμβανομένων των νομικών μεταρρυθμίσεων που είναι γνωστές ως Ναπολεόντειος Κώδικας.</w:t>
      </w:r>
    </w:p>
    <w:p>
      <w:pPr>
        <w:pStyle w:val="ArticleBody"/>
        <w:jc w:val="left"/>
      </w:pPr>
      <w:r>
        <w:rPr>
          <w:rFonts w:ascii="Times New Roman" w:hAnsi="Times New Roman" w:eastAsia="Times New Roman" w:cs="Times New Roman"/>
        </w:rPr>
        <w:t>Όπως η υπογραφή του Hancock, η οποία συμβολίζει την πρόκληση προς τη βρετανική κυριαρχία και την επιδίωξη της αμερικανικής ανεξαρτησίας, έτσι και η υπογραφή του Ναπολέοντα αντιπροσωπεύει ένα διαφορετικό είδος τόλμης και φιλοδοξίας—την αναδιαμόρφωση των πολιτικών συνόρων της Ευρώπης και την προώθηση των ιδεωδών της Γαλλικής Επανάστασης. Και οι δύο υπογραφές είναι εμβληματικές του ρόλου των αντίστοιχων ιστορικών αυτών προσώπων στη διαμόρφωση της μοίρας των εθνών τους, καθώς και των ευρύτερων συνεπειών των πράξεών τους για την παγκόσμια ιστορία.</w:t>
      </w:r>
    </w:p>
    <w:p>
      <w:pPr>
        <w:pStyle w:val="ArticleBody"/>
        <w:jc w:val="left"/>
      </w:pPr>
      <w:r>
        <w:rPr>
          <w:rFonts w:ascii="Times New Roman" w:hAnsi="Times New Roman" w:eastAsia="Times New Roman" w:cs="Times New Roman"/>
        </w:rPr>
        <w:t>Όταν ο Ιεζεκιήλ είδε τους τροχούς μέσα στους τροχούς, που παρίσταναν την περίπλοκη αλληλεπίδραση των ανθρωπίνων γεγονότων κατά την ιστορία του καιρού της σφραγίσεως των εκατόν σαράντα τεσσάρων χιλιάδων, ένας από εκείνους τους τροχούς είχε προτυπωθεί από έναν τροχό το 1789, όταν το Σύνταγμα των Ηνωμένων Πολιτειών, το θηρίο με ένα Δημοκρατικό κέρας και ένα Προτεσταντικό κέρας, διασταυρώθηκε με τη Γαλλία, το θηρίο με το κέρας της Αιγύπτου και το κέρας των Σοδόμων.</w:t>
      </w:r>
    </w:p>
    <w:p>
      <w:pPr>
        <w:pStyle w:val="ArticleBody"/>
        <w:jc w:val="left"/>
      </w:pPr>
      <w:r>
        <w:rPr>
          <w:rFonts w:ascii="Times New Roman" w:hAnsi="Times New Roman" w:eastAsia="Times New Roman" w:cs="Times New Roman"/>
        </w:rPr>
        <w:t>Από το 1789 έως το 1799, η Γαλλία συγκλονιζόταν από έναν «σεισμό» που προήλθε από το θηρίο της αθεΐας, το οποίο ανέβηκε από την άβυσσο. Στον καιρό της σφραγίσεως των εκατόν τεσσαράκοντα τεσσάρων χιλιάδων, το 1789 αντιπροσωπεύει την περίοδο που αρχίζει στις 18 Ιουλίου 2020, όταν το θηρίο της αθεΐας ανέτρεψε και εθανάτωσε το κέρας του αληθινού Προτεσταντισμού, και κατόπιν, στις 3 Νοεμβρίου 2020, το θηρίο της αθεΐας ανέτρεψε και εθανάτωσε επίσης το κέρας του Ρεπουμπλικανισμού. Ο τροχός του 1789 αντιπροσωπεύει τον τροχό του 2020, όπως παριστάνεται από την 18η Ιουλίου (θεότητα) και την 3η Νοεμβρίου 2020 (ανθρωπότητα).</w:t>
      </w:r>
    </w:p>
    <w:p>
      <w:pPr>
        <w:pStyle w:val="ArticleBody"/>
        <w:jc w:val="left"/>
      </w:pPr>
      <w:r>
        <w:rPr>
          <w:rFonts w:ascii="Times New Roman" w:hAnsi="Times New Roman" w:eastAsia="Times New Roman" w:cs="Times New Roman"/>
        </w:rPr>
        <w:t>Η υπογραφή του Θεού, όπως εκπροσωπείται από την ανθρωπότητα, βρίσκεται στις δύο διασημότερες υπογραφές του κόσμου, οι οποίες αμφότερες συνδέονται με το 1789 και αμφότερες αντιπροσωπεύουν τις εξουσίες που τοποθετούν και αφαιρούν τον παπισμό από τον θρόνο της γης. Το 1789, ως το μέσον των τριών οροσήμων που αντιπροσωπεύουν την υπογραφή της αλήθειας του Θεού, φέρει την υπογραφή των «δεκατριών» αποικιών και την «εξέγερση» της Γαλλικής Επανάστασης.</w:t>
      </w:r>
    </w:p>
    <w:p>
      <w:pPr>
        <w:pStyle w:val="ArticleBody"/>
        <w:jc w:val="left"/>
      </w:pPr>
      <w:r>
        <w:rPr>
          <w:rFonts w:ascii="Times New Roman" w:hAnsi="Times New Roman" w:eastAsia="Times New Roman" w:cs="Times New Roman"/>
        </w:rPr>
        <w:t>Το 1789 έως το 1799 αντιπροσωπεύει την ιστορία της Γαλλικής Επανάστασης, και ο αριθμός δέκα αντιπροσωπεύει δοκιμασία. Το 1789 είναι το πρώτο γράμμα της «αλήθειας», και το 1799 αντιπροσωπεύει το τελευταίο γράμμα της περιόδου στη Γαλλία. Η ενδιάμεση περίοδος σημαδεύθηκε από την εκτέλεση του βασιλέως της Γαλλίας το 1793, καθώς οι πολίτες επαναστάτησαν εναντίον της αλαζονικής βασιλικής του εξουσίας.</w:t>
      </w:r>
    </w:p>
    <w:p>
      <w:pPr>
        <w:pStyle w:val="ArticleScripture"/>
        <w:jc w:val="left"/>
      </w:pPr>
      <w:r>
        <w:rPr>
          <w:rFonts w:ascii="Times New Roman" w:hAnsi="Times New Roman" w:eastAsia="Times New Roman" w:cs="Times New Roman"/>
        </w:rPr>
        <w:t>«Το ευαγγέλιο της ειρήνης, το οποίο η Γαλλία είχε απορρίψει, επρόκειτο ασφαλώς να εκριζωθεί, και τρομερά θα ήσαν τα αποτελέσματα. Την 21η Ιανουαρίου 1793, διακόσια πενήντα οκτώ έτη από αυτήν ακριβώς την ημέρα κατά την οποία η Γαλλία είχε πλήρως δεσμευθεί στον διωγμό των Μεταρρυθμιστών, μια άλλη πομπή, με εντελώς διαφορετικό σκοπό, διήλθε από τους δρόμους του Παρισιού.» The Great Controversy, 230.</w:t>
      </w:r>
    </w:p>
    <w:p>
      <w:pPr>
        <w:pStyle w:val="ArticleBody"/>
        <w:jc w:val="left"/>
      </w:pPr>
      <w:r>
        <w:rPr>
          <w:rFonts w:ascii="Times New Roman" w:hAnsi="Times New Roman" w:eastAsia="Times New Roman" w:cs="Times New Roman"/>
        </w:rPr>
        <w:t>Το 1789 σηματοδότησε την εξέγερση του δέκατου τρίτου γράμματος για το θηρίο με τα δύο κέρατα των Ηνωμένων Πολιτειών, και το πρώτο γράμμα για το θηρίο με τα δύο κέρατα της Γαλλίας. Το μεσαίο γράμμα της Γαλλίας ήταν το 1793, όταν ο βασιλιάς της Γαλλίας αποκεφαλίσθηκε, και ο Ναπολέων αντιπροσώπευε το τελευταίο γράμμα, όταν ανέλαβε τον έλεγχο της κυβερνήσεως το 1799. Η υπογραφή της «αληθείας» στην ιστορία της ανατροπής της Γαλλίας, που παριστάνεται από το 1789, το 1793 και το 1799, είναι ένας προφητικός τροχός που συνδέεται με τον προφητικό τροχό του 1776, του 1789 και του 1798.</w:t>
      </w:r>
    </w:p>
    <w:p>
      <w:pPr>
        <w:pStyle w:val="ArticleBody"/>
        <w:jc w:val="left"/>
      </w:pPr>
      <w:r>
        <w:rPr>
          <w:rFonts w:ascii="Times New Roman" w:hAnsi="Times New Roman" w:eastAsia="Times New Roman" w:cs="Times New Roman"/>
        </w:rPr>
        <w:t>Και οι δύο ιστορίες περιέχουν τις δύο διασημότερες υπογραφές στην ανθρώπινη ιστορία, συνδέοντας έτσι τη θεία υπογραφή της «αλήθειας» με δύο ανθρώπινες υπογραφές. Και οι δύο τροχοί συνδέονται με το δέκατο τρίτο γράμμα κατά την περίοδο της σφράγισης των εκατόν σαράντα τεσσάρων χιλιάδων, η οποία είναι η περίοδος από τη θανάτωση των δύο μαρτύρων το 2020 έως ότου αυτοί στάθηκαν όρθιοι το 2023, γεγονός που σημειώνεται από την 7η Οκτωβρίου 2023.</w:t>
      </w:r>
    </w:p>
    <w:p>
      <w:pPr>
        <w:pStyle w:val="ArticleBody"/>
        <w:jc w:val="left"/>
      </w:pPr>
      <w:r>
        <w:rPr>
          <w:rFonts w:ascii="Times New Roman" w:hAnsi="Times New Roman" w:eastAsia="Times New Roman" w:cs="Times New Roman"/>
        </w:rPr>
        <w:t>Θα συνεχίσουμε τη μελέτη μας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Τριάντα Επτά</dc:title>
  <dc:subject>Αποκαλύπτοντας την Προφητική Σημασία των Οροσήμων: Από το 1776 έως το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