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Σαράντα</w:t>
      </w:r>
    </w:p>
    <w:p>
      <w:pPr>
        <w:pStyle w:val="ArticleSubtitle"/>
        <w:jc w:val="left"/>
      </w:pPr>
      <w:r>
        <w:rPr>
          <w:rFonts w:ascii="Arial" w:hAnsi="Arial" w:eastAsia="Arial" w:cs="Arial"/>
        </w:rPr>
        <w:t>Η Τελευταία Υπόσχεση: Αποκαλύπτοντας τον Ρόλο του Ηλία Πριν από την Ημέρα του Κυρίου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Η τελευταία υπόσχεση της Παλαιάς Διαθήκης είναι ότι, πριν από τη μεγάλη και φοβερή ημέρα του Κυρίου, θα ερχόταν ο Ηλίας.</w:t>
      </w:r>
    </w:p>
    <w:p>
      <w:pPr>
        <w:pStyle w:val="ArticleScripture"/>
        <w:jc w:val="left"/>
      </w:pPr>
      <w:r>
        <w:rPr>
          <w:rFonts w:ascii="Times New Roman" w:hAnsi="Times New Roman" w:eastAsia="Times New Roman" w:cs="Times New Roman"/>
        </w:rPr>
        <w:t>Μνημονεύετε τὸν νόμον τοῦ Μωϋσέως, τοῦ δούλου μου, τὸν ὁποῖον ἐνετείλαμην εἰς αὐτὸν ἐν Χωρὴβ διὰ πάντα τὸν Ἰσραήλ, μετὰ τῶν διαταγμάτων καὶ τῶν κρίσεων. Ἰδοὺ, ἐγὼ ἀποστέλλω πρὸς ὑμᾶς Ἠλίαν τὸν προφήτην πρὶν ἔλθῃ ἡ ἡμέρα Κυρίου ἡ μεγάλη καὶ ἐπιφανής· καὶ αὐτὸς θέλει ἐπιστρέψει τὴν καρδίαν τοῦ πατρὸς πρὸς τὸν υἱόν, καὶ τὴν καρδίαν ἀνθρώπου πρὸς τὸν πλησίον αὐτοῦ, μήποτε ἔλθω καὶ πατάξω τὴν γῆν ἄρδην. Μαλαχίας 4:4–5.</w:t>
      </w:r>
    </w:p>
    <w:p>
      <w:pPr>
        <w:pStyle w:val="ArticleBody"/>
        <w:jc w:val="left"/>
      </w:pPr>
      <w:r>
        <w:rPr>
          <w:rFonts w:ascii="Times New Roman" w:hAnsi="Times New Roman" w:eastAsia="Times New Roman" w:cs="Times New Roman"/>
        </w:rPr>
        <w:t>Ο Ηλίας που έρχεται εκ των προτέρων της «μεγάλης και φοβερής ημέρας του Κυρίου» είναι ένας ατομικός αγγελιοφόρος, και επίσης το κίνημα που συνδέεται με το μήνυμα το οποίο διακηρύσσει ο αγγελιοφόρος. Ο Ηλίας που αποστέλλεται είναι, επομένως, οι εκατόν σαράντα τέσσερις χιλιάδες, οι οποίοι δεν γεύονται θάνατο, καθώς αντιπροσωπεύουν ο Ενώχ και ο Ηλίας. Αυτοί είναι εκείνοι που υψώνονται ως σημείο κατά τον προσεχή νόμο της Κυριακής.</w:t>
      </w:r>
    </w:p>
    <w:p>
      <w:pPr>
        <w:pStyle w:val="ArticleBody"/>
        <w:jc w:val="left"/>
      </w:pPr>
      <w:r>
        <w:rPr>
          <w:rFonts w:ascii="Times New Roman" w:hAnsi="Times New Roman" w:eastAsia="Times New Roman" w:cs="Times New Roman"/>
        </w:rPr>
        <w:t>Ο Ηλίας των εσχάτων ημερών αντιπροσωπεύθηκε επίσης από τον Ιωάννη τον Βαπτιστή· όμως ο Ιωάννης δεν αντιπροσώπευε τις εκατόν σαράντα τέσσερις χιλιάδες. Αντιπροσώπευε εκείνους που προσχωρούν στο κίνημα και αποδέχονται το μήνυμα του αγγελιοφόρου των εσχάτων ημερών, οι οποίοι κατόπιν θανατώνονται από τον παπισμό κατά την ώρα της κρίσεως του νόμου της Κυριακής, η οποία αρχίζει με τον επικείμενο νόμο της Κυριακής και τελειώνει όταν ο Μιχαήλ εγερθεί και ο παπισμός φθάσει στο τέλος του χωρίς κανέναν να τον βοηθήσει.</w:t>
      </w:r>
    </w:p>
    <w:p>
      <w:pPr>
        <w:pStyle w:val="ArticleBody"/>
        <w:jc w:val="left"/>
      </w:pPr>
      <w:r>
        <w:rPr>
          <w:rFonts w:ascii="Times New Roman" w:hAnsi="Times New Roman" w:eastAsia="Times New Roman" w:cs="Times New Roman"/>
        </w:rPr>
        <w:t>Ο Ηλίας αντιπροσωπεύεται στο Όρος Κάρμηλος και ο Ιωάννης αντιπροσωπεύεται στην αίθουσα του συμποσίου του Ηρώδη. Αυτοί οι δύο ιστορικοί μάρτυρες προσδιορίζουν τις δύο ομάδες του λαού του Θεού των εσχάτων ημερών που αντιπροσωπεύονται στο έβδομο κεφάλαιο της Αποκάλυψης. Οι εκατόν σαράντα τέσσερις χιλιάδες και ο πολύς όχλος αντιστοιχούν στο Όρος Κάρμηλος και στο εορταστικό συμπόσιο των γενεθλίων του Ηρώδη. Αυτές οι δύο προφητικές γραμμές παρέχουν ένα ασφαλές σημείο αναφοράς για να προσδιορισθούν με προσοχή τα στοιχεία της όγδοης κεφαλής, δηλαδή εκείνης που είναι εκ των επτά κεφαλών στην Αποκάλυψη δεκαεπτά, με επαρκή προφητική λεπτομέρεια ώστε να καταστεί σαφές πώς και γιατί ο τελευταίος πρόεδρος, ο οποίος είναι ο όγδοος πρόεδρος που είναι εκ των επτά, καθίσταται ο μέγας δικτάτωρ των Ηνωμένων Πολιτειών στις τελευταίες κινήσεις του έκτου βασιλείου της Βιβλικής προφητείας.</w:t>
      </w:r>
    </w:p>
    <w:p>
      <w:pPr>
        <w:pStyle w:val="ArticleBody"/>
        <w:jc w:val="left"/>
      </w:pPr>
      <w:r>
        <w:rPr>
          <w:rFonts w:ascii="Times New Roman" w:hAnsi="Times New Roman" w:eastAsia="Times New Roman" w:cs="Times New Roman"/>
        </w:rPr>
        <w:t>Κατά τον νόμο της Κυριακής επιτυγχάνεται η τριμερής ένωση.</w:t>
      </w:r>
    </w:p>
    <w:p>
      <w:pPr>
        <w:pStyle w:val="ArticleScripture"/>
        <w:jc w:val="left"/>
      </w:pPr>
      <w:r>
        <w:rPr>
          <w:rFonts w:ascii="Times New Roman" w:hAnsi="Times New Roman" w:eastAsia="Times New Roman" w:cs="Times New Roman"/>
        </w:rPr>
        <w:t>«Με το διάταγμα που θα επιβάλλει τον θεσμό του Παπισμού κατά παράβαση του νόμου του Θεού, το έθνος μας θα αποκοπεί πλήρως από τη δικαιοσύνη. Όταν ο Προτεσταντισμός θα εκτείνει το χέρι του πέρα από το χάσμα για να πιάσει το χέρι της ρωμαϊκής εξουσίας, όταν θα απλώσει το χέρι του πάνω από την άβυσσο για να δώσει τα χέρια με τον Πνευματισμό, όταν, υπό την επιρροή αυτής της τριπλής ένωσης, η χώρα μας θα αποκηρύξει κάθε αρχή του Συντάγματός της ως προτεσταντική και δημοκρατική κυβέρνηση, και θα λάβει μέτρα για τη διάδοση των παπικών ψευδών και πλανών, τότε μπορούμε να γνωρίζουμε ότι έχει φθάσει ο καιρός για τη θαυμαστή ενέργεια του Σατανά και ότι το τέλος είναι κοντά». Testimonies, τόμος 5, 451.</w:t>
      </w:r>
    </w:p>
    <w:p>
      <w:pPr>
        <w:pStyle w:val="ArticleBody"/>
        <w:jc w:val="left"/>
      </w:pPr>
      <w:r>
        <w:rPr>
          <w:rFonts w:ascii="Times New Roman" w:hAnsi="Times New Roman" w:eastAsia="Times New Roman" w:cs="Times New Roman"/>
        </w:rPr>
        <w:t>Πλην όμως, στην παραβολή αυτή υπάρχει μία ακολουθία, και η ακολουθία αυτή αποτελεί θέμα του εμπνευσμένου λόγου. Είναι ένα γεγονός που λαμβάνει χώρα κατά το διάταγμα, το οποίο, υπό μία έννοια, είναι ένα μεμονωμένο γεγονός, αλλά στην πραγματικότητα αποτελεί μία εξαιρετικά προσεκτική ακολουθία γεγονότων. Κατά το «διάταγμα» οι Ηνωμένες Πολιτείες παύουν να είναι η έκτη βασιλεία της βιβλικής προφητείας, πράγμα που σημαίνει ότι εκεί αρχίζει η έβδομη βασιλεία, αλλά η έβδομη βασιλεία συμφωνεί να δώσει τη βασιλεία της εις το θηρίον. Όταν ο ψευδοπροφήτης ηττάται, ο δράκων λαμβάνει τη θέση του και αμέσως δίνει το ήμισυ της βασιλείας του εις το θηρίον.</w:t>
      </w:r>
    </w:p>
    <w:p>
      <w:pPr>
        <w:pStyle w:val="ArticleBody"/>
        <w:jc w:val="left"/>
      </w:pPr>
      <w:r>
        <w:rPr>
          <w:rFonts w:ascii="Times New Roman" w:hAnsi="Times New Roman" w:eastAsia="Times New Roman" w:cs="Times New Roman"/>
        </w:rPr>
        <w:t>Στο όρος Κάρμηλος υπήρχαν τετρακόσιοι πενήντα προφήτες του Βάαλ, και τετρακόσιοι προφήτες των αλσών, οι οποίοι βρίσκονταν στη Σαμάρεια τρώγοντας στην τράπεζα της Ιεζάβελ.</w:t>
      </w:r>
    </w:p>
    <w:p>
      <w:pPr>
        <w:pStyle w:val="ArticleScripture"/>
        <w:jc w:val="left"/>
      </w:pPr>
      <w:r>
        <w:rPr>
          <w:rFonts w:ascii="Times New Roman" w:hAnsi="Times New Roman" w:eastAsia="Times New Roman" w:cs="Times New Roman"/>
        </w:rPr>
        <w:t>Τώρα, λοιπόν, στείλε και σύναξέ προς εμέ όλον τον Ισραήλ στο όρος Κάρμηλον, καθώς και τους προφήτες του Βάαλ, τετρακοσίους πενήντα, και τους προφήτες των αλσών, τετρακοσίους, οι οποίοι τρώγουν στην τράπεζα της Ιεζάβελ. Γ΄ Βασιλειών 18:19.</w:t>
      </w:r>
    </w:p>
    <w:p>
      <w:pPr>
        <w:pStyle w:val="ArticleBody"/>
        <w:jc w:val="left"/>
      </w:pPr>
      <w:r>
        <w:rPr>
          <w:rFonts w:ascii="Times New Roman" w:hAnsi="Times New Roman" w:eastAsia="Times New Roman" w:cs="Times New Roman"/>
        </w:rPr>
        <w:t>Ο Ηλίας προσδιορίζει την αναμέτρηση στο Όρος Κάρμηλος ως διαμάχη, όχι μόνο ως προς το ποιος ήταν ο αληθινός Θεός, αλλά και ως προς το ποιος ήταν ο αληθινός προφήτης.</w:t>
      </w:r>
    </w:p>
    <w:p>
      <w:pPr>
        <w:pStyle w:val="ArticleScripture"/>
        <w:jc w:val="left"/>
      </w:pPr>
      <w:r>
        <w:rPr>
          <w:rFonts w:ascii="Times New Roman" w:hAnsi="Times New Roman" w:eastAsia="Times New Roman" w:cs="Times New Roman"/>
        </w:rPr>
        <w:t>Τότε είπε ο Ηλίας προς τον λαό: Εγώ, μόνον εγώ, απέμεινα προφήτης του Κυρίου· οι δε προφήτες του Βάαλ είναι τετρακόσιοι πενήντα άνδρες. Α΄ Βασιλέων 18:22.</w:t>
      </w:r>
    </w:p>
    <w:p>
      <w:pPr>
        <w:pStyle w:val="ArticleBody"/>
        <w:jc w:val="left"/>
      </w:pPr>
      <w:r>
        <w:rPr>
          <w:rFonts w:ascii="Times New Roman" w:hAnsi="Times New Roman" w:eastAsia="Times New Roman" w:cs="Times New Roman"/>
        </w:rPr>
        <w:t>Όταν η προσφορά του Ηλία καταναλώθηκε από τη φωτιά που κατέβηκε από τον ουρανό, τότε ο ίδιος έσφαξε με τα ίδια του τα χέρια τους τετρακόσιους πενήντα προφήτες του Βάαλ.</w:t>
      </w:r>
    </w:p>
    <w:p>
      <w:pPr>
        <w:pStyle w:val="ArticleScripture"/>
        <w:jc w:val="left"/>
      </w:pPr>
      <w:r>
        <w:rPr>
          <w:rFonts w:ascii="Times New Roman" w:hAnsi="Times New Roman" w:eastAsia="Times New Roman" w:cs="Times New Roman"/>
        </w:rPr>
        <w:t>Και ο Ηλίας είπε προς αυτούς: Συλλάβετε τους προφήτες του Βάαλ· ας μη διαφύγει ούτε ένας από αυτούς. Και τους συνέλαβαν· και ο Ηλίας τους κατέβασε στον χείμαρρο Κισσών και τους έσφαξε εκεί. Α΄ Βασιλέων 18:40.</w:t>
      </w:r>
    </w:p>
    <w:p>
      <w:pPr>
        <w:pStyle w:val="ArticleBody"/>
        <w:jc w:val="left"/>
      </w:pPr>
      <w:r>
        <w:rPr>
          <w:rFonts w:ascii="Times New Roman" w:hAnsi="Times New Roman" w:eastAsia="Times New Roman" w:cs="Times New Roman"/>
        </w:rPr>
        <w:t>Ο Βάαλ ήταν ψευδής αρσενική θεότητα, και οι τετρακόσιοι προφήτες του άλσους, οι οποίοι εξακολουθούσαν να είναι με την Ιεζάβελ, τρώγοντας στο τραπέζι της στην πόλη της Σαμάρειας, ήταν οι προφήτες της θηλυκής θεότητας, της Αστάρωθ. Η θηλυκή θεότητα επέζησε από τη σφαγή των προφητών του Όρους Κάρμηλος από τον Ηλία.</w:t>
      </w:r>
    </w:p>
    <w:p>
      <w:pPr>
        <w:pStyle w:val="ArticleScripture"/>
        <w:jc w:val="left"/>
      </w:pPr>
      <w:r>
        <w:rPr>
          <w:rFonts w:ascii="Times New Roman" w:hAnsi="Times New Roman" w:eastAsia="Times New Roman" w:cs="Times New Roman"/>
        </w:rPr>
        <w:t>«Ο λαός επάνω στο όρος πέφτει κατά γης με τρόμο και δέος ενώπιον του αοράτου Θεού. Δεν δύνανται να αντικρίσουν το λαμπρό, καταναλίσκον πυρ που απεστάλη από τον Ουρανό. Φοβούνται μήπως καταναλωθούν μέσα στην αποστασία και τις αμαρτίες τους. Αναβοούν με μία φωνή, η οποία αντηχεί επάνω στο όρος και ηχώ φέρει προς τις πεδιάδες κάτωθεν αυτών με φοβερή ευκρίνεια: “Ο Κύριος, αυτός είναι ο Θεός· ο Κύριος, αυτός είναι ο Θεός.” Ο Ισραήλ επιτέλους αφυπνίζεται και παύει να είναι εξαπατημένος. Βλέπουν την αμαρτία τους και πόσο πολύ έχουν ατιμάσει τον Θεό. Η οργή τους εξάπτεται κατά των προφητών του Βάαλ. Με φοβερό τρόμο, ο Αχαάβ και οι ιερείς του Βάαλ έγιναν μάρτυρες της θαυμαστής επιδείξεως της δυνάμεως του Ιεχωβά. Και πάλιν ακούεται, με συγκλονιστικά λόγια προσταγής, η φωνή του Ηλία προς τον λαό: “Συλλάβετε τους προφήτες του Βάαλ· ας μη διαφύγει ούτε ένας από αυτούς.” Και ο λαός ήταν έτοιμος να υπακούσει στον λόγο του Ηλία. Συνέλαβαν τους ψευδοπροφήτες που τους είχαν πλανήσει, και τους έφεραν στον χείμαρρο Κισών, και εκεί ο Ηλίας, με το ίδιο του το χέρι, έσφαξε αυτούς τους ειδωλολάτρες ιερείς.» Review and Herald, October 7, 1873.</w:t>
      </w:r>
    </w:p>
    <w:p>
      <w:pPr>
        <w:pStyle w:val="ArticleBody"/>
        <w:jc w:val="left"/>
      </w:pPr>
      <w:r>
        <w:rPr>
          <w:rFonts w:ascii="Times New Roman" w:hAnsi="Times New Roman" w:eastAsia="Times New Roman" w:cs="Times New Roman"/>
        </w:rPr>
        <w:t>Το όρος Κάρμηλος προτυπώνει τον προσεχώς ερχόμενο νόμο της Κυριακής στις Ηνωμένες Πολιτείες. Τότε είναι που υψώνεται το λάβαρο των εκατόν σαράντα τεσσάρων χιλιάδων (που προτυπώνονται από τον Ηλία). Εκεί είναι που το γνήσιο προτεσταντικό κέρας φανερώνεται ευκρινώς σε αντίθεση με το πλαστό προτεσταντικό κέρας, το οποίο βρίσκεται στη Σαμάρεια, τρεφόμενο με τη δίαιτα της Ιεζάβελ. Εκεί είναι που το Ρεπουμπλικανικό κέρας, το οποίο είχε καταστεί το κέρας τόσο της εκκλησίας όσο και του κράτους κατά την πορεία προς το όρος Κάρμηλος, φθάνει στο τέλος του ως η έκτη βασιλεία της προφητείας της Βίβλου. Τότε απομένει ο Αχαάβ, και το δεκαπλό έθνος του, και η Ιεζάβελ, η οποία κρυβόταν στη Σαμάρεια, ενώ δειπνεί με αποστάτες Προτεστάντες. Η έκτη βασιλεία έχει τελειώσει, και τότε η βροχή έρχεται χωρίς μέτρο.</w:t>
      </w:r>
    </w:p>
    <w:p>
      <w:pPr>
        <w:pStyle w:val="ArticleBody"/>
        <w:jc w:val="left"/>
      </w:pPr>
      <w:r>
        <w:rPr>
          <w:rFonts w:ascii="Times New Roman" w:hAnsi="Times New Roman" w:eastAsia="Times New Roman" w:cs="Times New Roman"/>
        </w:rPr>
        <w:t>Στο γενέθλιο συμπόσιο του Ηρώδη, ο Ηλίας, τον οποίο αντιπροσωπεύει ο Ιωάννης ο Βαπτιστής, βρίσκεται στη ρωμαϊκή φυλακή αναμένοντας απελευθέρωση ή θάνατο. Δεν υπάρχουν προφήτες του Βάαλ για να επιτελέσουν τον χορό της εξαπάτησης, παρά μόνον η Σαλώμη, η θυγατέρα της Ιεζάβελ. Ο Ηρώδης και οι βασιλικοί του φίλοι είναι μεθυσμένοι από τον οίνο της Βαβυλώνας, διότι τα γενέθλιά του επίσης αντιπροσωπεύουν τον νόμο της Κυριακής, και όλα τα έθνη άρχισαν να πίνουν τον οίνο της Βαβυλώνας στις 11 Σεπτεμβρίου 2001, πολύ πριν από τον προσεχώς ερχόμενο νόμο της Κυριακής.</w:t>
      </w:r>
    </w:p>
    <w:p>
      <w:pPr>
        <w:pStyle w:val="ArticleScripture"/>
        <w:jc w:val="left"/>
      </w:pPr>
      <w:r>
        <w:rPr>
          <w:rFonts w:ascii="Times New Roman" w:hAnsi="Times New Roman" w:eastAsia="Times New Roman" w:cs="Times New Roman"/>
        </w:rPr>
        <w:t>Καὶ μετὰ ταῦτα εἶδον ἄλλον ἄγγελον να καταβαίνει ἀπὸ τὸν οὐρανόν, ἔχοντα μεγάλην ἐξουσίαν· καὶ ἡ γῆ ἐφωτίσθη ἀπὸ τὴν δόξαν αὐτοῦ. Καὶ ἔκραξεν ἰσχυρῶς μὲ δυνατὴ φωνή, λέγων· Ἔπεσεν, ἔπεσεν ἡ Βαβυλὼν ἡ μεγάλη, καὶ ἔγεινε κατοικητήριον δαιμόνων, καὶ φυλακὴ παντὸς ἀκαθάρτου πνεύματος, καὶ κλωβὸς παντὸς ἀκαθάρτου καὶ μισητοῦ ὀρνέου. Διότι πάντα τὰ ἔθνη ἔπιον ἐκ τοῦ οἴνου τοῦ θυμοῦ τῆς πορνείας αὐτῆς, καὶ οἱ βασιλεῖς τῆς γῆς ἐπόρνευσαν μετ’ αὐτῆς, καὶ οἱ ἔμποροι τῆς γῆς ἐπλούτησαν ἀπὸ τὴν ἀφθονίαν τῆς τρυφῆς αὐτῆς. Ἀποκάλυψις 18:1–3.</w:t>
      </w:r>
    </w:p>
    <w:p>
      <w:pPr>
        <w:pStyle w:val="ArticleBody"/>
        <w:jc w:val="left"/>
      </w:pPr>
      <w:r>
        <w:rPr>
          <w:rFonts w:ascii="Times New Roman" w:hAnsi="Times New Roman" w:eastAsia="Times New Roman" w:cs="Times New Roman"/>
        </w:rPr>
        <w:t>Αυτά τα τρία εδάφια εκπληρώθηκαν όταν τα μεγάλα κτίρια της Νέας Υόρκης, οι δίδυμοι πύργοι, κατεδαφίστηκαν με ένα άγγιγμα του Θεού.</w:t>
      </w:r>
    </w:p>
    <w:p>
      <w:pPr>
        <w:pStyle w:val="ArticleScripture"/>
        <w:jc w:val="left"/>
      </w:pPr>
      <w:r>
        <w:rPr>
          <w:rFonts w:ascii="Times New Roman" w:hAnsi="Times New Roman" w:eastAsia="Times New Roman" w:cs="Times New Roman"/>
        </w:rPr>
        <w:t>«Τώρα διαδίδεται ο λόγος ότι έχω δηλώσει πως η Νέα Υόρκη πρόκειται να σαρωθεί από παλιρροϊκό κύμα; Αυτό ουδέποτε το είπα. Έχω πει, καθώς έβλεπα τα μεγάλα κτίρια που υψώνονταν εκεί, όροφο επάνω σε όροφο: “Τι φοβερές σκηνές θα λάβουν χώρα όταν ο Κύριος εγερθεί για να συγκλονίσει φοβερά τη γη! Τότε θα εκπληρωθούν τα λόγια της Αποκάλυψης 18:1–3.” Ολόκληρο το δέκατο όγδοο κεφάλαιο της Αποκάλυψης είναι προειδοποίηση για ό,τι έρχεται επάνω στη γη. Αλλά δεν έχω ιδιαίτερο φως σχετικά με το τι πρόκειται να συμβεί στη Νέα Υόρκη, παρά μόνο ότι γνωρίζω πως κάποια ημέρα τα μεγάλα κτίρια εκεί θα καταρριφθούν από τη στροφή και την ανατροπή της δύναμης του Θεού. Από το φως που μου έχει δοθεί, γνωρίζω ότι καταστροφή υπάρχει στον κόσμο. Ένας λόγος από τον Κύριο, ένα άγγιγμα της παντοδύναμης ισχύος Του, και αυτά τα ογκώδη οικοδομήματα θα πέσουν. Θα διαδραματισθούν σκηνές, τη φρικτότητα των οποίων δεν μπορούμε να φαντασθούμε.» Review and Herald, 5 Ιουλίου 1906.</w:t>
      </w:r>
    </w:p>
    <w:p>
      <w:pPr>
        <w:pStyle w:val="ArticleBody"/>
        <w:jc w:val="left"/>
      </w:pPr>
      <w:r>
        <w:rPr>
          <w:rFonts w:ascii="Times New Roman" w:hAnsi="Times New Roman" w:eastAsia="Times New Roman" w:cs="Times New Roman"/>
        </w:rPr>
        <w:t>Ο επικείμενος νόμος της Κυριακής παριστάνεται από τη δεύτερη φωνή του δέκατου όγδοου κεφαλαίου της Αποκάλυψης, και αντιπροσωπεύει το Όρος Κάρμηλον του Αχαάβ και το συμπόσιο των γενεθλίων του Ηρώδη. Η Ηρωδιάς, η οποία είναι επίσης η Ιεζάβελ, δεν είναι παρούσα στο μεθυσμένο συμπόσιο του Ηρώδη, καθώς και η Ιεζάβελ απουσίαζε από το Όρος Κάρμηλον. Έως τον νόμο της Κυριακής, αυτή έχει λησμονηθεί κατά τη διάρκεια των εβδομήντα συμβολικών ετών της βασιλείας του θηρίου της γης, της έκτης βασιλείας της βιβλικής προφητείας. Όταν η Ιεζάβελ έλαβε τη θανατηφόρο πληγή της το 1798 και το 1799, η έκτη βασιλεία (οι Ηνωμένες Πολιτείες) άρχισε τη θητεία της ως η έκτη βασιλεία της βιβλικής προφητείας. Όταν η έκτη βασιλεία τελειώσει, τότε αυτή επιστρέφει και αρχίζει να άδει τα άσματά της και να πορνεύει με όλα τα έθνη της γης.</w:t>
      </w:r>
    </w:p>
    <w:p>
      <w:pPr>
        <w:pStyle w:val="ArticleBody"/>
        <w:jc w:val="left"/>
      </w:pPr>
      <w:r>
        <w:rPr>
          <w:rFonts w:ascii="Times New Roman" w:hAnsi="Times New Roman" w:eastAsia="Times New Roman" w:cs="Times New Roman"/>
        </w:rPr>
        <w:t>Τα άσματά της πορνείας και του οίνου εγκαινιάσθηκαν προφητικώς στις 11 Σεπτεμβρίου 2001, αλλά εκείνο ήταν απλώς η περίοδος της προετοιμασίας, καθώς είχε παρασταθεί από τα τριάντα έτη από το 508 έως το 538, την πρώτη φορά που αυτή έλαβε τον θρόνο. Έως τον νόμο της Κυριακής, όταν το έκτο βασίλειο φονεύεται από τα χέρια του Ηλία, αυτή ήταν κεκρυμμένη στη Σαμάρεια. Κατά το σημείο εκείνο, ο Ιωάννης ο Βαπτιστής κρατείται στη φυλακή της, αναμένοντας είτε απελευθέρωση είτε θάνατο.</w:t>
      </w:r>
    </w:p>
    <w:p>
      <w:pPr>
        <w:pStyle w:val="ArticleBody"/>
        <w:jc w:val="left"/>
      </w:pPr>
      <w:r>
        <w:rPr>
          <w:rFonts w:ascii="Times New Roman" w:hAnsi="Times New Roman" w:eastAsia="Times New Roman" w:cs="Times New Roman"/>
        </w:rPr>
        <w:t>Ο Ηρώδης και οι ευγενείς φίλοι του ήταν μεθυσμένοι με τον οίνο της Βαβυλώνος, όταν η Σαλώμη, η θυγατέρα της Ηρωδιάδος (Ιεζάβελ), εκτέλεσε τον άκρως σαγηνευτικό της χορό, και ο Ηρώδης εκδηλώνει τις φιλήδονες και αιμομικτικές του επιθυμίες. Κατακυριεύεται πλήρως από τα σεξουαλικά υπονοούμενα της θετής του θυγατρός και της προσφέρει έως και το ήμισυ του βασιλείου του.</w:t>
      </w:r>
    </w:p>
    <w:p>
      <w:pPr>
        <w:pStyle w:val="ArticleScripture"/>
        <w:jc w:val="left"/>
      </w:pPr>
      <w:r>
        <w:rPr>
          <w:rFonts w:ascii="Times New Roman" w:hAnsi="Times New Roman" w:eastAsia="Times New Roman" w:cs="Times New Roman"/>
        </w:rPr>
        <w:t>Και όταν ήλθε ευκαιριακή ημέρα, κατά την οποίαν ο Ηρώδης, στα γενέθλιά του, έκαμε δείπνο στους μεγιστάνες του, στους χιλιάρχους και στους πρώτους της Γαλιλαίας· και όταν εισήλθε η θυγάτηρ αυτής της Ηρωδιάδος και εχόρευσε, και ήρεσε στον Ηρώδη και σε εκείνους που εκάθηντο μαζί του, ο βασιλεύς είπε προς την κοράσιον, Ζήτησόν μου ό,τι θέλεις, και θα σου το δώσω. Και της ορκίσθηκε, Ό,τι και αν μου ζητήσεις, θα σου το δώσω, έως το ήμισυ της βασιλείας μου. Και εκείνη εξήλθε και είπε προς τη μητέρα της, Τι να ζητήσω; Και εκείνη είπε, Την κεφαλήν του Ιωάννου του Βαπτιστού. Και αμέσως εισήλθε με σπουδή προς τον βασιλέα και εζήτησε, λέγοντας, Θέλω να μου δώσεις ευθύς αμέσως, επί πινακίου, την κεφαλήν του Ιωάννου του Βαπτιστού. Και ο βασιλεύς ελυπήθη υπερβολικά· όμως, εξαιτίας του όρκου του και εξαιτίας εκείνων που εκάθηντο μαζί του, δεν ηθέλησε να την απορρίψει. Και αμέσως ο βασιλεύς έστειλε δήμιον και διέταξε να φερθεί η κεφαλή του· και εκείνος απήλθε και τον απεκεφάλισε στη φυλακή, και έφερε την κεφαλήν του επί πινακίου και την έδωσε στο κοράσιον· και το κοράσιον την έδωσε στη μητέρα της. Μάρκος 6:21–28.</w:t>
      </w:r>
    </w:p>
    <w:p>
      <w:pPr>
        <w:pStyle w:val="ArticleBody"/>
        <w:jc w:val="left"/>
      </w:pPr>
      <w:r>
        <w:rPr>
          <w:rFonts w:ascii="Times New Roman" w:hAnsi="Times New Roman" w:eastAsia="Times New Roman" w:cs="Times New Roman"/>
        </w:rPr>
        <w:t>Η πρώτη φωνή της δέκατης όγδοης κεφαλαίου της Αποκαλύψεως ήχησε στις 11 Σεπτεμβρίου 2001, και η δεύτερη φωνή ηχεί κατά τον προσεχώς ερχόμενο νόμο της Κυριακής. Στην ιστορία που παριστάνεται στο έκτο κεφάλαιο του Ιωάννη, η πρώτη φωνή του 2001 ήταν η φωνή του Χριστού που πληροφορούσε τους μαθητές Του ότι έπρεπε να φάγουν τη σάρκα Του και να πιουν το αίμα Του, διότι Αυτός ήταν ο αληθινός Άρτος του Ουρανού. Εκείνη η περίοδος άρχισε στη Γαλιλαία και κατέληξε σε εκκαθάριση των μαθητών Του, οι οποίοι απομακρύνθηκαν από Αυτόν, στο έκτο κεφάλαιο του Ιωάννη, εδάφιο ΕΞΗΝΤΑ ΕΞΙ. Εκείνη η ιστορία άρχισε στη Γαλιλαία με μια δοκιμασία σχετική με τη διατροφή, και έληξε με την επιβολή του χαράγματος του θηρίου, όπως προτυπώνεται από τον αριθμό του ονόματος του πάπα, που είναι ΕΞΙ, ΕΞΙ, ΕΞΙ. Γαλιλαία σημαίνει «σημείο καμπής», και η 11η Σεπτεμβρίου 2001 υπήρξε ένα προφητικό «σημείο καμπής» (Γαλιλαία), και τα γενέθλια του Ηρώδη συνδέονταν με την ηγεσία της Γαλιλαίας. Η αρχική φωνή της δέκατης όγδοης κεφαλαίου της Αποκαλύψεως, και η τελική φωνή της δέκατης όγδοης κεφαλαίου της Αποκαλύψεως, παριστάνονται αμφότερες από τη Γαλιλαία, η οποία είναι ένα σημείο καμπής.</w:t>
      </w:r>
    </w:p>
    <w:p>
      <w:pPr>
        <w:pStyle w:val="ArticleScripture"/>
        <w:jc w:val="left"/>
      </w:pPr>
      <w:r>
        <w:rPr>
          <w:rFonts w:ascii="Times New Roman" w:hAnsi="Times New Roman" w:eastAsia="Times New Roman" w:cs="Times New Roman"/>
        </w:rPr>
        <w:t>«Υπάρχουν διδάγματα που πρέπει να αντληθούν από την ιστορία του παρελθόντος· και η προσοχή στρέφεται σε αυτά, ώστε όλοι να κατανοήσουν ότι ο Θεός εργάζεται τώρα κατά τις ίδιες αρχές σύμφωνα με τις οποίες πάντοτε ενήργησε. Το χέρι Του διακρίνεται στο έργο Του και μεταξύ των εθνών τώρα, ακριβώς όπως συνέβαινε ανέκαθεν, αφότου το ευαγγέλιο κηρύχθηκε για πρώτη φορά στον Αδάμ στην Εδέμ.»</w:t>
      </w:r>
    </w:p>
    <w:p>
      <w:pPr>
        <w:pStyle w:val="ArticleScripture"/>
        <w:jc w:val="left"/>
      </w:pPr>
      <w:r>
        <w:rPr>
          <w:rFonts w:ascii="Times New Roman" w:hAnsi="Times New Roman" w:eastAsia="Times New Roman" w:cs="Times New Roman"/>
        </w:rPr>
        <w:t>«Υπάρχουν περίοδοι που αποτελούν καμπές στην ιστορία των εθνών και της εκκλησίας. Κατά την πρόνοια του Θεού, όταν φθάνουν αυτές οι διαφορετικές κρίσεις, δίδεται το φως για τον καιρό εκείνο. Αν γίνει δεκτό, ακολουθεί πνευματική πρόοδος· αν απορριφθεί, ακολουθούν πνευματική παρακμή και ναυάγιο. Ο Κύριος, μέσα στον λόγο Του, έχει αποκαλύψει το επιθετικό έργο του ευαγγελίου, όπως αυτό διεξήχθη στο παρελθόν και όπως θα διεξαχθεί στο μέλλον, μέχρι και την τελική σύγκρουση, όταν σατανικοί παράγοντες θα πραγματοποιήσουν την τελευταία τους θαυμαστή κίνηση». Bible Echo, 26 Αυγούστου, 1895.</w:t>
      </w:r>
    </w:p>
    <w:p>
      <w:pPr>
        <w:pStyle w:val="ArticleBody"/>
        <w:jc w:val="left"/>
      </w:pPr>
      <w:r>
        <w:rPr>
          <w:rFonts w:ascii="Times New Roman" w:hAnsi="Times New Roman" w:eastAsia="Times New Roman" w:cs="Times New Roman"/>
        </w:rPr>
        <w:t>Η Γαλιλαία στο 2001, και η Γαλιλαία κατά τον προσεχώς ερχόμενο νόμο της Κυριακής, προσδιορίζουν πότε εκχέεται το φως της όψιμης βροχής. Το 2001 επρόκειτο για μια μετρημένη έκχυση, αλλά κατά τη δεύτερη φωνή εκχέεται χωρίς μέτρο, όπως παριστάνεται από τη φοβερή έκχυση μετά το ότι ο Ηλίας έσφαξε τους προφήτες του Βάαλ, πράγμα που έλαβε χώρα κατά το εορταστικό συμπόσιο των γενεθλίων του Ηρώδη. Τα γενέθλια του Ηρώδη προσδιορίζουν τη γέννηση του εβδόμου βασιλείου της βιβλικής προφητείας, το οποίο αμέσως ακολουθεί τον θάνατο του προηγουμένου βασιλείου. Οι Ηνωμένες Πολιτείες άρχισαν να βασιλεύουν το 1798, κατά τον θάνατο του πέμπτου βασιλείου, και κατά τον θάνατο των προφητών του Βάαλ, έχει φθάσει η ημέρα των γενεθλίων του εβδόμου βασιλείου. Το έβδομο εκείνο βασίλειο παριστάνεται από τη δεκαπλή βόρεια βασιλεία του Αχαάβ, και από τον Ηρώδη, αντιπρόσωπο της δεκαπλής βόρειας βασιλείας της παγανιστικής Ρώμης.</w:t>
      </w:r>
    </w:p>
    <w:p>
      <w:pPr>
        <w:pStyle w:val="ArticleScripture"/>
        <w:jc w:val="left"/>
      </w:pPr>
      <w:r>
        <w:rPr>
          <w:rFonts w:ascii="Times New Roman" w:hAnsi="Times New Roman" w:eastAsia="Times New Roman" w:cs="Times New Roman"/>
        </w:rPr>
        <w:t>Καὶ τὰ δέκα κέρατα, τὰ ὁποῖα εἶδες ἐπάνω εἰς τὸ θηρίον, αὐτὰ θέλουσι μισήσει τὴν πόρνην, καὶ θέλουσι καταστήσει αὐτὴν ἔρημον καὶ γυμνήν, καὶ θέλουσι φάγει τὰς σάρκας αὐτῆς, καὶ κατακαύσει αὐτὴν ἐν πυρί. Διότι ὁ Θεὸς ἔβαλεν εἰς τὰς καρδίας αὐτῶν νὰ ἐκτελέσωσι τὸ θέλημά του, καὶ νὰ συμφωνήσωσι, καὶ νὰ δώσωσι τὴν βασιλείαν αὐτῶν εἰς τὸ θηρίον, ἕως οὗ ἐκπληρωθῶσιν οἱ λόγοι τοῦ Θεοῦ. Καὶ ἡ γυνὴ τὴν ὁποίαν εἶδες εἶναι ἡ πόλις ἡ μεγάλη, ἡ ἔχουσα βασιλείαν ἐπὶ τῶν βασιλέων τῆς γῆς. Ἀποκάλυψις 17:16–18.</w:t>
      </w:r>
    </w:p>
    <w:p>
      <w:pPr>
        <w:pStyle w:val="ArticleBody"/>
        <w:jc w:val="left"/>
      </w:pPr>
      <w:r>
        <w:rPr>
          <w:rFonts w:ascii="Times New Roman" w:hAnsi="Times New Roman" w:eastAsia="Times New Roman" w:cs="Times New Roman"/>
        </w:rPr>
        <w:t>Ο Ηρώδης συμφωνεί να εκπληρώσει τον όρκο που έδωσε στη Σαλώμη και να της δώσει την κεφαλή του Ιωάννη, και ο όρκος του παριστάνεται ως εκτεινόμενος μέχρι του ημίσεως της βασιλείας του. Οι δέκα βασιλείς των Ηνωμένων Εθνών, παρά το ότι μισούν την πόρνη, συμφωνούν να δώσουν την έβδομη βασιλεία τους στην όγδοη κεφαλή, η οποία είναι εκ των επτά προηγουμένων κεφαλών. Συμφωνούν σε μια βασιλεία που εδράζεται στον συνδυασμό του παγκόσμιου Κράτους με την παγκόσμια Εκκλησία της. Αλλά ο γάμος είναι λατινικός γάμος, όχι αγγλικός γάμος, διότι ο γάμος τους παριστάνεται από τη «γυναίκα» που βασιλεύει «επί των βασιλέων». Σε έναν λατινικό γάμο η οικογένεια διατηρεί το επώνυμο της γυναίκας, όχι του ανδρός, και το όνομα αυτού του διττού γάμου αποτελεί σημαντικό στοιχείο της προφητικής αφήγησης.</w:t>
      </w:r>
    </w:p>
    <w:p>
      <w:pPr>
        <w:pStyle w:val="ArticleScripture"/>
        <w:jc w:val="left"/>
      </w:pPr>
      <w:r>
        <w:rPr>
          <w:rFonts w:ascii="Times New Roman" w:hAnsi="Times New Roman" w:eastAsia="Times New Roman" w:cs="Times New Roman"/>
        </w:rPr>
        <w:t>«Βασιλείς και άρχοντες και διοικητές έχουν θέσει επάνω τους το στίγμα του αντιχρίστου, και παριστάνονται ως ο δράκων που πηγαίνει να πολεμήσει με τους αγίους—με εκείνους που τηρούν τις εντολές του Θεού και έχουν την πίστη του Ιησού». Testimonies to Ministers, 38.</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λόγος τον οποίον είδε ο Ησαΐας, υιός του Αμώς, περί του Ιούδα και της Ιερουσαλήμ. Και θέλει συμβεί εν ταις εσχάταις ημέραις, ότι το όρος του οίκου του Κυρίου θέλει στηριχθή επί της κορυφής των ορέων και υψωθή υπεράνω των λόφων· και πάντα τα έθνη θέλουσι συρρεύσει προς αυτό. Και πολλοί λαοί θέλουσιν υπάγει και ειπεί· Έλθετε, και ας αναβώμεν εις το όρος του Κυρίου, εις τον οίκον του Θεού του Ιακώβ· και θέλει διδάξει ημάς τας οδούς αυτού, και θέλομεν περιπατήσει εν ταις τρίβοις αυτού· διότι εκ Σιών θέλει εξέλθει νόμος, και ο λόγος του Κυρίου εξ Ιερουσαλήμ.... Και εν εκείνη τη ημέρα επτά γυναίκες θέλουσι πιασθή από ενός ανδρός, λέγουσαι· Τον άρτον ημών θέλομεν τρώγει, και τα ιμάτια ημών θέλομεν ενδύεσθαι· μόνον ας ονομασθώμεν με το όνομά σου, διά να αφαιρεθή το όνειδος ημών. Εν εκείνη τη ημέρα ο βλαστός του Κυρίου θέλει είσθαι εις κάλλος και εις δόξαν, και ο καρπός της γης εις μεγαλοπρέπειαν και ωραιότητα εις τους διασωθέντας του Ισραήλ. Και θέλει συμβεί, ότι όστις απομείνη εν Σιών και όστις διαμείνη εν Ιερουσαλήμ, θέλει ονομασθή άγιος, πας ο γεγραμμένος μεταξύ των ζώντων εν Ιερουσαλήμ· όταν ο Κύριος εκπλύνη την ακαθαρσίαν των θυγατέρων της Σιών και καθαρίση το αίμα της Ιερουσαλήμ εκ μέσου αυτής διά πνεύματος κρίσεως και διά πνεύματος καύσεως. Ησαΐας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Σαράντα</dc:title>
  <dc:subject>Η Τελευταία Υπόσχεση: Αποκαλύπτοντας τον Ρόλο του Ηλία Πριν από την Ημέρα του Κυρίου</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