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Δύο</w:t>
      </w:r>
    </w:p>
    <w:p>
      <w:pPr>
        <w:pStyle w:val="ArticleSubtitle"/>
        <w:jc w:val="left"/>
      </w:pPr>
      <w:r>
        <w:rPr>
          <w:rFonts w:ascii="Arial" w:hAnsi="Arial" w:eastAsia="Arial" w:cs="Arial"/>
        </w:rPr>
        <w:t>Η Διαμόρφωση της Εικόνας του Θηρίου: Ένα Προφητικό Ταξίδι Αποκαλύπτεται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Η μεγάλη δοκιμασία για τον λαό του Θεού, την οποία πρέπει να περάσουν προτού σφραγιστούν, είναι ο σχηματισμός της εικόνας του θηρίου. Αυτός ο σχηματισμός λαμβάνει χώρα από την 11η Σεπτεμβρίου 2001 έως τον νόμο της Κυριακής στις Ηνωμένες Πολιτείες. Αυτή η προφητική περίοδος αντιπροσωπεύει τον καιρό της σφράγισης των εκατόν σαράντα τεσσάρων χιλιάδων, και την περίοδο κατά την οποία κάθε βιβλική όραση βρίσκει την τέλεια εκπλήρωσή της. Κατά την περίοδο αυτή, το αληθινό προτεσταντικό κέρας θα καθαριστεί και θα αντανακλά αιωνίως την εικόνα του Χριστού, διότι ο Χριστός είναι Προτεστάντης.</w:t>
      </w:r>
    </w:p>
    <w:p>
      <w:pPr>
        <w:pStyle w:val="ArticleScripture"/>
        <w:jc w:val="left"/>
      </w:pPr>
      <w:r>
        <w:rPr>
          <w:rFonts w:ascii="Times New Roman" w:hAnsi="Times New Roman" w:eastAsia="Times New Roman" w:cs="Times New Roman"/>
        </w:rPr>
        <w:t>«Ο Χριστός ήταν προτεστάντης. Διαμαρτυρήθηκε εναντίον της τυπικής λατρείας του ιουδαϊκού έθνους, το οποίο απέρριψε τη βουλή του Θεού εναντίον του εαυτού του. Τους είπε ότι δίδασκαν ως διδασκαλίες εντάλματα ανθρώπων, και ότι ήταν υποκριτές και ψευδοπροφήτες. Όπως ασβεστωμένοι τάφοι, ήταν ωραίοι απ’ έξω, αλλά από μέσα γεμάτοι ακαθαρσία και διαφθορά. Οι Μεταρρυθμιστές ανάγονται στον Χριστό και στους αποστόλους. Αυτοί εξήλθαν και αποχωρίστηκαν από μια θρησκεία τύπων και τελετών. Ο Λούθηρος και οι οπαδοί του δεν επινόησαν τη μεταρρυθμισμένη θρησκεία. Απλώς την αποδέχθηκαν όπως παρουσιάστηκε από τον Χριστό και τους αποστόλους. Η Γραφή παρουσιάζεται σε εμάς ως επαρκής οδηγός· αλλά ο πάπας και οι εργάτες του την απομακρύνουν από τον λαό σαν να ήταν κατάρα, επειδή αποκαλύπτει τις προσποιήσεις τους και ελέγχει την ειδωλολατρία τους.» Review and Herald, June 1, 1886.</w:t>
      </w:r>
    </w:p>
    <w:p>
      <w:pPr>
        <w:pStyle w:val="ArticleBody"/>
        <w:jc w:val="left"/>
      </w:pPr>
      <w:r>
        <w:rPr>
          <w:rFonts w:ascii="Times New Roman" w:hAnsi="Times New Roman" w:eastAsia="Times New Roman" w:cs="Times New Roman"/>
        </w:rPr>
        <w:t>Κατά τον καιρό της σφραγίσεως, το προτεσταντικό κέρας καθαρίζεται και εξαγνίζεται. Κατά την ίδια χρονική περίοδο, το αποστατικό Ρεπουμπλικανικό κέρας ενώνεται με τους αποστάτες Προτεστάντες, σχηματίζοντας έτσι ένα κέρας εξουσίας που αποτελεί συνδυασμό εκκλησίας και κράτους. Τα δύο κέρατα του θηρίου της γης είναι τότε η εικόνα του θηρίου και η εικόνα του Χριστού. Το κέρας της αποστασίας είναι η διπλή σχέση μιας διεφθαρμένης εκκλησίας με ένα διεφθαρμένο κράτος, και το κέρας της δικαιοσύνης είναι η διπλή σχέση της Θεότητας με την ανθρωπότητα.</w:t>
      </w:r>
    </w:p>
    <w:p>
      <w:pPr>
        <w:pStyle w:val="ArticleBody"/>
        <w:jc w:val="left"/>
      </w:pPr>
      <w:r>
        <w:rPr>
          <w:rFonts w:ascii="Times New Roman" w:hAnsi="Times New Roman" w:eastAsia="Times New Roman" w:cs="Times New Roman"/>
        </w:rPr>
        <w:t>Ἡ εἰκὼν τοῦ θηρίου κατόπιν διαμορφοῦται ἐν τῷ κόσμῳ, καὶ πρόκειται περὶ θηρίου διττῆς φύσεως, ἐκπροσωπουμένου ὑπὸ Κράτους (τῶν Ἡνωμένων Ἐθνῶν), τὸ ὁποῖον ἔχει δεχθῇ τὸν ἀποστατημένον Προτεσταντισμὸν τοῦ θηρίου τῆς γῆς ὡς τὴν ἡγετικὴν κεφαλὴν αὐτοῦ ἐκ τῶν δέκα κεφαλῶν. Ἐπὶ τούτου τοῦ θηρίου βασιλεύει ἡ γυνή, ἥτις εἶναι ἡ μήτηρ τῶν πορνῶν, ἐπὶ τοῦ θηρίου τῶν δέκα βασιλέων. Τὸ θηρίον ἐφ’ οὗ ἐπιβαίνει εἶναι συνδυασμὸς Ἐκκλησίας καὶ Κράτους, καθὼς ἀπεικονίζεται διὰ τῆς αἱμομικτικῆς πνευματικῆς πορνείας τοῦ Ἡρῴδου μετὰ τῆς θυγατρὸς τῆς Ἡρῳδιάδος, Σαλώμης. Καὶ ἡ σχέσις μεταξὺ τῆς γυναικὸς ἥτις βασιλεύει ἐπὶ τοῦ θηρίου εἶναι ὁμοίως συνδυασμὸς Ἐκκλησίας καὶ Κράτους, καθὼς ἡ παράνομος σχέσις τῆς πόρνης τῆς Ῥώμης μετὰ τῶν βασιλέων οἵτινες ἀποτελοῦν τὸ παγκόσμιον θηρίον, ἀντιπροσωπεύουσα τὰ Ἡνωμένα Ἔθνη. Ἐν τῇ εἰκόνι τοῦ θηρίου, ἥτις ἐπιβάλλεται εἰς ὅλον τὸν κόσμον, πᾶν ἔθνος θὰ ἐμπλακῇ· πᾶσαι αἱ διεφθαρμέναι ἐξουσίαι θὰ συνασπισθοῦν.</w:t>
      </w:r>
    </w:p>
    <w:p>
      <w:pPr>
        <w:pStyle w:val="ArticleScripture"/>
        <w:jc w:val="left"/>
      </w:pPr>
      <w:r>
        <w:rPr>
          <w:rFonts w:ascii="Times New Roman" w:hAnsi="Times New Roman" w:eastAsia="Times New Roman" w:cs="Times New Roman"/>
        </w:rPr>
        <w:t>«Παρατίθεται η Αποκάλυψις 17:13–14. “Οὗτοι μίαν γνώμην ἔχουσι.” Θα υπάρξει ένας παγκόσμιος δεσμός ενώσεως, μία μεγάλη αρμονία, μία συνομοσπονδία των δυνάμεων του Σατανά. “Καὶ τὴν δύναμιν καὶ τὴν ἐξουσίαν αὐτῶν τῷ θηρίῳ διδόασιν.” Έτσι εκδηλώνεται η ίδια αυθαίρετη, καταπιεστική εξουσία εναντίον της θρησκευτικής ελευθερίας, της ελευθερίας να λατρεύει κανείς τον Θεό σύμφωνα με τις επιταγές της συνειδήσεως, όπως εκδηλώθηκε από τον παπισμό, όταν στο παρελθόν καταδίωξε εκείνους που τόλμησαν να αρνηθούν να συμμορφωθούν προς τις θρησκευτικές τελετές και ιεροπραξίες του Ρωμαιοκαθολικισμού.»</w:t>
      </w:r>
    </w:p>
    <w:p>
      <w:pPr>
        <w:pStyle w:val="ArticleScripture"/>
        <w:jc w:val="left"/>
      </w:pPr>
      <w:r>
        <w:rPr>
          <w:rFonts w:ascii="Times New Roman" w:hAnsi="Times New Roman" w:eastAsia="Times New Roman" w:cs="Times New Roman"/>
        </w:rPr>
        <w:t>«Στον πόλεμο που πρόκειται να διεξαχθεί κατά τις έσχατες ημέρες θα ενωθούν, σε αντίθεση προς τον λαό του Θεού, όλες οι διεφθαρμένες δυνάμεις που έχουν αποστατήσει από την υπακοή στον νόμο του Ιεχωβά. Σε αυτόν τον πόλεμο, το Σάββατο της τέταρτης εντολής θα αποτελέσει το μεγάλο επίμαχο σημείο· διότι στην εντολή του Σαββάτου ο μέγας Νομοθέτης ταυτοποιεί τον Εαυτό Του ως τον Δημιουργό των ουρανών και της γης.» The Seventh-day Adventist Bible Commentary, τόμος 8, 983.</w:t>
      </w:r>
    </w:p>
    <w:p>
      <w:pPr>
        <w:pStyle w:val="ArticleBody"/>
        <w:jc w:val="left"/>
      </w:pPr>
      <w:r>
        <w:rPr>
          <w:rFonts w:ascii="Times New Roman" w:hAnsi="Times New Roman" w:eastAsia="Times New Roman" w:cs="Times New Roman"/>
        </w:rPr>
        <w:t>Το γεγονός ότι η ανταρσία που συνδέεται με την παγκόσμια εικόνα του θηρίου είναι «καθολική» και αντιπροσωπεύει «όλες τις διεφθαρμένες εξουσίες που έχουν αποστατήσει από την υποταγή στον νόμο του Ιεχωβά», καθιστά σαφές ότι η διαμόρφωση της εικόνας του θηρίου εντός των Ηνωμένων Πολιτειών υποδηλώνει μια ενοποίηση όλων των διεφθαρμένων εξουσιών που έχουν αποστατήσει. Οι Προτεστάντες των Ηνωμένων Πολιτειών αποστάτησαν όταν απέρριψαν το μήνυμα του πρώτου αγγέλου το 1844, και ο Λαοδικειακός Αντβεντισμός αποστάτησε το 1863. Ο αποστάτης Προτεσταντισμός και ο Λαοδικειακός Αντβεντισμός θα σχηματίσουν έναν «δεσμό ενώσεως», με τις πολιτικές παρατάξεις εντός του κέρατος του Ρεπουμπλικανισμού, οι οποίες αποπλανώνται από τον ψευδοπροφήτη, ώστε να παραδώσουν το ήμισυ της βασιλείας τους.</w:t>
      </w:r>
    </w:p>
    <w:p>
      <w:pPr>
        <w:pStyle w:val="ArticleBody"/>
        <w:jc w:val="left"/>
      </w:pPr>
      <w:r>
        <w:rPr>
          <w:rFonts w:ascii="Times New Roman" w:hAnsi="Times New Roman" w:eastAsia="Times New Roman" w:cs="Times New Roman"/>
        </w:rPr>
        <w:t>Με την παγκόσμια εικόνα του θηρίου, είναι ο ψευδοπροφήτης εκείνος που πλανά τη γη. Στην εικόνα του θηρίου εντός των Ηνωμένων Πολιτειών, ο ψευδοπροφήτης που παράγει την ανόσια, αλλά ενωμένη «συνομοσπονδία των δυνάμεων του Σατανά» πρέπει επίσης να είναι ένας «ψευδοπροφήτης». Η παγκόσμια εικόνα του θηρίου είναι διττή, αλλά είναι επίσης και τριπλή ένωση. Αυτή η τριπλή ένωση του δράκοντος, του θηρίου και του ψευδοπροφήτη οδηγεί τον κόσμο στον Αρμαγεδδώνα. Στην εικόνα του θηρίου που σχηματίζεται πρώτα εντός των Ηνωμένων Πολιτειών, πρέπει να υπάρχει μια τριπλή ένωση, η οποία είναι επίσης ένα θηρίο διττό. Και στις δύο εικόνες του θηρίου, η διττή φύση είναι ο συνδυασμός Εκκλησίας και Κράτους, με την Εκκλησία να ελέγχει τη μεταξύ τους σχέση.</w:t>
      </w:r>
    </w:p>
    <w:p>
      <w:pPr>
        <w:pStyle w:val="ArticleBody"/>
        <w:jc w:val="left"/>
      </w:pPr>
      <w:r>
        <w:rPr>
          <w:rFonts w:ascii="Times New Roman" w:hAnsi="Times New Roman" w:eastAsia="Times New Roman" w:cs="Times New Roman"/>
        </w:rPr>
        <w:t>Η τριπλή ένωση πρέπει να παρασταθεί και στις δύο εικόνες των θηρίων, αλλά στο βιβλίο της Αποκαλύψεως υπάρχουν δύο εκδηλώσεις του δράκοντος, του θηρίου και του ψευδοπροφήτου. Η τριμερής δομή της παγκόσμιας εικόνας του θηρίου παρίσταται διά του πνευματισμού (ο δράκων), του Καθολικισμού (το θηρίο) και του αποστατικού Προτεσταντισμού (ο ψευδοπροφήτης). Καθένα από αυτά τα τρία έχει όχι μόνον ένα θρησκευτικό στοιχείο (πνευματισμός, Καθολικισμός και αποστατικός Προτεσταντισμός), αλλά έχει επίσης και ένα πολιτικό στοιχείο. Ο δράκων (ο σοσιαλισμός στις ποικίλες μορφές του), το θηρίο (μία μοναρχία) και ο ψευδοπροφήτης (αρχίζει ως δημοκρατία, καταλήγει ως δημοκρατικό πολίτευμα).</w:t>
      </w:r>
    </w:p>
    <w:p>
      <w:pPr>
        <w:pStyle w:val="ArticleBody"/>
        <w:jc w:val="left"/>
      </w:pPr>
      <w:r>
        <w:rPr>
          <w:rFonts w:ascii="Times New Roman" w:hAnsi="Times New Roman" w:eastAsia="Times New Roman" w:cs="Times New Roman"/>
        </w:rPr>
        <w:t>Η τριπλή ένωση που συνενώνεται στις Ηνωμένες Πολιτείες εξαναγκάζεται να ενωθεί (εξαπατάται) από τον ψευδοπροφήτη, όπως ακριβώς και η παγκόσμια εικόνα του θηρίου. Στο βιβλίο της Αποκάλυψης υπάρχει μια άλλη τριπλή ένωση, η οποία ταυτοποιείται από τις τρεις αποστατημένες δυνάμεις που αναδύονται από την άβυσσο. Ο Καθολικισμός αναδύεται από την άβυσσο στο δέκατο έβδομο κεφάλαιο, και είναι το θηρίο της τριπλής ένωσης από την άβυσσο.</w:t>
      </w:r>
    </w:p>
    <w:p>
      <w:pPr>
        <w:pStyle w:val="ArticleScripture"/>
        <w:jc w:val="left"/>
      </w:pPr>
      <w:r>
        <w:rPr>
          <w:rFonts w:ascii="Times New Roman" w:hAnsi="Times New Roman" w:eastAsia="Times New Roman" w:cs="Times New Roman"/>
        </w:rPr>
        <w:t>Το θηρίον, το οποίον είδες, ήτο, και δεν είναι· και μέλλει να αναβή εκ της αβύσσου, και να υπάγη εις απώλειαν· και θέλουσι θαυμάσει οι κατοικούντες επί της γης, των οποίων τα ονόματα δεν εγράφησαν εν τω βιβλίω της ζωής από καταβολής κόσμου, όταν βλέπωσι το θηρίον, το οποίον ήτο, και δεν είναι, και όμως είναι. Αποκάλυψις 17:8.</w:t>
      </w:r>
    </w:p>
    <w:p>
      <w:pPr>
        <w:pStyle w:val="ArticleBody"/>
        <w:jc w:val="left"/>
      </w:pPr>
      <w:r>
        <w:rPr>
          <w:rFonts w:ascii="Times New Roman" w:hAnsi="Times New Roman" w:eastAsia="Times New Roman" w:cs="Times New Roman"/>
        </w:rPr>
        <w:t>Η δρακόντεια δύναμη του αθεϊσμού αναδύεται από την άβυσσο στο ενδέκατο κεφάλαιο.</w:t>
      </w:r>
    </w:p>
    <w:p>
      <w:pPr>
        <w:pStyle w:val="ArticleScripture"/>
        <w:jc w:val="left"/>
      </w:pPr>
      <w:r>
        <w:rPr>
          <w:rFonts w:ascii="Times New Roman" w:hAnsi="Times New Roman" w:eastAsia="Times New Roman" w:cs="Times New Roman"/>
        </w:rPr>
        <w:t>Καὶ ὅταν τελειώσωσι τὴν μαρτυρίαν αὐτῶν, τὸ θηρίον τὸ ἀναβαῖνον ἐκ τῆς ἀβύσσου θέλει κάμει πόλεμον μετ’ αὐτῶν, καὶ θέλει νικήσει αὐτούς, καὶ θέλει θανατώσει αὐτούς. Ἀποκάλυψις 11:7.</w:t>
      </w:r>
    </w:p>
    <w:p>
      <w:pPr>
        <w:pStyle w:val="ArticleBody"/>
        <w:jc w:val="left"/>
      </w:pPr>
      <w:r>
        <w:rPr>
          <w:rFonts w:ascii="Times New Roman" w:hAnsi="Times New Roman" w:eastAsia="Times New Roman" w:cs="Times New Roman"/>
        </w:rPr>
        <w:t>Ο ψευδοπροφήτης του Ισλάμ αναδύεται από την άβυσσο στο ένατο κεφάλαιο.</w:t>
      </w:r>
    </w:p>
    <w:p>
      <w:pPr>
        <w:pStyle w:val="ArticleScripture"/>
        <w:jc w:val="left"/>
      </w:pPr>
      <w:r>
        <w:rPr>
          <w:rFonts w:ascii="Times New Roman" w:hAnsi="Times New Roman" w:eastAsia="Times New Roman" w:cs="Times New Roman"/>
        </w:rPr>
        <w:t>Και ἐσάλπισεν ὁ πέμπτος ἄγγελος, καὶ εἶδον ἀστέρα πεσόντα ἐκ τοῦ οὐρανοῦ εἰς τὴν γῆν· καὶ ἐδόθη εἰς αὐτὸν ἡ κλεὶς τοῦ φρέατος τῆς ἀβύσσου. Καὶ ἤνοιξε τὸ φρέαρ τῆς ἀβύσσου· καὶ ἀνέβη καπνὸς ἐκ τοῦ φρέατος, ὡς καπνὸς καμίνου μεγάλης· καὶ ἐσκοτίσθη ὁ ἥλιος καὶ ὁ ἀήρ ἐκ τοῦ καπνοῦ τοῦ φρέατος. Καὶ ἐκ τοῦ καπνοῦ ἐξῆλθον ἀκρίδες εἰς τὴν γῆν· καὶ ἐδόθη εἰς αὐτὰς ἐξουσία, ὡς ἔχουσιν ἐξουσίαν οἱ σκορπίοι τῆς γῆς. Ἀποκάλυψις 9:1–3.</w:t>
      </w:r>
    </w:p>
    <w:p>
      <w:pPr>
        <w:pStyle w:val="ArticleBody"/>
        <w:jc w:val="left"/>
      </w:pPr>
      <w:r>
        <w:rPr>
          <w:rFonts w:ascii="Times New Roman" w:hAnsi="Times New Roman" w:eastAsia="Times New Roman" w:cs="Times New Roman"/>
        </w:rPr>
        <w:t>Το άστρο που έπεσε από τον ουρανό και άνοιξε το φρέαρ της αβύσσου ήταν ο ψευδοπροφήτης Μωάμεθ, και όταν άνοιξε το φρέαρ, εισήγαγε τους πολεμιστές του Ισλάμ, οι οποίοι παριστάνονται ως «ακρίδες», μέσα στην προφητική αφήγηση των εσχάτων ημερών. Η τριμερής ένωση της αβύσσου έχει έναν δράκοντα (αθεϊσμό), και ένα θηρίο (Καθολικισμό), και έναν ψευδοπροφήτη (Ισλάμ). Στην παγκόσμια εικόνα του θηρίου, ο ψευδοπροφήτης είναι ο αποστάτης Προτεσταντισμός. Αυτός ο ψευδοπροφήτης πλανά ολόκληρο τον κόσμο διά του σαγηνευτικού χορού της Σαλώμης, ή του χορού των προφητών του Βάαλ στο Όρος Κάρμηλον. Στο δέκατο τρίτο κεφάλαιο της Αποκαλύψεως, πλανά τον κόσμο διά των θαυμάτων που επιτελεί ενώπιον του θηρίου. Αυτές οι συμβολικές παραστάσεις της πλάνης αντιπροσωπεύουν τη δύναμη του οικονομικού εκβιασμού και της στρατιωτικής ισχύος.</w:t>
      </w:r>
    </w:p>
    <w:p>
      <w:pPr>
        <w:pStyle w:val="ArticleScripture"/>
        <w:jc w:val="left"/>
      </w:pPr>
      <w:r>
        <w:rPr>
          <w:rFonts w:ascii="Times New Roman" w:hAnsi="Times New Roman" w:eastAsia="Times New Roman" w:cs="Times New Roman"/>
        </w:rPr>
        <w:t>Και ποιεῖ μεγάλα τέρατα, ὥστε καὶ πῦρ νὰ καταβαίνῃ ἐκ τοῦ οὐρανοῦ εἰς τὴν γῆν ἐνώπιον τῶν ἀνθρώπων, καὶ πλανᾷ τοὺς κατοικοῦντας ἐπὶ τῆς γῆς διὰ τῶν θαυμάτων ἐκείνων, τὰ ὁποῖα εἶχεν ἐξουσίαν νὰ κάμῃ ἐνώπιον τοῦ θηρίου, λέγων πρὸς τοὺς κατοικοῦντας ἐπὶ τῆς γῆς νὰ κάμωσιν εἰκόνα εἰς τὸ θηρίον, τὸ ὁποῖον εἶχεν τὴν πληγὴν ἀπὸ μάχαιραν καὶ ἔζησεν. Καὶ ἐδόθη εἰς αὐτὸν ἐξουσία νὰ δώσῃ πνοὴν εἰς τὴν εἰκόνα τοῦ θηρίου, ὥστε καὶ νὰ λαλήσῃ ἡ εἰκὼν τοῦ θηρίου, καὶ νὰ κάμῃ ὥστε ὅσοι δὲν προσκυνήσωσι τὴν εἰκόνα τοῦ θηρίου νὰ θανατωθῶσι. Καὶ κάμνει πάντας, μικροὺς καὶ μεγάλους, πλουσίους καὶ πτωχούς, ἐλευθέρους καὶ δούλους, νὰ λάβωσι χάραγμα ἐπὶ τῆς δεξιᾶς χειρὸς αὐτῶν ἢ ἐπὶ τῶν μετώπων αὐτῶν· καὶ ἵνα μηδεὶς δύναται νὰ ἀγοράσῃ ἢ νὰ πωλήσῃ, εἰ μὴ ὁ ἔχων τὸ χάραγμα, ἢ τὸ ὄνομα τοῦ θηρίου, ἢ τὸν ἀριθμὸν τοῦ ὀνόματος αὐτοῦ. Ἀποκάλυψις 13:13–17.</w:t>
      </w:r>
    </w:p>
    <w:p>
      <w:pPr>
        <w:pStyle w:val="ArticleBody"/>
        <w:jc w:val="left"/>
      </w:pPr>
      <w:r>
        <w:rPr>
          <w:rFonts w:ascii="Times New Roman" w:hAnsi="Times New Roman" w:eastAsia="Times New Roman" w:cs="Times New Roman"/>
        </w:rPr>
        <w:t>Η απάτη και τα θαύματα που συνδέονται με τον ψευδοπροφήτη στην πραγματικότητα αντιπροσωπεύουν τη δύναμη που επιβάλλεται μέσω της οικονομίας («ἵνα μή τις δύνηται ἀγοράσαι ἢ πωλῆσαι»), και της στρατιωτικής ισχύος («πρέπει να θανατωθῇ»). Ο ψευδοπροφήτης του Ισλάμ στη Βίβλο αντιπροσωπεύει το έργο του Ισλάμ στο να εξοργίζει και να φέρνει θλίψη στα έθνη. Επιτελούν το έργο τους τού να εξοργίζουν και να θλίβουν μέσω του πολέμου, και η Βίβλος προσδιορίζει ότι ο πόλεμός τους, με τη σειρά του, παράγει οικονομική καταστροφή. Ο πόλεμος του Ισλάμ και οι επακόλουθες οικονομικές συνέπειες είναι το ζήτημα που συγκεντρώνει «όλες τις διεφθαρμένες δυνάμεις που έχουν αποστατήσει από την υποταγή στον νόμο του Ιεχωβά» στις Ηνωμένες Πολιτείες.</w:t>
      </w:r>
    </w:p>
    <w:p>
      <w:pPr>
        <w:pStyle w:val="ArticleBody"/>
        <w:jc w:val="left"/>
      </w:pPr>
      <w:r>
        <w:rPr>
          <w:rFonts w:ascii="Times New Roman" w:hAnsi="Times New Roman" w:eastAsia="Times New Roman" w:cs="Times New Roman"/>
        </w:rPr>
        <w:t>Στον σταυρό, οι Σαδδουκαίοι και οι Φαρισαίοι «αποστάτησαν πλήρως από την αφοσίωσή τους στον νόμο του Ιεχωβά», καθώς συνήλθαν μαζί για να σταυρώσουν το αληθινό Προτεσταντικό κέρας. Με την απόρριψη του Χριστού, επέλεξαν τον Βαραββά, ο οποίος αντιπροσωπεύει έναν ψευδή Χριστό. «Bar» σημαίνει υἱός, και «Abba» σημαίνει πατήρ. Βαραββάς σημαίνει «Υἱός του Πατρός». Ο Χριστός ήταν ο μέγιστος πάντων των προφητών, και ο Βαραββάς ήταν σύμβολο ψευδοπροφήτου.</w:t>
      </w:r>
    </w:p>
    <w:p>
      <w:pPr>
        <w:pStyle w:val="ArticleBody"/>
        <w:jc w:val="left"/>
      </w:pPr>
      <w:r>
        <w:rPr>
          <w:rFonts w:ascii="Times New Roman" w:hAnsi="Times New Roman" w:eastAsia="Times New Roman" w:cs="Times New Roman"/>
        </w:rPr>
        <w:t>Κατά τον καιρό της σφράγισης των εκατόν σαράντα τεσσάρων χιλιάδων, τα δύο κέρατα του θηρίου της γης φθάνουν στο σημείο της τελικής προφητικής τους εκδήλωσης. Το ένα αντιπροσωπεύει την εικόνα του Χριστού, το άλλο την εικόνα του θηρίου. Στην ιστορία όπου τα δύο αυτά κέρατα εκδηλώνονται, ο αποστατημένος Προτεσταντισμός άρχισε την πορεία του προς τον επικείμενο νόμο της Κυριακής με το Patriot Act το 2001. Αυτό το ορόσημο αντιστοιχεί με τη Διακήρυξη της Ανεξαρτησίας, η οποία, στην αρχή της, μίλησε ως αρνίο, διότι εξέφραζε τη διαμαρτυρία του Προτεσταντισμού εναντίον της βασιλικής εξουσίας και της παπικής κυριαρχίας. Το ορόσημο με το οποίο αντιστοιχεί στο τέλος της (το Patriot Act) εκφράζει την καταστολή του Προτεσταντισμού.</w:t>
      </w:r>
    </w:p>
    <w:p>
      <w:pPr>
        <w:pStyle w:val="ArticleBody"/>
        <w:jc w:val="left"/>
      </w:pPr>
      <w:r>
        <w:rPr>
          <w:rFonts w:ascii="Times New Roman" w:hAnsi="Times New Roman" w:eastAsia="Times New Roman" w:cs="Times New Roman"/>
        </w:rPr>
        <w:t>Το δεύτερο ορόσημο στην πορεία των δύο κεράτων κατά τον καιρό της σφράγισης αντιπροσωπεύθηκε στην αρχή από το Σύνταγμα, το οποίο κωδικοποίησε τον διαχωρισμό των δύο εξουσιών, που αποτελεί τη δύναμη του θηρίου της γης. Εκείνο το ορόσημο έφθασε στο παράλληλό του στο τέλος, με το «Kangaroo Court» των ακροάσεων της 6ης Ιανουαρίου 2021, όπου τα θεμελιώδη προνόμια του Συντάγματος παραμερίστηκαν, χάριν πολιτικής σκοπιμότητας.</w:t>
      </w:r>
    </w:p>
    <w:p>
      <w:pPr>
        <w:pStyle w:val="ArticleBody"/>
        <w:jc w:val="left"/>
      </w:pPr>
      <w:r>
        <w:rPr>
          <w:rFonts w:ascii="Times New Roman" w:hAnsi="Times New Roman" w:eastAsia="Times New Roman" w:cs="Times New Roman"/>
        </w:rPr>
        <w:t>Το τελευταίο ορόσημο στην τελική πορεία των δύο κεράτων είναι ο επικείμενος κυριακάτικος νόμος, ο οποίος προτυπώθηκε στην αρχή του από τους Νόμους περί Αλλοδαπών και Στάσεως. Έτσι, τα τρία ορόσημα της αρχικής ιστορίας προσδιόρισαν μια μετάβαση από την ανεξαρτησία και την ελευθερία που αντιπροσωπεύονται από το Αρνίον (1776), η οποία είναι ο μόνος τρόπος να είναι κανείς αληθινά ελεύθερος, προς τη δουλεία του δράκοντος (1798).</w:t>
      </w:r>
    </w:p>
    <w:p>
      <w:pPr>
        <w:pStyle w:val="ArticleBody"/>
        <w:jc w:val="left"/>
      </w:pPr>
      <w:r>
        <w:rPr>
          <w:rFonts w:ascii="Times New Roman" w:hAnsi="Times New Roman" w:eastAsia="Times New Roman" w:cs="Times New Roman"/>
        </w:rPr>
        <w:t>Τα τρία ορόσημα του καιρού της σφραγίσεως προσδιορίζουν την τελική πορεία του θηρίου της γης, το οποίο είναι ο ψευδοπροφήτης. Η πορεία εκείνη καταλήγει στην Ιερουσαλήμ, όταν υψωθεί το λάβαρο, και όταν τότε πολλοί θα είπουν: «Δεῦτε, καὶ ἀναβῶμεν εἰς τὸ ὄρος τοῦ Κυρίου, εἰς τὸν οἶκον τοῦ Θεοῦ τοῦ Ἰακώβ· καὶ θέλει μᾶς διδάξει περὶ τῶν ὁδῶν αὐτοῦ, καὶ θέλομεν περιπατεῖ ἐν ταῖς τρίβοις αὐτοῦ· διότι ἐκ τῆς Σιὼν θέλει ἐξέλθει νόμος, καὶ λόγος Κυρίου ἐξ Ἰερουσαλήμ.»</w:t>
      </w:r>
    </w:p>
    <w:p>
      <w:pPr>
        <w:pStyle w:val="ArticleBody"/>
        <w:jc w:val="left"/>
      </w:pPr>
      <w:r>
        <w:rPr>
          <w:rFonts w:ascii="Times New Roman" w:hAnsi="Times New Roman" w:eastAsia="Times New Roman" w:cs="Times New Roman"/>
        </w:rPr>
        <w:t>Το τελικό ταξίδι τριών βημάτων του θηρίου της γης είναι το ταξίδι ενός ψευδοπροφήτη καθ’ οδόν προς την Ιερουσαλήμ. Όταν ήλθε ο Αληθινός Προφήτης και εισήλθε στην Ιερουσαλήμ, το έπραξε ιππεύοντας επί όνου. Και το θηρίο της γης επίσης ιππεύει έναν «όνον» προς την Ιερουσαλήμ, διότι, ως ψευδοπροφήτης (το θηρίο της γης), παριστάνεται από τον Βαλαάμ. Ο Βαλαάμ, επιζητώντας δόξα και πλούτο, απομακρύνθηκε από την κλήση να είναι αληθινός προφήτης και «αποστάτησε από την αφοσίωση στον νόμο του Ιεχωβά». Αποφάσισε να συμμετάσχει στην κατάρα εναντίον του λαού του Θεού, ακριβώς όπως θα πράξουν οι Ηνωμένες Πολιτείες με τον επικείμενο νόμο της Κυριακής.</w:t>
      </w:r>
    </w:p>
    <w:p>
      <w:pPr>
        <w:pStyle w:val="ArticleBody"/>
        <w:jc w:val="left"/>
      </w:pPr>
      <w:r>
        <w:rPr>
          <w:rFonts w:ascii="Times New Roman" w:hAnsi="Times New Roman" w:eastAsia="Times New Roman" w:cs="Times New Roman"/>
        </w:rPr>
        <w:t>Το ταξίδι του Βαλαάμ πραγματοποιήθηκε ιππεύοντας επί όνου, και κατά τη διάρκεια της πορείας του επισημαίνεται τρεις φορές ότι η όνος του Βαλαάμ προξένησε θλίψη στον Βαλαάμ. Την πρώτη φορά η όνος εξέκλινε από την οδό.</w:t>
      </w:r>
    </w:p>
    <w:p>
      <w:pPr>
        <w:pStyle w:val="ArticleScripture"/>
        <w:jc w:val="left"/>
      </w:pPr>
      <w:r>
        <w:rPr>
          <w:rFonts w:ascii="Times New Roman" w:hAnsi="Times New Roman" w:eastAsia="Times New Roman" w:cs="Times New Roman"/>
        </w:rPr>
        <w:t>Καὶ ἡ ὄνος εἶδε τὸν ἄγγελον τοῦ Κυρίου ἱστάμενον ἐν τῇ ὁδῷ, καὶ τὴν ῥομφαίαν αὐτοῦ γυμνωμένην ἐν τῇ χειρὶ αὐτοῦ· καὶ ἡ ὄνος ἐξέκλινεν ἀπὸ τῆς ὁδοῦ καὶ ἐπορεύθη εἰς τὸ πεδίον· καὶ ὁ Βαλαὰμ ἐπάταξε τὴν ὄνον, διὰ νὰ ἐπαναφέρη αὐτὴν εἰς τὴν ὁδόν. Ἀριθμοί 22:23.</w:t>
      </w:r>
    </w:p>
    <w:p>
      <w:pPr>
        <w:pStyle w:val="ArticleBody"/>
        <w:jc w:val="left"/>
      </w:pPr>
      <w:r>
        <w:rPr>
          <w:rFonts w:ascii="Times New Roman" w:hAnsi="Times New Roman" w:eastAsia="Times New Roman" w:cs="Times New Roman"/>
        </w:rPr>
        <w:t>Την 11η Σεπτεμβρίου 2001, το Ισλάμ του τρίτου αλίμονο, ο άγριος αραβικός όνος της βιβλικής προφητείας, έστρεψε τον Βαλαάμ εκτός της οδού· διότι, όταν κατέρρευσαν τα μεγάλα κτίρια της Νέας Υόρκης, αυτό υπήρξε «σημείο καμπής» στην ιστορία των εθνών και της εκκλησίας. Ο άγγελος που στεκόταν στην οδό ήταν ο ισχυρός άγγελος που τότε κατήλθε για να φωτίσει τη γη με τη δόξα Του. Ο όνος θα προξενούσε για μία ακόμη φορά θλίψη στον Βαλαάμ.</w:t>
      </w:r>
    </w:p>
    <w:p>
      <w:pPr>
        <w:pStyle w:val="ArticleScripture"/>
        <w:jc w:val="left"/>
      </w:pPr>
      <w:r>
        <w:rPr>
          <w:rFonts w:ascii="Times New Roman" w:hAnsi="Times New Roman" w:eastAsia="Times New Roman" w:cs="Times New Roman"/>
        </w:rPr>
        <w:t>Αλλ’ ὁ ἄγγελος τοῦ Κυρίου ἐστάθη ἐν τρίβῳ τῶν ἀμπελώνων, ἔχων τοῖχον ἐντεῦθεν καὶ τοῖχον ἐκεῖθεν. Καὶ ὅτε εἶδεν ἡ ὄνος τὸν ἄγγελον τοῦ Κυρίου, προσέκλινε πρὸς τὸν τοῖχον καὶ συνέθλασε τὸν πόδα τοῦ Βαλαὰμ πρὸς τὸν τοῖχον· καὶ ἐπάταξεν αὐτὴν πάλιν. Ἀριθμοί 22: 24, 25.</w:t>
      </w:r>
    </w:p>
    <w:p>
      <w:pPr>
        <w:pStyle w:val="ArticleBody"/>
        <w:jc w:val="left"/>
      </w:pPr>
      <w:r>
        <w:rPr>
          <w:rFonts w:ascii="Times New Roman" w:hAnsi="Times New Roman" w:eastAsia="Times New Roman" w:cs="Times New Roman"/>
        </w:rPr>
        <w:t>Μετά την 11η Σεπτεμβρίου 2001, ο λαός του Θεού έπρεπε να ψάλλει το μήνυμα του άσματος του αμπελώνος (Ησαΐας κεφάλαιο εικοστό έβδομο), όπου επί του παρόντος βρίσκεται ο Βαλαάμ, με «τείχος» από τη μία πλευρά και «τείχος» από την άλλη πλευρά. Το τείχος στα νότια σύνορα των Ηνωμένων Πολιτειών είναι το ζήτημα που προηγείται της πτώσεως του «τείχους του χωρισμού Εκκλησίας και Κράτους» στο τρίτο και τελικό ορόσημο. Το ζήτημα του «τείχους» των νοτίων συνόρων είναι εκεί όπου ο «πούς» του Βαλαάμ συντρίβεται, καθώς ένας εσωτερικός πόλεμος περί της μεταναστεύσεως αρχίζει να διαιρεί το θηρίο της γης σε δύο αντιμαχόμενες παρατάξεις ενόψει της επαναλήψεως του Εμφυλίου Πολέμου.</w:t>
      </w:r>
    </w:p>
    <w:p>
      <w:pPr>
        <w:pStyle w:val="ArticleBody"/>
        <w:jc w:val="left"/>
      </w:pPr>
      <w:r>
        <w:rPr>
          <w:rFonts w:ascii="Times New Roman" w:hAnsi="Times New Roman" w:eastAsia="Times New Roman" w:cs="Times New Roman"/>
        </w:rPr>
        <w:t>Η ιστορία μεταξύ των δύο τειχών είναι η ιστορία που παριστάνεται από τον οδοδείκτη του Συντάγματος από το 1789 έως το 1798, η οποία προτύπωνε την ιστορία του 2015, όταν ο Trump ανήγγειλε την υποψηφιότητά του για το αξίωμα του προέδρου με την έμφασή του στο «χτίσιμο του τείχους», έως ότου ο προσεχής νόμος της Κυριακής αφαιρέσει το τείχος του χωρισμού Εκκλησίας και Κράτους.</w:t>
      </w:r>
    </w:p>
    <w:p>
      <w:pPr>
        <w:pStyle w:val="ArticleBody"/>
        <w:jc w:val="left"/>
      </w:pPr>
      <w:r>
        <w:rPr>
          <w:rFonts w:ascii="Times New Roman" w:hAnsi="Times New Roman" w:eastAsia="Times New Roman" w:cs="Times New Roman"/>
        </w:rPr>
        <w:t>Μετὰ τὴν 11η Σεπτεμβρίου 2001, τὸ θηρίον τῆς γῆς, ἀντιπροσωπευόμενον ὑπὸ τοῦ Βαλαάμ, ἤρχισε νὰ διαιρεῖται. Ἡ διαίρεσις τῶν δύο τοίχων τοῦ Βαλαάμ ἀντιπροσωπεύει τὸν διαχωρισμὸν δύο τάξεων ἐντὸς ἀμφοτέρων τῶν κεράτων τοῦ θηρίου τῆς γῆς, ὅπως ἀπεικονίζεται διὰ τῆς ἐκλογῆς τοῦ Τραμπ τὸ 2016, τοῦ θανάτου τῶν δύο μαρτύρων τὸ 2020, τῶν δικών τῆς Πελόζι τῆς 6ης Ἰανουαρίου 2021, τῆς ἀναζωογονήσεως τῶν δύο μαρτύρων τὸ 2023, καὶ τοῦ χωλασμοῦ τοῦ Βαλαάμ ὑπὸ τῆς ὄνου τὴν 7η Ὀκτωβρίου 2023.</w:t>
      </w:r>
    </w:p>
    <w:p>
      <w:pPr>
        <w:pStyle w:val="ArticleBody"/>
        <w:jc w:val="left"/>
      </w:pPr>
      <w:r>
        <w:rPr>
          <w:rFonts w:ascii="Times New Roman" w:hAnsi="Times New Roman" w:eastAsia="Times New Roman" w:cs="Times New Roman"/>
        </w:rPr>
        <w:t>Το τελευταίο ορόσημο της πορείας του Βαλαάμ είναι όταν η όνος «λαλεί», και τούτο συμβαίνει στον επικείμενο νόμο της Κυριακής, όπου οι Ηνωμένες Πολιτείες λαλούν ως δράκων, όπου ο άγγελος της Αποκαλύψεως δεκαοκτώ λαλεί εκ δευτέρου, και όπου λαλεί το όραμα του Αββακούμ που εβράδυνε. Το όραμα που εβράδυνε ήταν το όραμα του Ισλάμ του τρίτου αλίμονο, και λαλεί ως αγρία όνος διά των αγρίων ενεργειών του στον επικείμενο νόμο της Κυριακής.</w:t>
      </w:r>
    </w:p>
    <w:p>
      <w:pPr>
        <w:pStyle w:val="ArticleScripture"/>
        <w:jc w:val="left"/>
      </w:pPr>
      <w:r>
        <w:rPr>
          <w:rFonts w:ascii="Times New Roman" w:hAnsi="Times New Roman" w:eastAsia="Times New Roman" w:cs="Times New Roman"/>
        </w:rPr>
        <w:t>Και ο άγγελος του Κυρίου προχώρησε ακόμη περισσότερο και στάθηκε σε στενό τόπο, όπου δεν υπήρχε οδός να στραφεί ούτε προς τα δεξιά ούτε προς τα αριστερά. Και όταν η όνος είδε τον άγγελο του Κυρίου, έπεσε κάτω από τον Βαλαάμ· και εξήφθη η οργή του Βαλαάμ, και εκτύπησε την όνον με ράβδο. Και ο Κύριος άνοιξε το στόμα της όνου, και είπε προς τον Βαλαάμ: Τι σου έπραξα, ώστε να με κτυπήσεις αυτές τις τρεις φορές; Και ο Βαλαάμ είπε προς την όνον: Διότι με περιέπαιξες· είθε να υπήρχε μάχαιρα στο χέρι μου, επειδή τώρα θα σε εφόνευα. Και η όνος είπε προς τον Βαλαάμ: Δεν είμαι εγώ η όνος σου, επάνω στην οποία ιππεύεις αφότου έγινα δική σου έως αυτή την ημέρα; Συνήθισα ποτέ να πράξω έτσι προς εσένα; Και εκείνος είπε: Όχι. Τότε ο Κύριος άνοιξε τους οφθαλμούς του Βαλαάμ, και είδε τον άγγελο του Κυρίου να στέκεται στην οδό, και τη μάχαιρά του γυμνωμένη στο χέρι του· και έκυψε την κεφαλή του, και έπεσε πρηνής κατά πρόσωπον. Αριθμοί 22:26–31.</w:t>
      </w:r>
    </w:p>
    <w:p>
      <w:pPr>
        <w:pStyle w:val="ArticleBody"/>
        <w:jc w:val="left"/>
      </w:pPr>
      <w:r>
        <w:rPr>
          <w:rFonts w:ascii="Times New Roman" w:hAnsi="Times New Roman" w:eastAsia="Times New Roman" w:cs="Times New Roman"/>
        </w:rPr>
        <w:t>Οι Ηνωμένες Πολιτείες είναι ο ψευδοπροφήτης που εξαπατά τον κόσμο ώστε να εγκαθιδρύσει μια παγκόσμια εικόνα του θηρίου. Κατά τη χρονική περίοδο που είναι ο καιρός του σχηματισμού της εικόνας του θηρίου μέσα στις Ηνωμένες Πολιτείες, οι Ηνωμένες Πολιτείες βαστάζονται από τον ψευδοπροφήτη, ο οποίος παριστάνεται από την όνο του Βαλαάμ. Ο ψευδοπροφήτης, στον καιρό της σφράγισης των εκατόν σαράντα τεσσάρων χιλιάδων, που εξαναγκάζει όλες εκείνες τις διεφθαρμένες εξουσίες στις Ηνωμένες Πολιτείες να συνενωθούν σε μια σχέση εκκλησίας και κράτους, είναι το Ισλάμ του τρίτου αλίμονο.</w:t>
      </w:r>
    </w:p>
    <w:p>
      <w:pPr>
        <w:pStyle w:val="ArticleBody"/>
        <w:jc w:val="left"/>
      </w:pPr>
      <w:r>
        <w:rPr>
          <w:rFonts w:ascii="Times New Roman" w:hAnsi="Times New Roman" w:eastAsia="Times New Roman" w:cs="Times New Roman"/>
        </w:rPr>
        <w:t>Επιτελεί το έργο του μέσω πολέμου και μέσω της οικονομικής καταρρεύσεως που προκαλείται από εκείνον τον πόλεμο. Αυτά τα δύο χαρακτηριστικά είναι οι ίδιες δυνάμεις που χρησιμοποιεί ο ψευδοπροφήτης των Ηνωμένων Πολιτειών, για να εξαναγκάσει ολόκληρο τον κόσμο, όταν επαναλαμβάνει το έργο που επιτελέσθηκε στις Ηνωμένες Πολιτείες από τον ψευδοπροφήτη της αβύσσου.</w:t>
      </w:r>
    </w:p>
    <w:p>
      <w:pPr>
        <w:pStyle w:val="ArticleBody"/>
        <w:jc w:val="left"/>
      </w:pPr>
      <w:r>
        <w:rPr>
          <w:rFonts w:ascii="Times New Roman" w:hAnsi="Times New Roman" w:eastAsia="Times New Roman" w:cs="Times New Roman"/>
        </w:rPr>
        <w:t>Οι Ηνωμένες Πολιτείες βρίσκονται τώρα μεταξύ του ζητήματος του τείχους (μετανάστευση), το οποίο αποτέλεσε την καρδιά των Alien and Sedition Acts του 1798, και του τείχους του χωρισμού εκκλησίας και κράτους, το οποίο θα καταργηθεί πλήρως με τον προσεχώς ερχόμενο νόμο της Κυριακής. Οι Ηνωμένες Πολιτείες είναι ήδη οικονομικά παραλυμένες, διότι το εθνικό τους χρέος είναι πέρα από κάθε δυνατότητα αποκατάστασης. Η δύναμη του δράκοντος στηρίζει επί του παρόντος μια ψευδή οικονομική πρόβλεψη, αλλά πρόκειται για ένα ψεύδος που ισχυρίζεται ότι ο πλούτος παράγεται με ένα τυπογραφικό πιεστήριο· άλλωστε, ο δράκων είναι ο ψεύστης της βιβλικής προφητείας. Διαδίδει το ψεύδος του μέσω της σύγχρονης αναπαράστασης της διαβόητης προπαγανδιστικής μηχανής του Χίτλερ, παρέχοντας έτσι τη λογική βάση ώστε να επαναληφθεί το τέταρτο στοιχείο των Alien and Sedition Acts, το οποίο παρείχε στον πρόεδρο την εξουσία να κλείνει κάθε μέσο ενημέρωσης που αντιτασσόταν στις ιδέες του.</w:t>
      </w:r>
    </w:p>
    <w:p>
      <w:pPr>
        <w:pStyle w:val="ArticleBody"/>
        <w:jc w:val="left"/>
      </w:pPr>
      <w:r>
        <w:rPr>
          <w:rFonts w:ascii="Times New Roman" w:hAnsi="Times New Roman" w:eastAsia="Times New Roman" w:cs="Times New Roman"/>
        </w:rPr>
        <w:t>Ο Ιησούς πάντοτε απεικονίζει το τέλος ενός πράγματος με την αρχή ενός πράγματος. Η εικόνα του θηρίου στις Ηνωμένες Πολιτείες πρέπει να κατέχει τα ίδια προφητικά χαρακτηριστικά με την παγκόσμια εικόνα του θηρίου, και πράγματι τα κατέχει, αλλά η πλάνη που παράγει τη διεφθαρμένη συμμαχία μέσα στον ψευδοπροφήτη του θηρίου της γης είναι ο ψευδοπροφήτης του Ισλάμ. Τόσο ο Βαλαάμ όσο και η όνος είναι σύμβολα ψευδοπροφητών. Η ιστορία της σφραγίσεως των εκατόν σαράντα τεσσάρων χιλιάδων είναι η ιστορία των τριών δυνάμεων της αβύσσου. Το Ισλάμ από την άβυσσο είναι το πρώτο ορόσημο της 11ης Σεπτεμβρίου 2001. Η αθεΐα της αβύσσου εγείρεται για να θανατώσει τους δύο μάρτυρες το 2020, και ο Καθολικισμός της αβύσσου ανέρχεται από τον θάνατό του κατά τον επικείμενο νόμο της Κυριακής.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κόσμος δεν βελτιώνεται. Πονηροί άνθρωποι και γόητες θέλουσι προχωρεί επί το χείρον και το χείριστον, πλανώντες και πλανώμενοι. Απορρίπτοντες τον Υιόν του Θεού, την ενσάρκωση του μόνου αληθινού Θεού, ο οποίος κατείχε αγαθότητα, έλεος και ακατάπαυστη αγάπη, του οποίου η καρδία εσυγκινείτο πάντοτε από την ανθρώπινη θλίψη, και εκλέγοντες στη θέση Αυτού έναν φονέα, οι Ιουδαίοι έδειξαν τι δύναται και τι θα πράξει η ανθρώπινη φύση όταν αφαιρεθεί η ανασχετική δύναμη του Πνεύματος του Θεού και οι άνθρωποι ευρίσκονται υπό τον έλεγχο του αποστάτη. Όσοι εκλέγουν τον Σατανά ως άρχοντά τους θα φανερώσουν το πνεύμα του κυρίου τον οποίον εξέλεξαν.»</w:t>
      </w:r>
    </w:p>
    <w:p>
      <w:pPr>
        <w:pStyle w:val="ArticleScripture"/>
        <w:jc w:val="left"/>
      </w:pPr>
      <w:r>
        <w:rPr>
          <w:rFonts w:ascii="Times New Roman" w:hAnsi="Times New Roman" w:eastAsia="Times New Roman" w:cs="Times New Roman"/>
        </w:rPr>
        <w:t>«Ο κόσμος δεν θα βελτιωθεί, εωσότου ο Θεός εξέλθει από τον τόπο αυτού για να τιμωρήσει αυτήν για την ανομία της. Τότε η γη θα φανερώσει το αίμα αυτής και δεν θα καλύψει πλέον τους φονευμένους αυτής. Ο Χριστός προειδοποίησε τους μαθητές του: “Προσέχετε μήπως κανείς σας πλανήσει. Διότι πολλοί θα έλθουν εν τω ονόματί μου, λέγοντες, Εγώ είμαι ο Χριστός, και πολλούς θα πλανήσουν. Και θα ακούσετε πολέμους και φήμας πολέμων· προσέχετε, μη ταραχθείτε· διότι πάντα ταύτα πρέπει να γίνουν, αλλά δεν είναι ακόμη το τέλος. Διότι θα εγερθεί έθνος επί έθνος και βασιλεία επί βασιλείαν, και θα γίνουν πείνες και λοιμοί και σεισμοί κατά τόπους. Πάντα δε ταύτα είναι αρχή ωδίνων. Τότε θα σας παραδώσουν εις θλίψιν και θα σας θανατώσουν· και θα είσθε μισούμενοι υπό πάντων των εθνών διά το όνομά μου. Και τότε πολλοί θα σκανδαλισθούν, και θα παραδώσουν αλλήλους, και θα μισήσουν αλλήλους. Και πολλοί ψευδοπροφήτες θα εγερθούν και θα πλανήσουν πολλούς. Και επειδή θα πληθυνθεί η ανομία, η αγάπη των πολλών θα ψυχρανθεί. Αλλά εκείνος που θα υπομείνει έως τέλους, αυτός θα σωθεί.”»</w:t>
      </w:r>
    </w:p>
    <w:p>
      <w:pPr>
        <w:pStyle w:val="ArticleScripture"/>
        <w:jc w:val="left"/>
      </w:pPr>
      <w:r>
        <w:rPr>
          <w:rFonts w:ascii="Times New Roman" w:hAnsi="Times New Roman" w:eastAsia="Times New Roman" w:cs="Times New Roman"/>
        </w:rPr>
        <w:t>«Όταν ο Χριστός βρισκόταν επάνω στη γη αυτή, ο κόσμος προτίμησε τον Βαραββά. Και σήμερα ο κόσμος και οι εκκλησίες κάνουν την ίδια επιλογή. Οι σκηνές της προδοσίας, της απόρριψης και της σταύρωσης του Χριστού έχουν αναπαρασταθεί, και θα αναπαρασταθούν πάλι σε απέραντη κλίμακα. Οι άνθρωποι θα γεμίσουν με τα χαρακτηριστικά του εχθρού, και μαζί τους οι πλάνες του θα έχουν μεγάλη δύναμη. Ακριβώς στον βαθμό που το φως απορρίπτεται, θα υπάρχει εσφαλμένη αντίληψη και παρανόηση. Εκείνοι που απορρίπτουν τον Χριστό και επιλέγουν τον Βαραββά εργάζονται υπό ολέθρια εξαπάτηση. Η διαστρέβλωση και η ψευδομαρτυρία θα αυξηθούν έως φανερή ανταρσία. Εάν ο οφθαλμός είναι πονηρός, όλο το σώμα θα είναι γεμάτο σκότος. Εκείνοι που δίνουν τις στοργές τους σε οποιονδήποτε ηγέτη εκτός του Χριστού θα βρεθούν υπό τον έλεγχο, κατά σώμα, ψυχή και πνεύμα, μιας τόσο σαγηνευτικής παραφοράς, ώστε υπό την εξουσία της οι ψυχές αποστρέφονται το να ακούσουν την αλήθεια για να πιστεύσουν το ψεύδος. Είναι παγιδευμένοι και αιχμαλωτισμένοι, και με κάθε τους πράξη κραυγάζουν: Άφες εις ημάς τον Βαραββάν, αλλά σταύρωσον τον Χριστόν.»</w:t>
      </w:r>
    </w:p>
    <w:p>
      <w:pPr>
        <w:pStyle w:val="ArticleScripture"/>
        <w:jc w:val="left"/>
      </w:pPr>
      <w:r>
        <w:rPr>
          <w:rFonts w:ascii="Times New Roman" w:hAnsi="Times New Roman" w:eastAsia="Times New Roman" w:cs="Times New Roman"/>
        </w:rPr>
        <w:t>«Ακόμη και τώρα λαμβάνεται αυτή η απόφαση. Οι σκηνές που διαδραματίσθηκαν στον σταυρό αναπαρίστανται εκ νέου. Στις εκκλησίες που έχουν αποστατήσει από την αλήθεια και τη δικαιοσύνη αποκαλύπτεται τι μπορεί να πράξει και τι θα πράξει η ανθρώπινη φύση, όταν η αγάπη του Θεού δεν αποτελεί μόνιμη αρχή στην ψυχή. Δεν χρειάζεται να εκπλησσόμαστε για οτιδήποτε μπορεί να συμβεί τώρα. Δεν χρειάζεται να θαυμάζουμε μπροστά σε οποιεσδήποτε εκδηλώσεις φρίκης. Εκείνοι που καταπατούν με τα ανόσια πόδια τους τον νόμο του Θεού έχουν το ίδιο πνεύμα με εκείνο που είχαν οι άνθρωποι οι οποίοι εξύβρισαν και πρόδωσαν τον Ιησού. Χωρίς κανέναν έλεγχο συνειδήσεως, θα πράξουν τα έργα του πατρός τους, του διαβόλου. Θα θέσουν το ερώτημα που εξήλθε από τα προδοτικά χείλη του Ιούδα: Τι θέλετε να μου δώσετε, και εγώ θα σας παραδώσω τον Ιησού τον Χριστό; Ακόμη και τώρα ο Χριστός προδίδεται στο πρόσωπο των αγίων του».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Δύο</dc:title>
  <dc:subject>Η Διαμόρφωση της Εικόνας του Θηρίου: Ένα Προφητικό Ταξίδι Αποκαλύπτεται</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