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Σαράντα Τρία</w:t>
      </w:r>
    </w:p>
    <w:p>
      <w:pPr>
        <w:pStyle w:val="ArticleSubtitle"/>
        <w:jc w:val="left"/>
      </w:pPr>
      <w:r>
        <w:rPr>
          <w:rFonts w:ascii="Arial" w:hAnsi="Arial" w:eastAsia="Arial" w:cs="Arial"/>
        </w:rPr>
        <w:t>Αποκαλύπτοντας Προφητικά Πρότυπα: Ο Τελευταίος Πρόεδρος και η Εικόνα του Θηρίου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Το πρώτο βασίλειο της βιβλικής προφητείας ήταν η Βαβυλώνα, και στην προφητική μαρτυρία περί της Βαβυλώνας ο πρώτος και ο τελευταίος βασιλέας χρησιμοποιήθηκαν ειδικά και σκόπιμα ως προφητικά σύμβολα. Στο δεύτερο βασίλειο της Μηδοπερσίας, οι δύο πρώτοι βασιλείς, εκ των οποίων ο ένας ήταν ο βασιλέας που εξέδωσε το πρώτο από τα τρία διατάγματα που επέτρεψαν στον αρχαίο Ισραήλ να επιστρέψει στην Ιερουσαλήμ, καθώς και οι δύο επόμενοι βασιλείς που εξέδωσαν το δεύτερο και το τρίτο διάταγμα, προσδιορίστηκαν ειδικά. Κατά τον ίδιο τρόπο, ο ισχυρός βασιλέας που αντιπροσωπεύεται από τον Μέγα Αλέξανδρο, καθώς και οι στρατηγοί και οι βασιλείς που ακολούθησαν στην ιστορία του τρίτου βασιλείου της Ελλάδος, προσδιορίστηκαν στον προφητικό λόγο. Το τέταρτο βασίλειο της ειδωλολατρικής Ρώμης αναφέρεται ειδικά στους άρχοντες και τους αυτοκράτορες εκείνου του βασιλείου.</w:t>
      </w:r>
    </w:p>
    <w:p>
      <w:pPr>
        <w:pStyle w:val="ArticleBody"/>
        <w:jc w:val="left"/>
      </w:pPr>
      <w:r>
        <w:rPr>
          <w:rFonts w:ascii="Times New Roman" w:hAnsi="Times New Roman" w:eastAsia="Times New Roman" w:cs="Times New Roman"/>
        </w:rPr>
        <w:t>Όλοι οι βασιλείς του Ισραήλ, τόσο του βόρειου όσο και του νότιου βασιλείου, κατονομάστηκαν, και όλοι αποτελούν σύμβολα μέσα στον προφητικό Λόγο του Θεού, όπως και οι Ασσύριοι βασιλείς και οι Φαραώ της Αιγύπτου. Η ιδέα ότι ο προφητικός λόγος του Θεού θα απευθυνόταν πράγματι στους προέδρους των Ηνωμένων Πολιτειών μπορεί να ακούγεται τραβηγμένη σε εκείνους που έχουν οφθαλμούς, αλλά δεν διακρίνουν, και ώτα, αλλά δεν κατανοούν. Αλλά είναι στην πραγματικότητα ακόμη πιο παράλογο να νομίζει κανείς ότι ο Θεός δεν θα απευθυνόταν στους προέδρους του θηρίου της γης της Αποκάλυψης δεκατρία, όταν αυτό αποτελεί το πρωταρχικό σημείο αναφοράς για τις προφητείες των εσχάτων ημερών.</w:t>
      </w:r>
    </w:p>
    <w:p>
      <w:pPr>
        <w:pStyle w:val="ArticleBody"/>
        <w:jc w:val="left"/>
      </w:pPr>
      <w:r>
        <w:rPr>
          <w:rFonts w:ascii="Times New Roman" w:hAnsi="Times New Roman" w:eastAsia="Times New Roman" w:cs="Times New Roman"/>
        </w:rPr>
        <w:t>Ο τελευταίος πρόεδρος των Ηνωμένων Πολιτειών, εκ προφητικής αναγκαιότητας, θα έπρεπε να προτυπώνεται από τον πρώτο πρόεδρο των Ηνωμένων Πολιτειών. Ως ο τελευταίος Ρεπουμπλικανός πρόεδρος, εκ προφητικής αναγκαιότητας, θα έπρεπε να προτυπώνεται από τον πρώτο Ρεπουμπλικανό πρόεδρο. Ως ο τελευταίος πρόεδρος στην ιστορία του τελικού μεταρρυθμιστικού κινήματος, έχει επίσης προτυπωθεί από τον πρώτο πρόεδρο εκείνης της προφητικής περιόδου. Ως ο πρόεδρος που θα κυβερνούσε κατά τη διάρκεια του τελικού και τρίτου παγκοσμίου πολέμου, θα είχε επίσης προτυπωθεί από τους προέδρους που κυβερνούσαν κατά τον πρώτο και τον δεύτερο παγκόσμιο πόλεμο.</w:t>
      </w:r>
    </w:p>
    <w:p>
      <w:pPr>
        <w:pStyle w:val="ArticleBody"/>
        <w:jc w:val="left"/>
      </w:pPr>
      <w:r>
        <w:rPr>
          <w:rFonts w:ascii="Times New Roman" w:hAnsi="Times New Roman" w:eastAsia="Times New Roman" w:cs="Times New Roman"/>
        </w:rPr>
        <w:t>Οι τρεις παγκόσμιοι πόλεμοι που όλοι λαμβάνουν χώρα στην αμερικανική ιστορία αντιπροσωπεύουν μια τριπλή εφαρμογή της προφητείας. Ο τρίτος παγκόσμιος πόλεμος, προς τον οποίο ο Τζο Μπάιντεν οδηγεί τώρα τον πλανήτη Γη, έχει προτυπωθεί από τον Πρώτο Παγκόσμιο Πόλεμο και τον Δεύτερο Παγκόσμιο Πόλεμο. Την ίδια ακριβώς στιγμή ο Μπάιντεν οδηγεί τις Ηνωμένες Πολιτείες σε έναν δεύτερο Εμφύλιο Πόλεμο. Κατά τους επόμενους μήνες, οι προφητικές κινήσεις που συνδέονται με τον δεύτερο Εμφύλιο Πόλεμο και τον τρίτο παγκόσμιο πόλεμο θα κλιμακωθούν μόνο, όπως μια γυναίκα που κοιλοπονεί.</w:t>
      </w:r>
    </w:p>
    <w:p>
      <w:pPr>
        <w:pStyle w:val="ArticleBody"/>
        <w:jc w:val="left"/>
      </w:pPr>
      <w:r>
        <w:rPr>
          <w:rFonts w:ascii="Times New Roman" w:hAnsi="Times New Roman" w:eastAsia="Times New Roman" w:cs="Times New Roman"/>
        </w:rPr>
        <w:t>Η περίφημη ρήση από την κλιμάκωση της κρίσεως του Β΄ Παγκοσμίου Πολέμου, του Μάρτιν Νίμελερ, Γερμανού θεολόγου και Λουθηρανού ποιμένος, ήταν η εξής: «Πρώτα ήλθαν για τους σοσιαλιστές, και δεν μίλησα—διότι δεν ήμουν σοσιαλιστής. Έπειτα ήλθαν για τους συνδικαλιστές, και δεν μίλησα—διότι δεν ήμουν συνδικαλιστής. Έπειτα ήλθαν για τους Εβραίους, και δεν μίλησα—διότι δεν ήμουν Εβραίος. Έπειτα ήλθαν για μένα—και δεν είχε απομείνει κανείς να μιλήσει για μένα». Καθώς ο χρόνος εξακολουθεί να προχωρεί ακατάπαυστα, θα ανατρέξουμε σε αυτήν τη σύγχρονη ιστορία και θα αναγνωρίσουμε ότι οι πράξεις που λαμβάνουν χώρα τώρα υπήρξαν πράγματι τα αρχικά βήματα των τελικών πολέμων της προφητικής ιστορίας.</w:t>
      </w:r>
    </w:p>
    <w:p>
      <w:pPr>
        <w:pStyle w:val="ArticleBody"/>
        <w:jc w:val="left"/>
      </w:pPr>
      <w:r>
        <w:rPr>
          <w:rFonts w:ascii="Times New Roman" w:hAnsi="Times New Roman" w:eastAsia="Times New Roman" w:cs="Times New Roman"/>
        </w:rPr>
        <w:t>Κατά την προφητική περίοδο που παριστάνεται από το 1776 έως το 1798, όπου η Διακήρυξη της Ανεξαρτησίας, το Σύνταγμα και οι Νόμοι περί Αλλοδαπών και Στάσεως αποτελούσαν τα ορόσημα, παριστάνεται η ιστορία από την 11η Σεπτεμβρίου 2001 έως ότου οι Ηνωμένες Πολιτείες μιλήσουν ως δράκων. Η 11η Σεπτεμβρίου 2001 υπήρξε σημείο καμπής, και η Διακήρυξη της Ανεξαρτησίας ευθυγραμμίζεται με εκείνη την ημερομηνία. Η Διακήρυξη της Ανεξαρτησίας σηματοδοτεί επίσης τον Επαναστατικό Πόλεμο και καταδεικνύει ότι ο Νόμος Πατριωτισμού του 2001 αρχίζει μια πνευματική επανάληψη εκείνου του πολέμου. Η λέξη «επανάσταση» σημαίνει να διαγράψει κανείς πλήρη κύκλο.</w:t>
      </w:r>
    </w:p>
    <w:p>
      <w:pPr>
        <w:pStyle w:val="ArticleBody"/>
        <w:jc w:val="left"/>
      </w:pPr>
      <w:r>
        <w:rPr>
          <w:rFonts w:ascii="Times New Roman" w:hAnsi="Times New Roman" w:eastAsia="Times New Roman" w:cs="Times New Roman"/>
        </w:rPr>
        <w:t>Κατά την περίοδο από το 1776 έως το 1798, ο Επαναστατικός Πόλεμος απέρριψε τη βασιλική εξουσία της Αγγλίας, καθώς και όλους τους βασιλείς εν γένει. Το Σύνταγμα επέβαλε περιορισμούς όχι μόνο στη βασιλική εξουσία, αλλά εξίσου αποφασιστικά και στην παπική εξουσία. Έως το 1798 ο κύκλος (επανάσταση) είχε ολοκληρωθεί με τη θέσπιση νόμων που παρείχαν βασιλική εξουσία σε έναν πρόεδρο.</w:t>
      </w:r>
    </w:p>
    <w:p>
      <w:pPr>
        <w:pStyle w:val="ArticleBody"/>
        <w:jc w:val="left"/>
      </w:pPr>
      <w:r>
        <w:rPr>
          <w:rFonts w:ascii="Times New Roman" w:hAnsi="Times New Roman" w:eastAsia="Times New Roman" w:cs="Times New Roman"/>
        </w:rPr>
        <w:t>Ο Νόμος περί Πατριωτισμού σηματοδοτεί μια επανάσταση (έναν τροχό) που φθάνει έως το θηρίο της γης το οποίο λαλεί ως δράκων, όπου επίσης αποκαθίσταται η παπική εξουσία. Ο πρώτος τροχός, από το 1776 έως το 1798, προσδιορίζει μια προφητική επανάσταση που οδηγεί στην αποκατάσταση της βασιλικής εξουσίας, και η επανάσταση που αυτός προτυπώνει προσδιορίζει μια επανάσταση που οδηγεί στην αποκατάσταση της παπικής εξουσίας. Ο δεύτερος Επαναστατικός Πόλεμος βρίσκεται σε εξέλιξη από την 11η Σεπτεμβρίου 2001. Διαφορετικά, γιατί θα ονομαζόταν Νόμος περί Πατριωτισμού;</w:t>
      </w:r>
    </w:p>
    <w:p>
      <w:pPr>
        <w:pStyle w:val="ArticleBody"/>
        <w:jc w:val="left"/>
      </w:pPr>
      <w:r>
        <w:rPr>
          <w:rFonts w:ascii="Times New Roman" w:hAnsi="Times New Roman" w:eastAsia="Times New Roman" w:cs="Times New Roman"/>
        </w:rPr>
        <w:t>Προτού εξετάσουμε τους πολέμους που λαμβάνουν χώρα στην ιστορία του τελευταίου προέδρου, θα συνεχίσουμε να πραγματευόμαστε τα προφητικά χαρακτηριστικά της εικόνας του θηρίου. Είναι σημαντικό να αναγνωρίσουμε το περιβάλλον που υφίσταται κατά τη διαμόρφωση της εικόνας του θηρίου, κατά τη διάρκεια του τελευταίου προέδρου. Εκείνος ο πρόεδρος πρέπει να είναι Ρεπουμπλικανός πρόεδρος, ο οποίος βρίσκεται σε αγώνα με δυνάμεις συνδεδεμένες με την εξουσία του δράκοντος. Πρέπει να είναι ο τελευταίος και, συνεπώς, ο όγδοος πρόεδρος μέσα σε μια περίοδο οκτώ προέδρων. Στις δύο αρχικές περιόδους των Ηνωμένων Πολιτειών, στα δύο Ηπειρωτικά Κογκρέσα, αμφότερες οι περίοδοι αντιπροσωπεύθηκαν από οκτώ προέδρους, και αμφότερες οι περίοδοι προσδιόρισαν έναν από τους οκτώ προέδρους ως εκ των επτά. Έτσι, επί τη βάσει δύο μαρτύρων στην αρχή, ο τελευταίος πρόεδρος πρέπει να είναι ο όγδοος πρόεδρος, δηλαδή εκ των επτά.</w:t>
      </w:r>
    </w:p>
    <w:p>
      <w:pPr>
        <w:pStyle w:val="ArticleBody"/>
        <w:jc w:val="left"/>
      </w:pPr>
      <w:r>
        <w:rPr>
          <w:rFonts w:ascii="Times New Roman" w:hAnsi="Times New Roman" w:eastAsia="Times New Roman" w:cs="Times New Roman"/>
        </w:rPr>
        <w:t>Μόνον ο Ντόναλντ Τραμπ εκπληρώνει αυτά τα προφητικά στοιχεία. Για να κατανοηθεί πλήρως το προφητικό περιβάλλον το οποίο ο Ντόναλντ Τραμπ πρόκειται να κληρονομήσει, είναι αναγκαίο να γίνει κατανοητό ότι, από προφητική άποψη, οι δύο πρώτοι Παγκόσμιοι Πόλεμοι αντιπροσωπεύονται στον Τρίτο Παγκόσμιο Πόλεμο, και τα προφητικά χαρακτηριστικά εκείνων των πολέμων επίσης μιλούν για το περιβάλλον που ο Τραμπ πρόκειται να κληρονομήσει. Τούτου λεχθέντος, δεν εφαρμόζουμε ακόμη την τριπλή εφαρμογή των τριών Παγκοσμίων Πολέμων.</w:t>
      </w:r>
    </w:p>
    <w:p>
      <w:pPr>
        <w:pStyle w:val="ArticleBody"/>
        <w:jc w:val="left"/>
      </w:pPr>
      <w:r>
        <w:rPr>
          <w:rFonts w:ascii="Times New Roman" w:hAnsi="Times New Roman" w:eastAsia="Times New Roman" w:cs="Times New Roman"/>
        </w:rPr>
        <w:t>Ο κλιμακούμενος πόλεμος που επιφέρει το Ισλάμ και τα επακόλουθα οικονομικά προβλήματα αποτελούν το μέσο διά του οποίου το Ισλάμ του τρίτου αλίμονο εκπληρώνει τον ρόλο του ψευδοπροφήτη στη διαμόρφωση της εικόνας του θηρίου στις Ηνωμένες Πολιτείες. Ο «όνος», ο οποίος είναι ο ψευδοπροφήτης του Ισλάμ, μεταφέρει τον ψευδοπροφήτη των Ηνωμένων Πολιτειών στην «Ιερουσαλήμ», όπως ο όνος μετέφερε τον Χριστό στην Ιερουσαλήμ. Κατά τη διαδρομή εκείνη δημιουργείται ένα προφητικό περιβάλλον που παράγει τις εκπληρώσεις παλαιότερων προβλέψεων. Το 1798 οι Νόμοι περί Αλλοδαπών και Στάσεως «ελαλήθησαν» στην ίδια την απαρχή της ιστορίας του θηρίου της γης, το οποίο θα άρχιζε ως αρνί, και θα κατέληγε να λαλεί ως δράκων. Υπήρχαν τέσσερις πράξεις που αντιπροσωπεύονταν στους Νόμους περί Αλλοδαπών και Στάσεως.</w:t>
      </w:r>
    </w:p>
    <w:p>
      <w:pPr>
        <w:pStyle w:val="ArticleBody"/>
        <w:jc w:val="left"/>
      </w:pPr>
      <w:r>
        <w:rPr>
          <w:rFonts w:ascii="Times New Roman" w:hAnsi="Times New Roman" w:eastAsia="Times New Roman" w:cs="Times New Roman"/>
        </w:rPr>
        <w:t>Ο Νόμος περί Πολιτογραφήσεως: Ο νόμος αυτός επέκτεινε την απαιτούμενη περίοδο διαμονής για την απόκτηση της αμερικανικής ιθαγένειας.</w:t>
      </w:r>
    </w:p>
    <w:p>
      <w:pPr>
        <w:pStyle w:val="ArticleBody"/>
        <w:jc w:val="left"/>
      </w:pPr>
      <w:r>
        <w:rPr>
          <w:rFonts w:ascii="Times New Roman" w:hAnsi="Times New Roman" w:eastAsia="Times New Roman" w:cs="Times New Roman"/>
        </w:rPr>
        <w:t>Ο Νόμος περί Αλλοδαπών Φίλων: Ο νόμος αυτός παρείχε στον πρόεδρο την εξουσία να απελαύνει μη πολίτες που θεωρούνταν «επικίνδυνοι για την ειρήνη και την ασφάλεια των Ηνωμένων Πολιτειών» σε καιρό ειρήνης. Επέτρεπε στην κυβέρνηση να συλλαμβάνει και να απελαύνει αλλοδαπούς υπηκόους χωρίς τη δέουσα νομική διαδικασία.</w:t>
      </w:r>
    </w:p>
    <w:p>
      <w:pPr>
        <w:pStyle w:val="ArticleBody"/>
        <w:jc w:val="left"/>
      </w:pPr>
      <w:r>
        <w:rPr>
          <w:rFonts w:ascii="Times New Roman" w:hAnsi="Times New Roman" w:eastAsia="Times New Roman" w:cs="Times New Roman"/>
        </w:rPr>
        <w:t>Ο Νόμος περί Αλλοδαπών Εχθρών: Ο νόμος αυτός εξουσιοδοτούσε τον πρόεδρο να κρατεί και να απελαύνει κάθε άρρενα πολίτη εχθρικού έθνους σε καιρό πολέμου.</w:t>
      </w:r>
    </w:p>
    <w:p>
      <w:pPr>
        <w:pStyle w:val="ArticleBody"/>
        <w:jc w:val="left"/>
      </w:pPr>
      <w:r>
        <w:rPr>
          <w:rFonts w:ascii="Times New Roman" w:hAnsi="Times New Roman" w:eastAsia="Times New Roman" w:cs="Times New Roman"/>
        </w:rPr>
        <w:t>Ο Νόμος περί Στάσεως: Ο πλέον αμφιλεγόμενος από τους τέσσερις, ο Νόμος περί Στάσεως καθιστούσε ποινικό αδίκημα τη δημοσίευση ψευδών, συκοφαντικών ή κακόβουλων γραπτών κατά της κυβέρνησης των Η.Π.Α. ή των αξιωματούχων της. Στην πράξη, ποινικοποιούσε την άσκηση κριτικής κατά της κυβέρνησης.</w:t>
      </w:r>
    </w:p>
    <w:p>
      <w:pPr>
        <w:pStyle w:val="ArticleBody"/>
        <w:jc w:val="left"/>
      </w:pPr>
      <w:r>
        <w:rPr>
          <w:rFonts w:ascii="Times New Roman" w:hAnsi="Times New Roman" w:eastAsia="Times New Roman" w:cs="Times New Roman"/>
        </w:rPr>
        <w:t>Η προεκλογική εκστρατεία του Donald Trump βασίζεται σε μεγάλο βαθμό στην υπόσχεσή του να ολοκληρώσει «την ανέγερση του τείχους», την οποία άρχισε κατά την προηγούμενη θητεία του ως προέδρου. Έχει δηλώσει ότι η μεγαλύτερη απέλαση στην ανθρώπινη ιστορία θα πραγματοποιηθεί όταν εκλεγεί το 2024. Ο Trump διαθέτει ένα προσωπικό χαρακτηριστικό ανόμοιο με κάθε άλλον πολιτικό στη σκηνή της αμερικανικής πολιτικής. Τηρεί, ή τουλάχιστον επιχειρεί να τηρεί, τις προεκλογικές του υποσχέσεις. Οι Νόμοι περί Αλλοδαπών και Στάσης συνιστούν νομοθετήματα που ευθυγραμμίζονται απολύτως με την υπόσχεσή του περί απελάσεων.</w:t>
      </w:r>
    </w:p>
    <w:p>
      <w:pPr>
        <w:pStyle w:val="ArticleBody"/>
        <w:jc w:val="left"/>
      </w:pPr>
      <w:r>
        <w:rPr>
          <w:rFonts w:ascii="Times New Roman" w:hAnsi="Times New Roman" w:eastAsia="Times New Roman" w:cs="Times New Roman"/>
        </w:rPr>
        <w:t>Μία από τις σοβαρότερες κατηγορίες τοῦ Τραμπ, συνδεδεμένη με τὸ παγιωμένο πολιτικό κατεστημένο τῆς Οὐάσιγκτον, D.C., τὸ ὁποῖο ἐπεσήμανε ὡς τὸ «ἕλος», μὲ ὅλους τοὺς διεφθαρμένους, ἀνήθικους καὶ συμβιβασμένους πολιτικούς του, τοὺς ἐπαγγελματίες γραφειοκράτες, τὶς ὑπηρεσίες τῶν ἀρχικῶν γραμμάτων καὶ τοὺς δισεκατομμυριούχους χρηματοδότες, εἶναι τὰ «ψευδῆ νέα» ποὺ παράγονται ἀπὸ τὴ σύγχρονη ἐκδήλωση τοῦ Ὑπουργείου Δημόσιας Διαφώτισης καὶ Προπαγάνδας τοῦ Ράιχ τοῦ Χίτλερ, καὶ ποὺ σήμερα ἀποκαλεῖται MSM, Mainstream Media. Οἱ Πράξεις περὶ Ἀλλοδαπῶν καὶ Στάσεως ἀποτελοῦν νόμους ποὺ συνάδουν ἀπολύτως μὲ τὸ μῖσος του γιὰ τὰ «ψευδῆ νέα». Ὁ Ἰησοῦς πάντοτε ἀπεικονίζει τὸ τέλος ἑνὸς πράγματος μὲ τὴν ἀρχὴ ἑνὸς πράγματος.</w:t>
      </w:r>
    </w:p>
    <w:p>
      <w:pPr>
        <w:pStyle w:val="ArticleBody"/>
        <w:jc w:val="left"/>
      </w:pPr>
      <w:r>
        <w:rPr>
          <w:rFonts w:ascii="Times New Roman" w:hAnsi="Times New Roman" w:eastAsia="Times New Roman" w:cs="Times New Roman"/>
        </w:rPr>
        <w:t>Ο πρώτος Ρεπουμπλικανός πρόεδρος εξαναγκάσθηκε να αντιμετωπίσει έναν Εμφύλιο Πόλεμο, τον οποίο είχε προκαλέσει ο Μπιούκαναν, ο Δημοκρατικός προκάτοχος του Λίνκολν. Πράττοντας τούτο, ο Λίνκολν ανέστειλε το δικαίωμα του habeas corpus. Το habeas corpus είναι μια νομική αρχή που προστατεύει το δικαίωμα ενός ατόμου να αμφισβητήσει ενώπιον δικαστηρίου την κράτηση ή τη φυλάκισή του. Αποτελεί θεμελιώδες νομικό δικαίωμα, το οποίο διασφαλίζει ότι ένα πρόσωπο δεν μπορεί να κρατείται υπό κράτηση χωρίς νόμιμη αιτία. Όταν κατατίθεται ένδικο βοήθημα habeas corpus εκ μέρους ενός κρατουμένου, απαιτεί από την κυβέρνηση να παράσχει ενώπιον δικαστηρίου αιτιολόγηση για την κράτησή του.</w:t>
      </w:r>
    </w:p>
    <w:p>
      <w:pPr>
        <w:pStyle w:val="ArticleBody"/>
        <w:jc w:val="left"/>
      </w:pPr>
      <w:r>
        <w:rPr>
          <w:rFonts w:ascii="Times New Roman" w:hAnsi="Times New Roman" w:eastAsia="Times New Roman" w:cs="Times New Roman"/>
        </w:rPr>
        <w:t>Κατά τη διάρκεια του Αμερικανικού Εμφυλίου Πολέμου, ο Λίνκολν ανέστειλε το ένταλμα habeas corpus σε ορισμένες περιοχές των Ηνωμένων Πολιτειών ως μέτρο εν καιρώ πολέμου. Αρχικώς ανέστειλε το habeas corpus στο Μέριλαντ τον Απρίλιο του 1861 και αργότερα επέκτεινε την αναστολή σε τμήματα της Μεσοδυτικής χώρας. Η ενέργεια αυτή ελήφθη προκειμένου να διατηρηθεί η τάξη και να κατασταλεί η διαφωνία σε περιοχές όπου υπήρχε ισχυρή αποσχιστική ή φιλοσυνομοσπονδιακή συμπάθεια (Δημοκρατικοί), καθώς και να αποτραπεί η παρεμπόδιση της πολεμικής προσπάθειας της Ένωσης.</w:t>
      </w:r>
    </w:p>
    <w:p>
      <w:pPr>
        <w:pStyle w:val="ArticleBody"/>
        <w:jc w:val="left"/>
      </w:pPr>
      <w:r>
        <w:rPr>
          <w:rFonts w:ascii="Times New Roman" w:hAnsi="Times New Roman" w:eastAsia="Times New Roman" w:cs="Times New Roman"/>
        </w:rPr>
        <w:t>Η αναστολή του habeas corpus από τον Λίνκολν υπήρξε αμφιλεγόμενη και έθεσε σημαντικά συνταγματικά ζητήματα, καθώς συνεπαγόταν την προσωρινή αναστολή μιας θεμελιώδους ατομικής ελευθερίας που κατοχυρώνεται από το Σύνταγμα των Ηνωμένων Πολιτειών. Το Σύνταγμα επιτρέπει την αναστολή του εντάλματος habeas corpus «όταν, σε περιπτώσεις Εξέγερσης ή Εισβολής, το απαιτεί η δημόσια Ασφάλεια» (Άρθρο I, Τμήμα 9).</w:t>
      </w:r>
    </w:p>
    <w:p>
      <w:pPr>
        <w:pStyle w:val="ArticleBody"/>
        <w:jc w:val="left"/>
      </w:pPr>
      <w:r>
        <w:rPr>
          <w:rFonts w:ascii="Times New Roman" w:hAnsi="Times New Roman" w:eastAsia="Times New Roman" w:cs="Times New Roman"/>
        </w:rPr>
        <w:t>Ο Λίνκολν υπερασπίστηκε τις ενέργειές του ως αναγκαίες για τη διατήρηση της Ένωσης και την εθνική ασφάλεια σε καιρό πολέμου. Το Κογκρέσο ψήφισε το 1863 τον Νόμο περί Αναστολής του Habeas Corpus, παρέχοντας αναδρομική εξουσιοδότηση για την αναστολή του habeas corpus από τον Λίνκολν και προβλέποντας ορισμένες διαδικασίες για τη στρατιωτική κράτηση. Το habeas corpus αποκαταστάθηκε σταδιακά κατά τα έτη που ακολούθησαν τον Εμφύλιο Πόλεμο, καθώς η σύγκρουση έβαινε προς το τέλος της και η χώρα επέστρεφε σε κατάσταση ειρήνης.</w:t>
      </w:r>
    </w:p>
    <w:p>
      <w:pPr>
        <w:pStyle w:val="ArticleBody"/>
        <w:jc w:val="left"/>
      </w:pPr>
      <w:r>
        <w:rPr>
          <w:rFonts w:ascii="Times New Roman" w:hAnsi="Times New Roman" w:eastAsia="Times New Roman" w:cs="Times New Roman"/>
        </w:rPr>
        <w:t>Το 1871, ο Πρόεδρος Οδυσσεύς Σ. Γκραντ (Ρεπουμπλικανός) επίσης ανέστειλε το habeas corpus σε εννέα κομητείες της Νότιας Καρολίνας κατά τη διάρκεια της βασιλείας του τρόμου της Κου Κλουξ Κλαν (Δημοκρατικοί) στην Εποχή της Ανασυγκρότησης. Η αναστολή αυτή αποσκοπούσε στην καταπολέμηση της βίας και στην προστασία των πολιτικών δικαιωμάτων των νεοαπελευθερωμένων Αφροαμερικανών.</w:t>
      </w:r>
    </w:p>
    <w:p>
      <w:pPr>
        <w:pStyle w:val="ArticleBody"/>
        <w:jc w:val="left"/>
      </w:pPr>
      <w:r>
        <w:rPr>
          <w:rFonts w:ascii="Times New Roman" w:hAnsi="Times New Roman" w:eastAsia="Times New Roman" w:cs="Times New Roman"/>
        </w:rPr>
        <w:t>Το 1942, ο Πρόεδρος Franklin D. Roosevelt (Δημοκρατικός), κατά τη διάρκεια του Β΄ Παγκοσμίου Πολέμου, υπέγραψε το Εκτελεστικό Διάταγμα 9066, το οποίο εξουσιοδοτούσε την αναγκαστική μετεγκατάσταση και τον εγκλεισμό σε στρατόπεδα Ιαπωναμερικανών που κατοικούσαν στη Δυτική Ακτή. Παρότι αυτό δεν ανέστειλε τεχνικώς το habeas corpus, οδήγησε στην κράτηση Ιαπωναμερικανών χωρίς τη δέουσα νομική διαδικασία, και τα νόμιμα δικαιώματά τους υπέστησαν σοβαρότατο περιορισμό.</w:t>
      </w:r>
    </w:p>
    <w:p>
      <w:pPr>
        <w:pStyle w:val="ArticleBody"/>
        <w:jc w:val="left"/>
      </w:pPr>
      <w:r>
        <w:rPr>
          <w:rFonts w:ascii="Times New Roman" w:hAnsi="Times New Roman" w:eastAsia="Times New Roman" w:cs="Times New Roman"/>
        </w:rPr>
        <w:t>Κατόπιν, το 2001, ο τελευταίος Μπους (ένας παγκοσμιοποιητής Ρεπουμπλικανός), μετά τις τρομοκρατικές επιθέσεις της 11ης Σεπτεμβρίου, εξουσιοδότησε την κράτηση υπόπτων ως εχθρικών μαχητών στον Κόλπο του Γκουαντάναμο και σε άλλες εγκαταστάσεις. Η κράτηση αυτών των προσώπων και το νομικό τους καθεστώς κατέστησαν αντικείμενα νομικών προσφυγών σχετικών με το habeas corpus.</w:t>
      </w:r>
    </w:p>
    <w:p>
      <w:pPr>
        <w:pStyle w:val="ArticleBody"/>
        <w:jc w:val="left"/>
      </w:pPr>
      <w:r>
        <w:rPr>
          <w:rFonts w:ascii="Times New Roman" w:hAnsi="Times New Roman" w:eastAsia="Times New Roman" w:cs="Times New Roman"/>
        </w:rPr>
        <w:t>Έπειτα, το 2021, οι δίκες της 6ης Ιανουαρίου υπό την Πελόζι (Δημοκρατική), συνέχισαν την έννοια της αναστολής του habeas corpus, της κατάργησης της δέουσας νομικής διαδικασίας και της επιβολής αντισυνταγματικού εγκλεισμού. Οι δίκες της Πελόζι το 2021 έχουν το ιδιαίτερο γνώρισμα ότι ήταν η πρώτη φορά που τα νομικά δικαιώματα Αμερικανών πολιτών παραμερίστηκαν για καθαρά πολιτικούς σκοπούς. Κάθε άλλη φορά υπήρχε πραγματικός πόλεμος ή εξέγερση που προσδιόριζε συγκεκριμένους υπηκόους του εχθρού. Οι εχθροί στις δίκες της Πελόζι ήταν απλώς οι εχθροί των εμπνεόμενων από τον δράκοντα παγκοσμιοποιητών. Είναι σημαντικό να αναγνωρισθεί η προφητική τάση των ζητημάτων που συνδέονται με την ανατροπή του Συντάγματος, διότι αυτά είναι τα γεγονότα που προσδιορίζουν τη διαμόρφωση της εικόνας του θηρίου, η οποία αποτελεί τη μεγάλη δοκιμασία για τον λαό του Θεού.</w:t>
      </w:r>
    </w:p>
    <w:p>
      <w:pPr>
        <w:pStyle w:val="ArticleBody"/>
        <w:jc w:val="left"/>
      </w:pPr>
      <w:r>
        <w:rPr>
          <w:rFonts w:ascii="Times New Roman" w:hAnsi="Times New Roman" w:eastAsia="Times New Roman" w:cs="Times New Roman"/>
        </w:rPr>
        <w:t>Δεν έχει σημασία αν η Pelosi είναι η ηρωίδα σας ή ο Trump ο υπερασπιστής σας· σημασία έχει να αναγνωρίσετε την επερχόμενη κρίση και να κάνετε την πρέπουσα προετοιμασία. Εκείνοι που θα υπερισχύσουν στην επερχόμενη κρίση είναι πολίτες της επουρανίου Ιερουσαλήμ, και όλες οι εξουσίες που έχουν αποστατήσει από τον νόμο του Θεού πρόκειται να ενωθούν, όπως ενώθηκαν οι Σαδδουκαίοι (Δημοκρατικοί) και οι Φαρισαίοι (Ρεπουμπλικανοί) εναντίον των πιστών τέκνων του Θεού, καθώς σχηματίζεται η εικόνα του θηρίου.</w:t>
      </w:r>
    </w:p>
    <w:p>
      <w:pPr>
        <w:pStyle w:val="ArticleBody"/>
        <w:jc w:val="left"/>
      </w:pPr>
      <w:r>
        <w:rPr>
          <w:rFonts w:ascii="Times New Roman" w:hAnsi="Times New Roman" w:eastAsia="Times New Roman" w:cs="Times New Roman"/>
        </w:rPr>
        <w:t>Το έργο της πλάνης είτε από τον ψευδοπροφήτη του Ισλάμ στις Ηνωμένες Πολιτείες είτε από την αποστατημένη Προτεσταντική Εκκλησία στον κόσμο, είναι εκείνο που επιφέρει την ενοποίηση Εκκλησίας και Κράτους. Η Αδελφή Ουάιτ προσδιορίζει ότι θα υπάρξει ένας ακόμη Εμφύλιος Πόλεμος και ότι αυτός θα προκληθεί από τους παγκόσμιους τραπεζίτες και τους δισεκατομμυριούχους, οι οποίοι είναι οι έμποροι της σύγχρονης Βαβυλώνας, που προφητικώς αποτελούν το ένα ήμισυ των αντιπροσώπων των δυνάμεων του δράκοντος. Το άλλο ήμισυ είναι οι επαγγελματίες πολιτικοί, οι νομικοί, οι βασιλείς και οι άρχοντες.</w:t>
      </w:r>
    </w:p>
    <w:p>
      <w:pPr>
        <w:pStyle w:val="ArticleScripture"/>
        <w:jc w:val="left"/>
      </w:pPr>
      <w:r>
        <w:rPr>
          <w:rFonts w:ascii="Times New Roman" w:hAnsi="Times New Roman" w:eastAsia="Times New Roman" w:cs="Times New Roman"/>
        </w:rPr>
        <w:t>«Στην Ινδία, την Κίνα, τη Ρωσία και στις πόλεις της Αμερικής, χιλιάδες άνδρες και γυναίκες πεθαίνουν από την πείνα. Οι πλούσιοι, επειδή έχουν τη δύναμη, ελέγχουν την αγορά. Αγοράζουν σε χαμηλές τιμές ό,τι μπορούν να αποκτήσουν και έπειτα το πωλούν σε πολύ αυξημένες τιμές. Αυτό σημαίνει λιμοκτονία για τις φτωχότερες τάξεις και θα καταλήξει σε εμφύλιο πόλεμο.» Manuscript Releases, τόμος 5, 305.</w:t>
      </w:r>
    </w:p>
    <w:p>
      <w:pPr>
        <w:pStyle w:val="ArticleBody"/>
        <w:jc w:val="left"/>
      </w:pPr>
      <w:r>
        <w:rPr>
          <w:rFonts w:ascii="Times New Roman" w:hAnsi="Times New Roman" w:eastAsia="Times New Roman" w:cs="Times New Roman"/>
        </w:rPr>
        <w:t>Ο Επαναστατικός Πόλεμος ήταν ένας κυριολεκτικός πόλεμος, αλλά αντιπροσώπευε έναν πολιτικό πόλεμο που εγκαινιάστηκε στις 11 Σεπτεμβρίου 2001. Οι Ηνωμένες Πολιτείες είναι τώρα ένα έθνος διχασμένο μεταξύ δύο πολιτικών κομμάτων, αλλά ο Λόγος του Θεού δεν αποτυγχάνει ποτέ, και ο Λόγος Του προσδιορίζει ότι ο Trump θα επανεκλεγεί στις εκλογές του 2024. Ένας Εμφύλιος Πόλεμος, ο οποίος έχει ήδη, για κάθε πρακτικό σκοπό, δρομολογηθεί, θα αρχίσει με πλήρη ένταση λίγο μετά την εκλογή του, όπως συνέβη με τον Lincoln, τον πρώτο Ρεπουμπλικανό πρόεδρο. Η υποκείμενη λογική του Εμφυλίου Πολέμου που θα κληρονομήσει θα παραχθεί από τους παγκόσμιους τραπεζίτες και τους δισεκατομμυριούχους εμπόρους, οι οποίοι, μεταξύ άλλων, έχουν εργαστεί ακατάπαυστα για να ανοίξουν τον δρόμο στην ανεξέλεγκτη μαζική μετανάστευση σε ολόκληρο τον κόσμο, ώστε να τροφοδοτήσουν την επιθυμία τους για περισσότερα οικονομικά κέρδη και, το σημαντικότερο, για να εξαλείψουν τη μεσαία τάξη. Οι έμποροι της Βαβυλώνας επιδιώκουν να αναπτύξουν ένα σύστημα δύο τάξεων, υπερπλουσίων και υπερφτωχών.</w:t>
      </w:r>
    </w:p>
    <w:p>
      <w:pPr>
        <w:pStyle w:val="ArticleBody"/>
        <w:jc w:val="left"/>
      </w:pPr>
      <w:r>
        <w:rPr>
          <w:rFonts w:ascii="Times New Roman" w:hAnsi="Times New Roman" w:eastAsia="Times New Roman" w:cs="Times New Roman"/>
        </w:rPr>
        <w:t>Ο Τραμπ θα είναι ο πρόεδρος που θα προεδρεύσει επί της εγκαθιδρύσεως της εικόνας του θηρίου, και θα είναι ο ψευδοπροφήτης του Ισλάμ εκείνος που θα εξαναγκάσει να στηθεί εκείνη η εικόνα· και για όσους έχουν οφθαλμούς και μπορούν να διακρίνουν, και έχουν ώτα και μπορούν να εννοήσουν, η επίθεση του Ισλάμ της τρίτης ουαί της 7ης Οκτωβρίου 2023 εναντίον του κυριολεκτικού Ισραήλ, της αρχαίας Ενδόξου Χώρας, αποτελεί προφανή εκπλήρωση του προνοιακού έργου του ψευδοπροφήτου του Ισλάμ.</w:t>
      </w:r>
    </w:p>
    <w:p>
      <w:pPr>
        <w:pStyle w:val="ArticleBody"/>
        <w:jc w:val="left"/>
      </w:pPr>
      <w:r>
        <w:rPr>
          <w:rFonts w:ascii="Times New Roman" w:hAnsi="Times New Roman" w:eastAsia="Times New Roman" w:cs="Times New Roman"/>
        </w:rPr>
        <w:t>Το Δημοκρατικό κόμμα, το οποίο υψώνει τον εαυτό του ως το κόμμα της «Διαφορετικότητας, Ιότητας και Συμπερίληψης», τώρα θερίζει τους καρπούς της σατανικής φιλοσοφίας που προώθησε. Από τις 7 Οκτωβρίου 2023, η αντιπαράθεση υπέρ του Ισραήλ έναντι κατά του Ισραήλ διαρρηγνύει την πολιτική ισχύ του κόμματός τους καθώς πλησιάζουν στις εκλογές του 2024. Η διαίρεση έχει προκαλέσει εσωτερικές συγκρούσεις μεταξύ των οπαδών τους, σε τέτοιο βαθμό ώστε οι διεφθαρμένες ηλεκτρονικές εκλογικές τους μηχανές ενδέχεται πλέον να μην έχουν την ικανότητα να χειραγωγήσουν αρκετές ψήφους ώστε να υπερνικήσουν τις πραγματικές ψήφους που θα δοθούν υπέρ του Τραμπ. Ο πόλεμος του ψευδοπροφήτη του Ισλάμ παράγει συνθήκες που εκλέγουν τον Τραμπ ως τον όγδοο πρόεδρο, ο οποίος είναι εκ των επτά, από τον καιρό του τέλους το 1989, καθώς το θηρίο της γης σχηματίζει εικόνα προς το θηρίο της θαλάσσης.</w:t>
      </w:r>
    </w:p>
    <w:p>
      <w:pPr>
        <w:pStyle w:val="ArticleBody"/>
        <w:jc w:val="left"/>
      </w:pPr>
      <w:r>
        <w:rPr>
          <w:rFonts w:ascii="Times New Roman" w:hAnsi="Times New Roman" w:eastAsia="Times New Roman" w:cs="Times New Roman"/>
        </w:rPr>
        <w:t>Η σατανική φιλοσοφία της «Διαφορετικότητας, Ιότητας και Συμπερίληψης» αποτελεί μία από τις πλατφόρμες για την αναπαραγωγή της ανταρσίας των Σοδόμων και Γομόρρων, μέσω της προώθησης της ατζέντας LGBTQ+.</w:t>
      </w:r>
    </w:p>
    <w:p>
      <w:pPr>
        <w:pStyle w:val="ArticleScripture"/>
        <w:jc w:val="left"/>
      </w:pPr>
      <w:r>
        <w:rPr>
          <w:rFonts w:ascii="Times New Roman" w:hAnsi="Times New Roman" w:eastAsia="Times New Roman" w:cs="Times New Roman"/>
        </w:rPr>
        <w:t>Ομοίως, καθώς έγινε κατά τις ημέρες του Λωτ, έτρωγαν, έπιναν, αγόραζαν, πουλούσαν, φύτευαν, οικοδομούσαν· αλλά κατά την ίδια ημέρα που ο Λωτ εξήλθε από τα Σόδομα, έβρεξε από τον ουρανό πυρ και θείον και τους αφάνισε όλους. Κατά τον αυτόν τρόπον θέλει είσθαι κατά την ημέραν όταν ο Υιός του ανθρώπου αποκαλύπτεται. Λουκάς 17:28–30.</w:t>
      </w:r>
    </w:p>
    <w:p>
      <w:pPr>
        <w:pStyle w:val="ArticleBody"/>
        <w:jc w:val="left"/>
      </w:pPr>
      <w:r>
        <w:rPr>
          <w:rFonts w:ascii="Times New Roman" w:hAnsi="Times New Roman" w:eastAsia="Times New Roman" w:cs="Times New Roman"/>
        </w:rPr>
        <w:t>Η ατζέντα του LGBTQ+, η οποία εκπροσωπείται επίσης ως Gay Pride, και ως εκ τούτου, σηματοδοτεί την τελική, ηθική πτώση του θηρίου της γης και, κατόπιν τούτου, του κόσμου.</w:t>
      </w:r>
    </w:p>
    <w:p>
      <w:pPr>
        <w:pStyle w:val="ArticleScripture"/>
        <w:jc w:val="left"/>
      </w:pPr>
      <w:r>
        <w:rPr>
          <w:rFonts w:ascii="Times New Roman" w:hAnsi="Times New Roman" w:eastAsia="Times New Roman" w:cs="Times New Roman"/>
        </w:rPr>
        <w:t>Η οδός των ευθέων είναι να απομακρύνονται από το κακόν· εκείνος που φυλάττει την οδόν αυτού διαφυλάττει την ψυχήν αυτού. Η υπερηφάνεια προπορεύεται της καταστροφής, και πνεύμα αλαζονικόν προηγείται της πτώσεως. Καλύτερον είναι να είναι τις ταπεινού πνεύματος μετά των ταπεινών, παρά να μοιράζεται τα λάφυρα μετά των υπερηφάνων. Παροιμίαι 16:17–19.</w:t>
      </w:r>
    </w:p>
    <w:p>
      <w:pPr>
        <w:pStyle w:val="ArticleBody"/>
        <w:jc w:val="left"/>
      </w:pPr>
      <w:r>
        <w:rPr>
          <w:rFonts w:ascii="Times New Roman" w:hAnsi="Times New Roman" w:eastAsia="Times New Roman" w:cs="Times New Roman"/>
        </w:rPr>
        <w:t>Η υπερηφάνεια προηγείται της πτώσεως και η υπερηφάνεια προηγείται της καταστροφής. Η εθνική αποστασία παράγει εθνική καταστροφή, και το σύμβολο της παγκοσμιοποιητικής υπερηφάνειας είναι το σύμβολο της ανταρσίας των Σοδόμων και Γομόρρων. Η Έμπνευση συσχετίζει τον προσεχώς ερχόμενο νόμο της Κυριακής με τη μόλις και μετά βίας διαφυγή του Λωτ από την καταστροφή των Σοδόμων, των Γομόρρων και των πόλεων της πεδιάδος, διότι οι απόγονοι του Λωτ (Αμμών και Μωάβ) είναι το σύμβολο εκείνων που διαφεύγουν από το χέρι του παπισμού κατά τον νόμο της Κυριακής.</w:t>
      </w:r>
    </w:p>
    <w:p>
      <w:pPr>
        <w:pStyle w:val="ArticleScripture"/>
        <w:jc w:val="left"/>
      </w:pPr>
      <w:r>
        <w:rPr>
          <w:rFonts w:ascii="Times New Roman" w:hAnsi="Times New Roman" w:eastAsia="Times New Roman" w:cs="Times New Roman"/>
        </w:rPr>
        <w:t>Καὶ θὰ εἰσέλθῃ καὶ εἰς τὴν ἔνδοξον γῆν, καὶ πολλαὶ χῶραι θὰ καταβληθοῦν· ἀλλ᾽ αὗται θὰ διαφύγουν ἐκ τῆς χειρὸς αὐτοῦ, ὁ Ἐδὼμ καὶ ὁ Μωὰβ καὶ τὸ ἐξαίρετον τῶν υἱῶν Ἀμμών. Δανιήλ 11:41.</w:t>
      </w:r>
    </w:p>
    <w:p>
      <w:pPr>
        <w:pStyle w:val="ArticleBody"/>
        <w:jc w:val="left"/>
      </w:pPr>
      <w:r>
        <w:rPr>
          <w:rFonts w:ascii="Times New Roman" w:hAnsi="Times New Roman" w:eastAsia="Times New Roman" w:cs="Times New Roman"/>
        </w:rPr>
        <w:t>Το Δημοκρατικό κόμμα τώρα αυτοκαταστρέφεται, με τα ίδια του τα χέρια. Δεν με απασχολεί η πολιτική· απλώς ευθυγραμμίζω την παρούσα ιστορία με την προφητική αφήγηση. Το Δημοκρατικό κόμμα εργάστηκε ακούραστα για να ανοίξει τα σύνορα σε ολόκληρο τον κόσμο, επιτρέποντας έτσι μια άνευ προηγουμένου και ανεξέλεγκτη πλημμύρα ανθρώπων. Οι κατακλυσμιαίες πύλες έχουν ανοιχθεί σε όλον τον πλανήτη από τους παγκοσμιοποιητές που ενέπνευσε ο δράκων.</w:t>
      </w:r>
    </w:p>
    <w:p>
      <w:pPr>
        <w:pStyle w:val="ArticleScripture"/>
        <w:jc w:val="left"/>
      </w:pPr>
      <w:r>
        <w:rPr>
          <w:rFonts w:ascii="Times New Roman" w:hAnsi="Times New Roman" w:eastAsia="Times New Roman" w:cs="Times New Roman"/>
        </w:rPr>
        <w:t>Και ο όφις έβαλε από το στόμα του πίσω από τη γυναίκα ύδωρ ως ποταμό, για να την παρασύρει ο ποταμός. Και η γη βοήθησε τη γυναίκα, και η γη άνοιξε το στόμα της και κατάπιε τον ποταμό, τον οποίο ο δράκοντας έβαλε από το στόμα του. Και ο δράκοντας οργίσθηκε κατά της γυναίκας και πήγε να κάνει πόλεμο με το υπόλοιπο του σπέρματός της, με εκείνους που τηρούν τις εντολές του Θεού και έχουν τη μαρτυρία του Ιησού Χριστού. Αποκάλυψη 12:15–17.</w:t>
      </w:r>
    </w:p>
    <w:p>
      <w:pPr>
        <w:pStyle w:val="ArticleBody"/>
        <w:jc w:val="left"/>
      </w:pPr>
      <w:r>
        <w:rPr>
          <w:rFonts w:ascii="Times New Roman" w:hAnsi="Times New Roman" w:eastAsia="Times New Roman" w:cs="Times New Roman"/>
        </w:rPr>
        <w:t>Το «υπόλοιπον» είναι οι εκατόν σαράντα τέσσερις χιλιάδες, και η ιστορία των εκατόν σαράντα τεσσάρων χιλιάδων είναι η ιστορία που άρχισε στις 11 Σεπτεμβρίου 2001. Έκτοτε, η δύναμη του δράκοντος «ἐξέβαλε ἐκ τοῦ στόματος αὐτοῦ ὕδωρ ὡς ποταμόν» προς κάθε κατεύθυνση. Το ύδωρ συμβολίζει λαούς.</w:t>
      </w:r>
    </w:p>
    <w:p>
      <w:pPr>
        <w:pStyle w:val="ArticleScripture"/>
        <w:jc w:val="left"/>
      </w:pPr>
      <w:r>
        <w:rPr>
          <w:rFonts w:ascii="Times New Roman" w:hAnsi="Times New Roman" w:eastAsia="Times New Roman" w:cs="Times New Roman"/>
        </w:rPr>
        <w:t>Και μου λέγει: Τα ύδατα τα οποία είδες, όπου κάθεται η πόρνη, είναι λαοί και πλήθη και έθνη και γλώσσες. Αποκάλυψη 17:15.</w:t>
      </w:r>
    </w:p>
    <w:p>
      <w:pPr>
        <w:pStyle w:val="ArticleBody"/>
        <w:jc w:val="left"/>
      </w:pPr>
      <w:r>
        <w:rPr>
          <w:rFonts w:ascii="Times New Roman" w:hAnsi="Times New Roman" w:eastAsia="Times New Roman" w:cs="Times New Roman"/>
        </w:rPr>
        <w:t>Είναι οι επίγειοι αντιπρόσωποι της εξουσίας τοῦ δράκοντος (οἱ παγκοσμιοποιητές), οἵτινες ἀνοίγουν τοὺς καταρράκτες τῆς παράνομης μετανάστευσης κατὰ τὸν καιρὸ τῆς σφραγίσεως τῶν ἑκατὸν τεσσαράκοντα τεσσάρων χιλιάδων. Οἱ «πλημμύρες» τοῦ δράκοντος ἀνὰ τὸν κόσμον καταδεικνύουν ὅτι ὁ Κύριος μέλλει νὰ ὑψώσει τὸ σύμβολόν Του, ἐν τῷ προσεχεῖ νόμῳ τῆς Κυριακῆς. Αἱ πλημμύρες τοῦ δράκοντος στὴν Ἀποκάλυψη δώδεκα κατεπόθησαν ὑπὸ τοῦ θηρίου τῆς γῆς κατὰ τὴν ἀρχὴ τῶν Ἡνωμένων Πολιτειῶν, ἀλλὰ αἱ πλημμύρες τοῦ δράκοντος ἐπέστρεψαν τώρα, παρέχοντας οὕτως προειδοποίηση γιὰ τὴν ἐπερχόμενη κρίση τοῦ νόμου τῆς Κυριακῆς· διότι ὅταν ὁ ἐχθρὸς ἐπέλθῃ ὡς πλημμύρα, ὁ Θεὸς ὑψώνει τὸ λάβαρόν Του.</w:t>
      </w:r>
    </w:p>
    <w:p>
      <w:pPr>
        <w:pStyle w:val="ArticleScripture"/>
        <w:jc w:val="left"/>
      </w:pPr>
      <w:r>
        <w:rPr>
          <w:rFonts w:ascii="Times New Roman" w:hAnsi="Times New Roman" w:eastAsia="Times New Roman" w:cs="Times New Roman"/>
        </w:rPr>
        <w:t>Με το να παραβαίνουμε και να ψευδόμεθα κατά του Κυρίου, και να αποστατούμε από τον Θεό μας, λαλώντας καταδυνάστευση και ανταρσία, συλλαμβάνοντας και εκφέροντας από την καρδιά λόγους ψεύδους. Και η κρίση απεστράφη προς τα οπίσω, και η δικαιοσύνη στέκεται μακράν· διότι η αλήθεια έπεσε στην οδό, και η ευθύτης δεν δύναται να εισέλθει. Ναι, η αλήθεια εκλείπει· και όποιος απομακρύνεται από το κακό γίνεται θήραμα· και ο Κύριος το είδε, και δυσαρεστήθηκε επειδή δεν υπήρχε κρίση. Και είδε ότι δεν υπήρχε άνθρωπος, και θαύμασε ότι δεν υπήρχε μεσίτης· διά τούτο ο βραχίων αυτού έφερε σωτηρία εις αυτόν, και η δικαιοσύνη αυτού, αυτή τον υπεστήριξε. Διότι ενέδυσε τη δικαιοσύνη ως θώρακα, και περικεφαλαία σωτηρίας επί την κεφαλήν αυτού· και ενέδυσε τα ιμάτια της εκδικήσεως ως ένδυμα, και περιεβλήθη ζήλον ως μανδύα. Κατά τα έργα αυτών, ούτως θα ανταποδώσει, οργή στους αντιπάλους αυτού, ανταπόδοση στους εχθρούς αυτού· στις νήσους θα αποδώσει ανταπόδοση. Έτσι θα φοβηθούν το όνομα του Κυρίου από δυσμών, και τη δόξα αυτού από ανατολών ηλίου. Όταν ο εχθρός επέλθει ως ποταμός, το Πνεύμα του Κυρίου θα υψώσει σημαία εναντίον αυτού. Και ο Λυτρωτής θα έλθει στη Σιών, και προς εκείνους που αποστρέφονται την παράβαση στον Ιακώβ, λέγει ο Κύριος. Ως προς εμέ, αυτή είναι η διαθήκη μου με αυτούς, λέγει ο Κύριος· Το Πνεύμα μου, το οποίο είναι επί σε, και οι λόγοι μου, τους οποίους έθεσα στο στόμα σου, δεν θα εκλείψουν από το στόμα σου, ούτε από το στόμα του σπέρματός σου, ούτε από το στόμα του σπέρματος του σπέρματός σου, λέγει ο Κύριος, από του νυν και εις τον αιώνα. Ησαΐας 59:13–21.</w:t>
      </w:r>
    </w:p>
    <w:p>
      <w:pPr>
        <w:pStyle w:val="ArticleBody"/>
        <w:jc w:val="left"/>
      </w:pPr>
      <w:r>
        <w:rPr>
          <w:rFonts w:ascii="Times New Roman" w:hAnsi="Times New Roman" w:eastAsia="Times New Roman" w:cs="Times New Roman"/>
        </w:rPr>
        <w:t>Το λάβαρο που υψώνεται όταν ο εχθρός έρχεται ως κατακλυσμός είναι το σημείο, το οποίο είναι επίσης λάβαρο στον Λόγο του Θεού. Κατά τον χρόνο που προηγείται του προσεχώς επερχόμενου νόμου της Κυριακής, οι κατακλυσμοί της παράνομης μετανάστευσης αποτελούν σημείο ότι η δοκιμασία πρόκειται να λήξει. Το περιβάλλον που προσδιορίζει ο Ησαΐας όταν μιλεί για την ύψωση ενός λαβάρου περιγράφει μια περίοδο ανομίας, διότι δηλώνει: «και η κρίσις απεστράφη προς τα οπίσω, και η δικαιοσύνη ίσταται μακράν· επειδή η αλήθεια έπεσεν εν τη οδώ, και η ευθύτης δεν δύναται να εισέλθη. Ναι, η αλήθεια ελλείπει· και όστις αποχωρίζεται από του κακού γίνεται θήραμα· και είδεν ο Κύριος, και εδυσαρεστήθη ότι δεν υπήρχε κρίσις. Και είδεν ότι δεν υπήρχε άνθρωπος, και εθαύμασεν ότι δεν υπήρχε μεσίτης.» Η αναρχία που έχει χρηματοδοτηθεί από άνδρες όπως ο George Soros και έχει παραβλεφθεί από Δημοκρατικούς πολιτικούς περιγράφεται εύστοχα από την Αδελφή White σε συνάφεια με το χωρίο του Ησαΐα.</w:t>
      </w:r>
    </w:p>
    <w:p>
      <w:pPr>
        <w:pStyle w:val="ArticleScripture"/>
        <w:jc w:val="left"/>
      </w:pPr>
      <w:r>
        <w:rPr>
          <w:rFonts w:ascii="Times New Roman" w:hAnsi="Times New Roman" w:eastAsia="Times New Roman" w:cs="Times New Roman"/>
        </w:rPr>
        <w:t>«Τα δικαστήρια της δικαιοσύνης είναι διεφθαρμένα. Οι άρχοντες κινούνται από την επιθυμία του κέρδους και από την αγάπη των σαρκικών ηδονών. Η ακολασία έχει συσκοτίσει τις διανοητικές δυνάμεις πολλών, ώστε ο Σατανάς έχει σχεδόν πλήρη έλεγχο επάνω τους. Οι νομικοί είναι διεστραμμένοι, δωροδοκούνται, εξαπατώνται. Μέθη και κραιπάλη, πάθος, φθόνος, και κάθε είδους ανεντιμότητα, παρουσιάζονται μεταξύ εκείνων που εφαρμόζουν τους νόμους. “Και η κρίσις εστάθη μακράν· διότι η αλήθεια έπεσεν εν τη οδώ, και η ευθύτης δεν δύναται να εισέλθη.” Ησαΐας 59:14». Η Μεγάλη Διαμάχη, 586.</w:t>
      </w:r>
    </w:p>
    <w:p>
      <w:pPr>
        <w:pStyle w:val="ArticleBody"/>
        <w:jc w:val="left"/>
      </w:pPr>
      <w:r>
        <w:rPr>
          <w:rFonts w:ascii="Times New Roman" w:hAnsi="Times New Roman" w:eastAsia="Times New Roman" w:cs="Times New Roman"/>
        </w:rPr>
        <w:t>Η παράνομη μετανάστευση, αναρχικά κινήματα όπως η Antifa (αντιφασίστες), και βίαια κινήματα όπως το Black Lives Matter, τα οποία βασίζονται σε μια τόσο διεφθαρμένη ιστορική αφήγηση όπως η Critical Race Theory, έχουν υποστηριχθεί και προωθηθεί από τους πολιτικούς άρχοντες του δράκοντος, οι οποίοι έχουν παρακινηθεί από την αγάπη του χρήματος, και τα διεφθαρμένα δικαστήρια και οι διεφθαρμένοι νομικοί έχουν ρίψει την αλήθεια στον ίδιο δρόμο όπου οι δύο μάρτυρες εφονεύθησαν στην Αποκάλυψη, κεφάλαιο ένδεκα. Εκείνος ο δρόμος ήταν στην πόλη της αθεΐας (Αίγυπτος) και της ανηθικότητας (Σόδομα), η οποία είναι η πόλη του δράκοντος και των αντιπροσώπων του. Το περιβάλλον που αντιπροσωπεύεται από τους καρπούς του Δημοκρατικού κόμματος παριστάνεται προφητικώς ως κατακλυσμός, και όταν ο Σατανάς, ως εχθρός του Θεού, ανοίγει τους καταρράκτες του, αυτό αποτελεί απόδειξη ότι το λάβαρο του Θεού πρόκειται να υψωθεί.</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«Η κατάσταση των πραγμάτων στον κόσμο δείχνει ότι καιροί θλίψεως είναι ακριβώς προ των πυλών μας. Οι ημερήσιες εφημερίδες είναι γεμάτες από ενδείξεις μιας φοβερής συγκρούσεως στο εγγύς μέλλον. Θρασείες ληστείες συμβαίνουν συχνά. Οι απεργίες είναι συνηθισμένες. Κλοπές και φόνοι διαπράττονται παντού. Άνθρωποι κυριευμένοι από δαιμόνια αφαιρούν τη ζωή ανδρών, γυναικών και μικρών παιδιών. Οι άνθρωποι έχουν καταληφθεί από πάθος για την κακία, και κάθε είδος κακού επικρατεί. Ο εχθρός κατόρθωσε να διαστρέψει τη δικαιοσύνη και να γεμίσει τις καρδιές των ανθρώπων με την επιθυμία του ιδιοτελούς κέρδους. “Η δικαιοσύνη στέκει μακριά· διότι η αλήθεια έπεσε στην πλατεία, και η ευθύτητα δεν δύναται να εισέλθει.” Ησαΐας 59:14. Στις μεγάλες πόλεις υπάρχουν πλήθη που ζουν μέσα στη φτώχεια και την αθλιότητα, σχεδόν στερημένα από τροφή, στέγη και ένδυση· ενώ στις ίδιες αυτές πόλεις υπάρχουν εκείνοι που έχουν περισσότερα απ’ όσα θα μπορούσε να επιθυμήσει η καρδιά, οι οποίοι ζουν με πολυτέλεια, δαπανώντας τα χρήματά τους σε πλουσίως επιπλωμένες κατοικίες, σε προσωπικό καλλωπισμό, ή, ακόμη χειρότερα, για την ικανοποίηση των σαρκικών επιθυμιών, σε οινοπνευματώδη ποτά, καπνό και άλλα πράγματα που καταστρέφουν τις δυνάμεις του εγκεφάλου, διαταράσσουν την ισορροπία του νου και εξαχρειώνουν την ψυχή. Οι κραυγές της πεινώσας ανθρωπότητας ανεβαίνουν ενώπιον του Θεού, ενώ με κάθε είδος καταπιέσεως και εκβιαστικής εκμεταλλεύσεως οι άνθρωποι συσσωρεύουν κολοσσιαίες περιουσίες.»</w:t>
      </w:r>
    </w:p>
    <w:p>
      <w:pPr>
        <w:pStyle w:val="ArticleScripture"/>
        <w:jc w:val="left"/>
      </w:pPr>
      <w:r>
        <w:rPr>
          <w:rFonts w:ascii="Times New Roman" w:hAnsi="Times New Roman" w:eastAsia="Times New Roman" w:cs="Times New Roman"/>
        </w:rPr>
        <w:t>«Κατά τη νυκτερινή ώρα εκλήθην να αντικρίσω οικοδομήματα που υψώνονταν όροφο επάνω σε όροφο προς τον ουρανό. Τα οικοδομήματα αυτά παρουσιάζονταν ως πυράντοχα και είχαν ανεγερθεί για να δοξάσουν τους ιδιοκτήτες και τους οικοδόμους. Όλο και υψηλότερα υψώνονταν τα οικοδομήματα αυτά, και για την κατασκευή τους χρησιμοποιούνταν τα πλέον δαπανηρά υλικά. Εκείνοι στους οποίους ανήκαν τα οικοδομήματα αυτά δεν αναρωτιούνταν: “Πώς μπορούμε κατά τον καλύτερο τρόπο να δοξάσουμε τον Θεό;” Ο Κύριος δεν ήταν στις σκέψεις τους.»</w:t>
      </w:r>
    </w:p>
    <w:p>
      <w:pPr>
        <w:pStyle w:val="ArticleScripture"/>
        <w:jc w:val="left"/>
      </w:pPr>
      <w:r>
        <w:rPr>
          <w:rFonts w:ascii="Times New Roman" w:hAnsi="Times New Roman" w:eastAsia="Times New Roman" w:cs="Times New Roman"/>
        </w:rPr>
        <w:t>«Καθώς υψώνονταν αυτά τα επιβλητικά οικοδομήματα, οι ιδιοκτήτες αγάλλονταν με φιλόδοξη υπερηφάνεια ότι είχαν χρήματα για να τα χρησιμοποιούν προς ικανοποίηση του εαυτού τους και προς πρόκληση του φθόνου των γειτόνων τους. Μεγάλο μέρος των χρημάτων που επένδυσαν κατ’ αυτόν τον τρόπο είχε αποκτηθεί με καταδυναστευτικές απαιτήσεις, με τη συντριβή των πτωχών. Λησμόνησαν ότι στον ουρανό τηρείται λογαριασμός κάθε επιχειρηματικής συναλλαγής· κάθε άδικη συμφωνία, κάθε δόλια πράξη, καταγράφεται εκεί. Έρχεται ο καιρός κατά τον οποίο, με την απάτη και την αλαζονεία τους, οι άνθρωποι θα φθάσουν σε σημείο που ο Κύριος δεν θα τους επιτρέψει να υπερβούν, και τότε θα μάθουν ότι υπάρχει όριο στη μακροθυμία του Ιεχωβά. »</w:t>
      </w:r>
    </w:p>
    <w:p>
      <w:pPr>
        <w:pStyle w:val="ArticleScripture"/>
        <w:jc w:val="left"/>
      </w:pPr>
      <w:r>
        <w:rPr>
          <w:rFonts w:ascii="Times New Roman" w:hAnsi="Times New Roman" w:eastAsia="Times New Roman" w:cs="Times New Roman"/>
        </w:rPr>
        <w:t>«Η σκηνή που κατόπιν πέρασε ενώπιόν μου ήταν συναγερμός πυρκαγιάς. Άνδρες έβλεπαν τα υψηλά και δήθεν πυράντοχα κτίρια και έλεγαν: “Είναι απολύτως ασφαλή.” Αλλά τα κτίρια αυτά καταναλώθηκαν σαν να ήταν κατασκευασμένα από πίσσα. Οι πυροσβεστικές αντλίες δεν μπορούσαν να κάνουν τίποτε για να αναχαιτίσουν την καταστροφή. Οι πυροσβέστες αδυνατούσαν να θέσουν σε λειτουργία τις αντλίες.» Testimonies, τόμος 9, σσ.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Σαράντα Τρία</dc:title>
  <dc:subject>Αποκαλύπτοντας Προφητικά Πρότυπα: Ο Τελευταίος Πρόεδρος και η Εικόνα του Θηρίου</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