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Σαράντα Τέσσερα</w:t>
      </w:r>
    </w:p>
    <w:p>
      <w:pPr>
        <w:pStyle w:val="ArticleSubtitle"/>
        <w:jc w:val="left"/>
      </w:pPr>
      <w:r>
        <w:rPr>
          <w:rFonts w:ascii="Arial" w:hAnsi="Arial" w:eastAsia="Arial" w:cs="Arial"/>
        </w:rPr>
        <w:t>Η Προφητική Σημασία της Κατάρρευσης του Δημοκρατικού Κόμματος στις Ηνωμένες Πολιτείες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Η κατάρρευση του Δημοκρατικού κόμματος στις Ηνωμένες Πολιτείες αποτελεί ειδικό θέμα βιβλικής προφητείας. Είναι ένα από τα προφητικά χαρακτηριστικά που συνδέονται με τον όγδοο και τελευταίο πρόεδρο των Ηνωμένων Πολιτειών. Συνδέεται με τις προφητικές δυναμικές της ανάδειξης του όγδοου προέδρου, ο οποίος είναι εκ των επτά, ως κεφαλής της εικόνας του θηρίου. Η εικόνα του θηρίου στον κόσμο είναι δίμορφη, και όμως τρίμορφη. Είναι δίμορφη, καθότι αντιπροσωπεύει συνδυασμό Εκκλησίας και Κράτους, αλλά είναι τρίμορφη, διότι αποτελείται από δέκα βασιλείς (κρατική εξουσία), οι οποίοι κατευθύνονται από τον εξέχοντα βασιλέα (εκκλησιαστική εξουσία). Επάνω σε εκείνο το θηρίο κάθεται και επ’ αυτού βασιλεύει μία κεφαλή, δηλαδή η όγδοη κεφαλή, η οποία είναι εκ των επτά.</w:t>
      </w:r>
    </w:p>
    <w:p>
      <w:pPr>
        <w:pStyle w:val="ArticleBody"/>
        <w:jc w:val="left"/>
      </w:pPr>
      <w:r>
        <w:rPr>
          <w:rFonts w:ascii="Times New Roman" w:hAnsi="Times New Roman" w:eastAsia="Times New Roman" w:cs="Times New Roman"/>
        </w:rPr>
        <w:t>Η εἰκὼν τοῦ θηρίου στὶς Ἡνωμένες Πολιτείες εἶναι διπλή, ἀλλὰ καὶ τριπλή. Εἶναι διπλή, ἐπειδὴ ἀντιπροσωπεύει ἕναν συνδυασμὸ ἐκκλησίας καὶ κράτους· ἀλλὰ εἶναι τριπλή, διότι συγκροτεῖται ἀπὸ ἕνα ἀποστατικὸ Δημοκρατικὸ κέρας (κρατοτεχνία), τὸ ὁποῖο κατευθύνεται ἀπὸ ἕνα ἀποστατικὸ Προτεσταντικὸ κέρας (ἐκκλησιοτεχνία). Ἐπάνω σ’ ἐκεῖνο τὸ θηρίο ἐπιβαίνει καὶ ἐξουσιάζει μία κεφαλή, δηλαδὴ ἡ ὀγδόη κεφαλή, ἡ ὁποία εἶναι ἐκ τῶν ἑπτά.</w:t>
      </w:r>
    </w:p>
    <w:p>
      <w:pPr>
        <w:pStyle w:val="ArticleBody"/>
        <w:jc w:val="left"/>
      </w:pPr>
      <w:r>
        <w:rPr>
          <w:rFonts w:ascii="Times New Roman" w:hAnsi="Times New Roman" w:eastAsia="Times New Roman" w:cs="Times New Roman"/>
        </w:rPr>
        <w:t>Η κεφαλή, σε κάθε περίπτωση, είναι ένας πλήρως ανεπτυγμένος δικτάτορας. Το περιβάλλον όπου η δικτατορία του απεικονίζεται με σαφήνεια είναι η γραμμή της ιστορίας κατά την οποία το θηρίο της γης μιλά ως δράκων, διότι το «μιλείν» είναι το πρωταρχικό χαρακτηριστικό του θηρίου της γης. Μίλησε το 1776, το 1789, το 1798, το 1863, το 2001, το 2021, και πρόκειται να μιλήσει ξανά όταν η εικόνα θα έχει πλήρως σχηματισθεί με τον προσεχώς ερχόμενο νόμο της Κυριακής.</w:t>
      </w:r>
    </w:p>
    <w:p>
      <w:pPr>
        <w:pStyle w:val="ArticleBody"/>
        <w:jc w:val="left"/>
      </w:pPr>
      <w:r>
        <w:rPr>
          <w:rFonts w:ascii="Times New Roman" w:hAnsi="Times New Roman" w:eastAsia="Times New Roman" w:cs="Times New Roman"/>
        </w:rPr>
        <w:t>Στις ημέρες του Παύλου, το μυστήριο της ανομίας, το οποίο ήταν η παπική εξουσία, ήδη ενεργούσε, αλλά κατεχόταν από τον δράκοντα της παγανιστικής Ρώμης. Το 1798 και το 1799, ο δράκων απομάκρυνε από την εξουσία τον άνθρωπο της αμαρτίας, αλλά το 1989 ο πάπας της Ρώμης κατενίκησε τον δράκοντα της Σοβιετικής Ένωσης. Ολόκληρη η προφητική ιστορία, μέχρι τέλους, παρουσιάζει τον παπισμό ως ευρισκόμενο σε πόλεμο με τον δράκοντα. Ο πάπας της Ρώμης είναι ο δεσπότης που πρόκειται να υψωθεί ως η κεφαλή της πονηρής συνομοσπονδίας της τριπλής ενώσεως του δράκοντος, του θηρίου και του ψευδοπροφήτου στις έσχατες ημέρες. Η αδελφή White είπε «υπό μίαν κεφαλήν, την παπική εξουσία», και ο Ψαλμωδός επίσης ταυτοποιεί τους δέκα βασιλείς ως ανυψώνοντας την όγδοη κεφαλή, η οποία είναι εκ των επτά.</w:t>
      </w:r>
    </w:p>
    <w:p>
      <w:pPr>
        <w:pStyle w:val="ArticleScripture"/>
        <w:jc w:val="left"/>
      </w:pPr>
      <w:r>
        <w:rPr>
          <w:rFonts w:ascii="Times New Roman" w:hAnsi="Times New Roman" w:eastAsia="Times New Roman" w:cs="Times New Roman"/>
        </w:rPr>
        <w:t>Διότι, ιδού, οι εχθροί σου θορυβούν· και όσοι σε μισούν ύψωσαν την κεφαλήν. Έλαβον πανούργον βουλήν εναντίον του λαού σου, και συνεβουλεύθησαν εναντίον των κεκρυμμένων σου. Είπαν, Έλθετε, και ας εξολοθρεύσωμεν αυτούς από του να είναι έθνος· ώστε το όνομα του Ισραήλ να μη μνημονεύεται πλέον. Ψαλμοί 83:2–4.</w:t>
      </w:r>
    </w:p>
    <w:p>
      <w:pPr>
        <w:pStyle w:val="ArticleBody"/>
        <w:jc w:val="left"/>
      </w:pPr>
      <w:r>
        <w:rPr>
          <w:rFonts w:ascii="Times New Roman" w:hAnsi="Times New Roman" w:eastAsia="Times New Roman" w:cs="Times New Roman"/>
        </w:rPr>
        <w:t>Όταν οι Ηνωμένες Πολιτείες σχηματίσουν μια εικόνα του θηρίου, αυτή θα είναι τριπλής φύσεως, και επίσης διπλής. Θα αποτελεί μια διπλή σύζευξη εκκλησιαστικής τεχνουργίας και κρατικής τεχνουργίας, αλλά εκείνο το πολιτικό σύστημα θα κυβερνάται από μία κεφαλή. Ο όγδοος πρόεδρος θα άρχει επάνω στην εικόνα του θηρίου και θα την ιππεύει. Ο όγδοος πρόεδρος, ο οποίος είναι εκ των επτά προηγουμένων προέδρων, είναι ο τελευταίος πρόεδρος της «έκτης» βασιλείας της βιβλικής προφητείας, και έλαβε τη θανατηφόρο του πληγή ως «ο έκτος» πρόεδρος.</w:t>
      </w:r>
    </w:p>
    <w:p>
      <w:pPr>
        <w:pStyle w:val="ArticleBody"/>
        <w:jc w:val="left"/>
      </w:pPr>
      <w:r>
        <w:rPr>
          <w:rFonts w:ascii="Times New Roman" w:hAnsi="Times New Roman" w:eastAsia="Times New Roman" w:cs="Times New Roman"/>
        </w:rPr>
        <w:t>Ο προφητικός άνθρωπος της αμαρτίας βρίσκεται σε πόλεμο με τον δράκοντα καθ’ όλη τη διάρκεια της ιστορίας του. Ο Ντόναλντ Τραμπ είναι ο πλούσιος βασιλιάς που ξεσήκωσε τον δράκοντα της παγκοσμιοποίησης, και έκτοτε βρίσκεται σε πολιτικό, κοινωνικό και φιλοσοφικό πόλεμο με τις δυνάμεις του δράκοντος, από τότε που ανακοίνωσε για πρώτη φορά την πρόθεσή του να θέσει υποψηφιότητα για την προεδρία στις 16 Ιουνίου 2015, στον Πύργο Τραμπ, στη Νέα Υόρκη, την ίδια ακριβώς πόλη όπου κατέρρευσαν οι Δίδυμοι Πύργοι στις 11 Σεπτεμβρίου 2001, και την πόλη όπου ο Πύργος της Ελευθερίας, που αντικατέστησε τους Δίδυμους Πύργους, εγκαινιάστηκε στις 3 Νοεμβρίου 2014.</w:t>
      </w:r>
    </w:p>
    <w:p>
      <w:pPr>
        <w:pStyle w:val="ArticleBody"/>
        <w:jc w:val="left"/>
      </w:pPr>
      <w:r>
        <w:rPr>
          <w:rFonts w:ascii="Times New Roman" w:hAnsi="Times New Roman" w:eastAsia="Times New Roman" w:cs="Times New Roman"/>
        </w:rPr>
        <w:t>Κατά τον επικείμενο νόμο της Κυριακής, ο γάμος μεταξύ του Χριστού και των εκατόν σαράντα τεσσάρων χιλιάδων ολοκληρώνεται, και η πορνεία μεταξύ της πόρνης της Ρώμης και των βασιλέων της γης ολοκληρώνεται σε έναν παραποιημένο γάμο. Κατά εκείνον τον νόμο της Κυριακής, οι δίδυμοι θεσμοί από τον κήπο της Εδέμ αμφότεροι υψώνονται, και επίσης ταυτοχρόνως προσβάλλονται από ένα παραποίημα. Αυτοί οι δίδυμοι θεσμοί είναι ο γάμος και το Σάββατο της εβδόμης ημέρας.</w:t>
      </w:r>
    </w:p>
    <w:p>
      <w:pPr>
        <w:pStyle w:val="ArticleScripture"/>
        <w:jc w:val="left"/>
      </w:pPr>
      <w:r>
        <w:rPr>
          <w:rFonts w:ascii="Times New Roman" w:hAnsi="Times New Roman" w:eastAsia="Times New Roman" w:cs="Times New Roman"/>
        </w:rPr>
        <w:t>«Όταν αργότερα οι Φαρισαίοι Τον ρώτησαν σχετικά με τη νομιμότητα του διαζυγίου, ο Ιησούς παρέπεμψε τους ακροατές Του πίσω στον θεσμό του γάμου, όπως είχε ορισθεί κατά τη δημιουργία. “Διὰ τὴν σκληροκαρδίαν ὑμῶν”, είπε, ο Μωυσής “συνεχώρησεν εἰς ὑμᾶς νὰ χωρίζητε τὰς γυναῖκάς σας· ἀπ’ ἀρχῆς δὲν ἦτο οὕτως.” Κατά Ματθαίον 19:8. Τους παρέπεμψε στις ευλογημένες ημέρες της Εδέμ, όταν ο Θεός απεφάνθη ότι τα πάντα ήσαν “πολύ καλά”. Τότε ο γάμος και το Σάββατο είχαν την αρχή τους, δύο δίδυμοι θεσμοί για τη δόξα του Θεού προς όφελος της ανθρωπότητας. Τότε, καθώς ο Δημιουργός ένωσε με τα δεσμά του γάμου τα χέρια του αγίου ζεύγους, λέγοντας: Ὁ ἄνθρωπος θέλει “ἀφήσει τὸν πατέρα αὐτοῦ καὶ τὴν μητέρα αὐτοῦ, καὶ θέλει προσκολληθῆ εἰς τὴν γυναῖκα αὐτοῦ· καὶ οἱ δύο θέλουσιν εἶσθαι μία σάρξ” (Γένεσις 2:24), διατύπωσε τον νόμο του γάμου για όλα τα τέκνα του Αδάμ μέχρι τη συντέλεια του χρόνου. Εκείνο το οποίο ο Ίδιος ο Αιώνιος Πατέρας είχε ανακηρύξει καλό ήταν ο νόμος της ύψιστης ευλογίας και αναπτύξεως για τον άνθρωπο.» Thoughts From the Mount of Blessings, 63.</w:t>
      </w:r>
    </w:p>
    <w:p>
      <w:pPr>
        <w:pStyle w:val="ArticleBody"/>
        <w:jc w:val="left"/>
      </w:pPr>
      <w:r>
        <w:rPr>
          <w:rFonts w:ascii="Times New Roman" w:hAnsi="Times New Roman" w:eastAsia="Times New Roman" w:cs="Times New Roman"/>
        </w:rPr>
        <w:t>Η τριπλή ένωση, όπου ο αποστατημένος Προτεσταντισμός, ο πνευματισμός και ο Καθολικισμός ενώνονται διά της χειραψίας στον νόμο της Κυριακής, αποτελεί απομίμηση του γάμου στην Εδέμ, όπου «ο Δημιουργός ένωσε διά γάμου τα χέρια του αγίου ζεύγους». Κατά τον νόμο της Κυριακής, οι δίδυμοι θεσμοί του Γάμου και του Σαββάτου ανυψώνονται και, ταυτοχρόνως, βεβηλώνονται. Η ιστορία της σφραγίσεως άρχισε όταν κατέρρευσαν οι Δίδυμοι Πύργοι, και η ιστορία αυτή τελειώνει όταν οι δίδυμοι θεσμοί του Γάμου και του Σαββάτου ανυψώνονται. Εν μέσω αυτής της ιστορίας, ο Πύργος της Ελευθερίας εγκαινιάσθηκε το 2014, και η υποκίνηση της παγκοσμιοποιήσεως από τον Τραμπ άρχισε στον Πύργο Τραμπ το 2015.</w:t>
      </w:r>
    </w:p>
    <w:p>
      <w:pPr>
        <w:pStyle w:val="ArticleBody"/>
        <w:jc w:val="left"/>
      </w:pPr>
      <w:r>
        <w:rPr>
          <w:rFonts w:ascii="Times New Roman" w:hAnsi="Times New Roman" w:eastAsia="Times New Roman" w:cs="Times New Roman"/>
        </w:rPr>
        <w:t>Οι Δίδυμοι Πύργοι κατεδαφίστηκαν ως επίπληξη για την αγάπη των παγκοσμιοποιητών προς το χρήμα, και ο Πύργος της Ελευθερίας αποτελεί αναπαράσταση της ανταρσίας του Νεβρώδ εναντίον του Θεού του Ουρανού και της κρίσεως που Εκείνος είχε επιφέρει με τον κατακλυσμό, καθώς ακριβώς ο Πύργος της Ελευθερίας είναι σύμβολο εναντίον της κρίσεως του Θεού της 11ης Σεπτεμβρίου 2001.</w:t>
      </w:r>
    </w:p>
    <w:p>
      <w:pPr>
        <w:pStyle w:val="ArticleScripture"/>
        <w:jc w:val="left"/>
      </w:pPr>
      <w:r>
        <w:rPr>
          <w:rFonts w:ascii="Times New Roman" w:hAnsi="Times New Roman" w:eastAsia="Times New Roman" w:cs="Times New Roman"/>
        </w:rPr>
        <w:t>«Σε μια περίσταση, όταν βρισκόμουν στη Νέα Υόρκη, κατά τη νυκτερινή ώρα εκλήθην να ιδώ κτίρια να ανυψώνονται όροφο επί ορόφου προς τον ουρανό. Τα κτίρια αυτά εβεβαιούτο ότι ήσαν πυράντοχα, και ανεγείροντο για να δοξάζουν τους ιδιοκτήτες και τους κατασκευαστές τους. Όλο και υψηλότερα ανυψώνοντο τα κτίρια αυτά, και σε αυτά εχρησιμοποιείτο το πλέον δαπανηρό υλικό. Εκείνοι στους οποίους ανήκαν τα κτίρια αυτά δεν ερωτούσαν τον εαυτό τους: “Πώς μπορούμε να δοξάσουμε κατά τον καλύτερο τρόπο τον Θεό;” Ο Κύριος δεν ήτο στις σκέψεις τους.»</w:t>
      </w:r>
    </w:p>
    <w:p>
      <w:pPr>
        <w:pStyle w:val="ArticleScripture"/>
        <w:jc w:val="left"/>
      </w:pPr>
      <w:r>
        <w:rPr>
          <w:rFonts w:ascii="Times New Roman" w:hAnsi="Times New Roman" w:eastAsia="Times New Roman" w:cs="Times New Roman"/>
        </w:rPr>
        <w:t>Σκέφθηκα: «Αχ, να μπορούσαν όσοι επενδύουν κατ’ αυτόν τον τρόπο τα μέσα τους να δουν την πορεία τους όπως τη βλέπει ο Θεός! Συσσωρεύουν μεγαλοπρεπή οικοδομήματα, αλλά πόσο μωρός είναι, στα μάτια του Κυβερνήτη του σύμπαντος, ο σχεδιασμός και οι επινοήσεις τους. Δεν μελετούν με όλες τις δυνάμεις της καρδιάς και του νου πώς μπορούν να δοξάσουν τον Θεό. Έχουν χάσει από τα μάτια τους αυτό, το πρώτιστο καθήκον του ανθρώπου».</w:t>
      </w:r>
    </w:p>
    <w:p>
      <w:pPr>
        <w:pStyle w:val="ArticleScripture"/>
        <w:jc w:val="left"/>
      </w:pPr>
      <w:r>
        <w:rPr>
          <w:rFonts w:ascii="Times New Roman" w:hAnsi="Times New Roman" w:eastAsia="Times New Roman" w:cs="Times New Roman"/>
        </w:rPr>
        <w:t>«Καθώς υψώνονταν αυτά τα επιβλητικά οικοδομήματα, οι ιδιοκτήτες καυχώνταν με φιλόδοξη υπερηφάνεια ότι διέθεταν χρήματα για να ικανοποιούν τον εαυτό τους και να προκαλούν τον φθόνο των γειτόνων τους. Μεγάλο μέρος των χρημάτων που επένδυσαν κατ’ αυτόν τον τρόπο είχε αποκτηθεί με καταπίεση, συντρίβοντας τους φτωχούς. Λησμόνησαν ότι στον ουρανό τηρείται λογαριασμός κάθε επιχειρηματικής συναλλαγής· κάθε άδικη δοσοληψία, κάθε δόλια πράξη, είναι εκεί καταγεγραμμένη. Έρχεται ο καιρός κατά τον οποίο οι άνθρωποι, με την απάτη και την αλαζονεία τους, θα φθάσουν σε σημείο που ο Κύριος δεν θα τους επιτρέψει να υπερβούν, και τότε θα μάθουν ότι υπάρχει όριο στη μακροθυμία του Ιεχωβά.» Testimonies, τόμος 9, 12.</w:t>
      </w:r>
    </w:p>
    <w:p>
      <w:pPr>
        <w:pStyle w:val="ArticleBody"/>
        <w:jc w:val="left"/>
      </w:pPr>
      <w:r>
        <w:rPr>
          <w:rFonts w:ascii="Times New Roman" w:hAnsi="Times New Roman" w:eastAsia="Times New Roman" w:cs="Times New Roman"/>
        </w:rPr>
        <w:t>Η ανταρσία που αντιπροσώπευε ο πύργος του Νεβρώδ στρεφόταν εναντίον της πρόσφατης κρίσεως του Θεού με τον Κατακλυσμό, και προεικόνιζε την ανταρσία των παγκοσμιοποιητών τραπεζιτών εναντίον της πρόσφατης κρίσεως του Θεού. Η ελευθερία, όπως ορίζεται στο λεξικό των παγκοσμιοποιητών, είναι εντελώς αντίθετη προς τη βιβλική ελευθερία. Η ελευθερία στο λεξικό του δράκοντος είναι ασυδοσία, συμβολιζόμενη από την ανηθικότητα της Γαλλικής Επαναστάσεως.</w:t>
      </w:r>
    </w:p>
    <w:p>
      <w:pPr>
        <w:pStyle w:val="ArticleScripture"/>
        <w:jc w:val="left"/>
      </w:pPr>
      <w:r>
        <w:rPr>
          <w:rFonts w:ascii="Times New Roman" w:hAnsi="Times New Roman" w:eastAsia="Times New Roman" w:cs="Times New Roman"/>
        </w:rPr>
        <w:t>«Η “μεγάλη πόλις”, στους δρόμους της οποίας θανατώνονται οι μάρτυρες και όπου κείτονται τα νεκρά σώματά τους, είναι “πνευματικώς” Αίγυπτος. Από όλα τα έθνη που παρουσιάζονται στη βιβλική ιστορία, η Αίγυπτος αρνήθηκε με τη μεγαλύτερη τόλμη την ύπαρξη του ζώντος Θεού και αντιστάθηκε στις εντολές Του. Κανένας μονάρχης δεν τόλμησε ποτέ να προβάλει πιο απροκάλυπτη και αυθαίρετη ανταρσία κατά της εξουσίας του Ουρανού από ό,τι ο βασιλιάς της Αιγύπτου. Όταν του μεταφέρθηκε το μήνυμα από τον Μωυσή, στο όνομα του Κυρίου, ο Φαραώ απάντησε με υπερηφάνεια: “Τις είναι ο Ιεχωβά, ώστε να υπακούσω εις την φωνήν αυτού και να αφήσω τον Ισραήλ να υπάγη; Δεν γνωρίζω τον Ιεχωβά, και επιπλέον δεν θέλω αφήσει τον Ισραήλ να υπάγη.” Έξοδος 5:2, A.R.V. Αυτό είναι αθεϊσμός· και το έθνος που παριστάνεται από την Αίγυπτο θα εξέφραζε μια παρόμοια άρνηση των αξιώσεων του ζώντος Θεού και θα εκδήλωνε παρόμοιο πνεύμα απιστίας και προκλήσεως. Η “μεγάλη πόλις” παρομοιάζεται επίσης, “πνευματικώς”, με τα Σόδομα. Η διαφθορά των Σοδόμων, με την παράβαση του νόμου του Θεού, εκδηλώθηκε ιδιαίτερα με ασέλγεια. Και αυτή η αμαρτία επρόκειτο επίσης να αποτελεί εξέχον χαρακτηριστικό του έθνους που θα εκπλήρωνε τις προδιαγραφές αυτής της Γραφής.»</w:t>
      </w:r>
    </w:p>
    <w:p>
      <w:pPr>
        <w:pStyle w:val="ArticleScripture"/>
        <w:jc w:val="left"/>
      </w:pPr>
      <w:r>
        <w:rPr>
          <w:rFonts w:ascii="Times New Roman" w:hAnsi="Times New Roman" w:eastAsia="Times New Roman" w:cs="Times New Roman"/>
        </w:rPr>
        <w:t>«Σύμφωνα, λοιπόν, με τα λόγια του προφήτη, λίγο πριν από το έτος 1798 κάποια δύναμη σατανικής προελεύσεως και χαρακτήρος θα ανεγειρόταν για να πολεμήσει εναντίον της Αγίας Γραφής. Και στη χώρα όπου η μαρτυρία των δύο μαρτύρων του Θεού θα εσιγείτο κατ’ αυτόν τον τρόπο, θα εφανερώνετο η αθεΐα του Φαραώ και η ακολασία των Σοδόμων.»</w:t>
      </w:r>
    </w:p>
    <w:p>
      <w:pPr>
        <w:pStyle w:val="ArticleScripture"/>
        <w:jc w:val="left"/>
      </w:pPr>
      <w:r>
        <w:rPr>
          <w:rFonts w:ascii="Times New Roman" w:hAnsi="Times New Roman" w:eastAsia="Times New Roman" w:cs="Times New Roman"/>
        </w:rPr>
        <w:t>«Αυτή η προφητεία έλαβε μία εξόχως ακριβή και εντυπωσιακή εκπλήρωση στην ιστορία της Γαλλίας. Κατά τη διάρκεια της Επαναστάσεως, το 1793, “ο κόσμος άκουσε για πρώτη φορά μία συνέλευση ανθρώπων, γεννημένων και ανατραφέντων εντός του πολιτισμού, και αναλαμβανόντων το δικαίωμα να κυβερνήσουν ένα από τα εκλεκτότερα των ευρωπαϊκών εθνών, να υψώνουν την ενωμένη φωνή τους για να αρνηθούν την πλέον επίσημη αλήθεια την οποία δέχεται η ψυχή του ανθρώπου, και να αποκηρύσσουν ομοφώνως την πίστη και τη λατρεία μιας Θεότητος.” —Sir Walter Scott, Life of Napoleon, τόμ. 1, κεφ. 17....»</w:t>
      </w:r>
    </w:p>
    <w:p>
      <w:pPr>
        <w:pStyle w:val="ArticleScripture"/>
        <w:jc w:val="left"/>
      </w:pPr>
      <w:r>
        <w:rPr>
          <w:rFonts w:ascii="Times New Roman" w:hAnsi="Times New Roman" w:eastAsia="Times New Roman" w:cs="Times New Roman"/>
        </w:rPr>
        <w:t>«Η Γαλλία παρουσίασε επίσης τα γνωρίσματα που διέκριναν ιδιαιτέρως τα Σόδομα. Κατά τη διάρκεια της Επανάστασης εκδηλώθηκε φανερά μια κατάσταση ηθικής εξαχρείωσης και διαφθοράς παρόμοια με εκείνη που επέφερε την καταστροφή στις πόλεις της πεδιάδας. Και ο ιστορικός παραθέτει μαζί την αθεΐα και την ακολασία της Γαλλίας, όπως δίδονται στην προφητεία: “Σε στενότατη συνάφεια με αυτούς τους νόμους που έπλητταν τη θρησκεία, ήταν και εκείνος που υποβίβαζε τη συζυγική ένωση —την ιερότερη δέσμευση που μπορούν να συνάψουν ανθρώπινα όντα, και της οποίας η μονιμότητα συμβάλλει ισχυρότατα στην εδραίωση της κοινωνίας— στην κατάσταση ενός απλού αστικού συμβολαίου παροδικού χαρακτήρα, στο οποίο οποιαδήποτε δύο πρόσωπα μπορούσαν να εισέλθουν και να το λύσουν κατά βούληση…. Αν δαίμονες είχαν επιδοθεί στο έργο να ανακαλύψουν έναν τρόπο όσο το δυνατόν αποτελεσματικότερο για να καταστρέψουν καθετί το σεβάσμιο, το χαριτωμένο ή το μόνιμο στην οικογενειακή ζωή, και συγχρόνως να εξασφαλίσουν ότι το κακό που επεδίωκαν να δημιουργήσουν θα διαιωνιζόταν από τη μία γενεά στην άλλη, δεν θα μπορούσαν να είχαν επινοήσει αποτελεσματικότερο σχέδιο από τον εξευτελισμό του γάμου…. Η Sophie Arnoult, ηθοποιός περίφημη για τα πνευματώδη της λόγια, περιέγραψε τον δημοκρατικό γάμο ως ‘το μυστήριο της μοιχείας.’”—Scott, τόμ. 1, κεφ. 17.» Η Μεγάλη Διαμάχη, 269, 270.</w:t>
      </w:r>
    </w:p>
    <w:p>
      <w:pPr>
        <w:pStyle w:val="ArticleBody"/>
        <w:jc w:val="left"/>
      </w:pPr>
      <w:r>
        <w:rPr>
          <w:rFonts w:ascii="Times New Roman" w:hAnsi="Times New Roman" w:eastAsia="Times New Roman" w:cs="Times New Roman"/>
        </w:rPr>
        <w:t>Ο Πύργος της Ελευθερίας στη Νέα Υόρκη, ο οποίος αφιερώθηκε το 2014, δεν αντιπροσωπεύει μόνο την ανταρσία του πύργου του Νεβρώδ, αλλά αποτελεί επίσης το σύμβολο του ορισμού της ελευθερίας κατά τους παγκοσμιοποιητές, όπως αυτός εκδηλώνεται μέσω της προώθησης του αχαλίνωτου κινήματος LGBTQ+, το οποίο αντιπροσωπεύει ανταρσία εναντίον του νόμου του Θεού. Η αληθινή ελευθερία είναι ακριβώς το αντίθετο από εκείνο που αντιπροσωπεύει αυτός ο πύργος, αλλά ένα κλασικό έργο εξαπάτησης, το οποίο χρησιμοποιούν οι ακόλουθοι του δράκοντος, είναι ο επαναπροσδιορισμός λέξεων και φράσεων, ώστε να παράγονται εσφαλμένα συμπεράσματα. Ο δράκων είναι ο κατ’ εξοχήν συνήγορος, και είναι ο τεχνίτης του λόγου που διαστρέφει τη γλώσσα, ώστε να παράγονται πονηρά αποτελέσματα. Όμως η αληθινή σημασία της λέξεως «ελευθερία» δεν είναι η ελευθερία που αντιπροσωπεύεται από την αναρχία της Antifa, ούτε η ακολασία που συμβολίζεται από την επανάσταση στη Γαλλία.</w:t>
      </w:r>
    </w:p>
    <w:p>
      <w:pPr>
        <w:pStyle w:val="ArticleScripture"/>
        <w:jc w:val="left"/>
      </w:pPr>
      <w:r>
        <w:rPr>
          <w:rFonts w:ascii="Times New Roman" w:hAnsi="Times New Roman" w:eastAsia="Times New Roman" w:cs="Times New Roman"/>
        </w:rPr>
        <w:t>«Κάθε ψυχή που αρνείται να παραδώσει τον εαυτό της στον Θεό βρίσκεται υπό τον έλεγχο άλλης δύναμης. Δεν ανήκει στον εαυτό της. Μπορεί να μιλά για ελευθερία, αλλά βρίσκεται στην πλέον ταπεινωτική δουλεία. Δεν της επιτρέπεται να δει την ωραιότητα της αλήθειας, διότι ο νους της βρίσκεται υπό τον έλεγχο του Σατανά. Ενώ κολακεύει τον εαυτό της ότι ακολουθεί τις υποδείξεις της δικής της κρίσεως, υπακούει στο θέλημα του άρχοντα του σκότους. Ο Χριστός ήλθε για να θραύσει από την ψυχή τα δεσμά της δουλείας της αμαρτίας. «Εάν λοιπόν ο Υιός σας ελευθερώση, όντως θέλετε είσθαι ελεύθεροι». «Ο νόμος του Πνεύματος της ζωής εν Χριστώ Ιησού» μας καθιστά «ελευθέρους από του νόμου της αμαρτίας και του θανάτου». Ρωμαίους 8:2.»</w:t>
      </w:r>
    </w:p>
    <w:p>
      <w:pPr>
        <w:pStyle w:val="ArticleScripture"/>
        <w:jc w:val="left"/>
      </w:pPr>
      <w:r>
        <w:rPr>
          <w:rFonts w:ascii="Times New Roman" w:hAnsi="Times New Roman" w:eastAsia="Times New Roman" w:cs="Times New Roman"/>
        </w:rPr>
        <w:t>«Στο έργο της απολύτρωσης δεν υπάρχει καταναγκασμός. Δεν ασκείται καμία εξωτερική δύναμη. Υπό την επίδραση του Πνεύματος του Θεού, ο άνθρωπος αφήνεται ελεύθερος να εκλέξει ποιον θα υπηρετήσει. Στη μεταβολή που συντελείται όταν η ψυχή παραδίδεται στον Χριστό, υπάρχει η ύψιστη αίσθηση ελευθερίας. Η εκβολή της αμαρτίας είναι πράξη της ίδιας της ψυχής. Αληθώς, δεν έχουμε καμία δύναμη να ελευθερώσουμε τον εαυτό μας από τον έλεγχο του Σατανά· αλλά όταν επιθυμούμε να ελευθερωθούμε από την αμαρτία, και μέσα στη μεγάλη μας ανάγκη κράζουμε για μια δύναμη έξω από εμάς και υπεράνω ημών, οι δυνάμεις της ψυχής εμποτίζονται με τη θεία ενέργεια του Αγίου Πνεύματος, και υπακούουν στις επιταγές της θελήσεως, εκπληρώνοντας το θέλημα του Θεού.» Η Ζωή του Χριστού, 466.</w:t>
      </w:r>
    </w:p>
    <w:p>
      <w:pPr>
        <w:pStyle w:val="ArticleBody"/>
        <w:jc w:val="left"/>
      </w:pPr>
      <w:r>
        <w:rPr>
          <w:rFonts w:ascii="Times New Roman" w:hAnsi="Times New Roman" w:eastAsia="Times New Roman" w:cs="Times New Roman"/>
        </w:rPr>
        <w:t>Η ελευθερία που αντιπροσώπευε ο Πύργος της Ελευθερίας ήταν η ασυδοσία της Γαλλικής Επανάστασης και η ανταρσία του Νεβρώδ. Το αμέσως επόμενο έτος, στον Πύργο Τραμπ, ο πλουσιότερος πρόεδρος από το 1989 ανακοίνωσε την υποψηφιότητά του, η οποία θα ξεσήκωνε τους παγκοσμιοποιητές. Κατά το ίδιο εκείνο έτος, ο γάμος ομοφύλων εγκρίθηκε σε ομοσπονδιακό επίπεδο στις Ηνωμένες Πολιτείες, όπως είχε συμβεί και κατά την επανάσταση στη Γαλλία, όταν μετέβαλαν τον γάμο σε «ένα απλό αστικό συμβόλαιο παροδικού χαρακτήρα».</w:t>
      </w:r>
    </w:p>
    <w:p>
      <w:pPr>
        <w:pStyle w:val="ArticleBody"/>
        <w:jc w:val="left"/>
      </w:pPr>
      <w:r>
        <w:rPr>
          <w:rFonts w:ascii="Times New Roman" w:hAnsi="Times New Roman" w:eastAsia="Times New Roman" w:cs="Times New Roman"/>
        </w:rPr>
        <w:t>Άρχισε ο πόλεμος μεταξύ του δράκοντος και του πλουσιότερου προέδρου. Η καταστροφή των Δίδυμων Πύργων με το άγγιγμα της δύναμης του Θεού σήμανε την αρχή του καιρού της σφράγισης και την έλευση του θηρίου του Ισλάμ από την άβυσσο. Κατά τα εγκαίνια των Πύργων της Ελευθερίας, εν μέσω εκείνης της προφητικής ιστορίας, επισημαίνεται η έλευση του θηρίου της Αθεΐας από την άβυσσο. Τώρα, η πτώση των δύο θεσμών, του Σαββάτου και του γάμου, που τέθηκαν σε ισχύ στον Κήπο της Εδέμ, σηματοδοτεί την ολοκλήρωση του καιρού της σφράγισης και την έλευση του τρίτου, Καθολικού, θηρίου από την άβυσσο.</w:t>
      </w:r>
    </w:p>
    <w:p>
      <w:pPr>
        <w:pStyle w:val="ArticleBody"/>
        <w:jc w:val="left"/>
      </w:pPr>
      <w:r>
        <w:rPr>
          <w:rFonts w:ascii="Times New Roman" w:hAnsi="Times New Roman" w:eastAsia="Times New Roman" w:cs="Times New Roman"/>
        </w:rPr>
        <w:t>Στις 3 Νοεμβρίου 2020 ο Τραμπ έλαβε ένα θανατηφόρο πολιτικό τραύμα, όπως ο παπισμός έλαβε ένα θανατηφόρο τραύμα το 1798. Το τραύμα επιφέρθηκε από την κυριολεκτική Γαλλία το 1798 και από την πνευματική Γαλλία το 2020.</w:t>
      </w:r>
    </w:p>
    <w:p>
      <w:pPr>
        <w:pStyle w:val="ArticleScripture"/>
        <w:jc w:val="left"/>
      </w:pPr>
      <w:r>
        <w:rPr>
          <w:rFonts w:ascii="Times New Roman" w:hAnsi="Times New Roman" w:eastAsia="Times New Roman" w:cs="Times New Roman"/>
        </w:rPr>
        <w:t>Καὶ ὅταν τελειώσωσι τὴν μαρτυρίαν αὐτῶν, τὸ θηρίον τὸ ἀναβαῖνον ἐκ τῆς ἀβύσσου θέλει ποιήσει πόλεμον μετ’ αὐτῶν, καὶ θέλει νικήσει αὐτούς, καὶ θανατώσει αὐτούς. Καὶ τὰ πτώματα αὐτῶν θέλουσι κείσθαι ἐπὶ τῆς πλατείας τῆς μεγάλης πόλεως, ἥτις πνευματικῶς καλεῖται Σόδομα καὶ Αἴγυπτος, ὅπου καὶ ὁ Κύριος ἡμῶν ἐσταυρώθη. Ἀποκάλυψις 11:7, 8.</w:t>
      </w:r>
    </w:p>
    <w:p>
      <w:pPr>
        <w:pStyle w:val="ArticleBody"/>
        <w:jc w:val="left"/>
      </w:pPr>
      <w:r>
        <w:rPr>
          <w:rFonts w:ascii="Times New Roman" w:hAnsi="Times New Roman" w:eastAsia="Times New Roman" w:cs="Times New Roman"/>
        </w:rPr>
        <w:t>Στο έργο Η Μεγάλη Διαμάχη, η Αδελφή Γουάιτ προσδιορίζει τη Γαλλία ως «τη μεγάλη πόλη όπου ο Κύριός μας σταυρώθηκε».</w:t>
      </w:r>
    </w:p>
    <w:p>
      <w:pPr>
        <w:pStyle w:val="ArticleScripture"/>
        <w:jc w:val="left"/>
      </w:pPr>
      <w:r>
        <w:rPr>
          <w:rFonts w:ascii="Times New Roman" w:hAnsi="Times New Roman" w:eastAsia="Times New Roman" w:cs="Times New Roman"/>
        </w:rPr>
        <w:t>«Σύμφωνα, λοιπόν, με τα λόγια του προφήτη, λίγο πριν από το έτος 1798 κάποια δύναμη σατανικής προελεύσεως και χαρακτήρος θα αναδυόταν για να πολεμήσει εναντίον της Αγίας Γραφής. Και στη χώρα όπου η μαρτυρία των δύο μαρτύρων του Θεού θα εσιωπάτο κατ’ αυτόν τον τρόπο, θα εφανερώνετο η αθεΐα του Φαραώ και η ασέλγεια των Σοδόμων.» The Great Controversy, 270.</w:t>
      </w:r>
    </w:p>
    <w:p>
      <w:pPr>
        <w:pStyle w:val="ArticleBody"/>
        <w:jc w:val="left"/>
      </w:pPr>
      <w:r>
        <w:rPr>
          <w:rFonts w:ascii="Times New Roman" w:hAnsi="Times New Roman" w:eastAsia="Times New Roman" w:cs="Times New Roman"/>
        </w:rPr>
        <w:t>Κατά τον προσεχή νόμο της Κυριακής στις Ηνωμένες Πολιτείες, η εικόνα του θηρίου θα έχει πλήρως διαμορφωθεί, και εκείνοι που έχουν πλήρως διαμορφώσει την εικόνα του Χριστού θα υψωθούν ως το λάβαρο του Θεού. Ως λάβαρο θα υποστηρίξουν το Σάββατο της εβδόμης ημέρας και θα παρουσιάσουν στον κόσμο τη δικαιοσύνη του Χριστού. Η δικαιοσύνη του Χριστού επιτελείται μόνο μέσω του συνδυασμού της Θεότητας με την ανθρωπότητα, και μέσα σε αυτήν τη μεγάλη αλήθεια, η οποία ορίζεται ως μυστήριο, υψώνεται ο θεσμός του γάμου. Το λάβαρο αντιπροσωπεύει το Σάββατο και τον δίδυμο θεσμό του γάμου.</w:t>
      </w:r>
    </w:p>
    <w:p>
      <w:pPr>
        <w:pStyle w:val="ArticleScripture"/>
        <w:jc w:val="left"/>
      </w:pPr>
      <w:r>
        <w:rPr>
          <w:rFonts w:ascii="Times New Roman" w:hAnsi="Times New Roman" w:eastAsia="Times New Roman" w:cs="Times New Roman"/>
        </w:rPr>
        <w:t>Διότι ὁ ἀνήρ ἐστι κεφαλὴ τῆς γυναικός, καθώς καὶ ὁ Χριστὸς εἶναι κεφαλὴ τῆς ἐκκλησίας· καὶ αὐτὸς εἶναι σωτὴρ τοῦ σώματος. Ὅθεν, καθώς ἡ ἐκκλησία ὑποτάσσεται εἰς τὸν Χριστόν, οὕτω καὶ αἱ γυναῖκες εἰς τοὺς ἰδίους αὐτῶν ἄνδρας κατὰ πάντα. Οἱ ἄνδρες, ἀγαπᾶτε τὰς γυναῖκάς σας, καθώς καὶ ὁ Χριστὸς ἠγάπησε τὴν ἐκκλησίαν καὶ παρέδωκεν ἑαυτὸν δι’ αὐτήν· ἵνα αὐτὴν ἁγιάσῃ, καθαρίσας αὐτὴν διὰ τοῦ λουτροῦ τοῦ ὕδατος διὰ τοῦ λόγου, ἵνα παραστήσῃ αὐτὴν εἰς ἑαυτόν ἔνδοξον ἐκκλησίαν, μὴ ἔχουσαν σπίλον ἢ ρυτίδα ἢ τι τῶν τοιούτων, ἀλλ’ ἵνα ᾖ ἁγία καὶ ἄμωμος. Οὕτω χρεωστοῦσι καὶ οἱ ἄνδρες νὰ ἀγαπῶσι τὰς γυναῖκας αὐτῶν ὡς τὰ ἑαυτῶν σώματα. Ὁ ἀγαπῶν τὴν γυναῖκά του, ἑαυτὸν ἀγαπᾷ. Διότι οὐδεὶς ἐμίσησε ποτέ τὴν ἑαυτοῦ σάρκα, ἀλλὰ ἐκτρέφει καὶ περιθάλπει αὐτήν, καθώς καὶ ὁ Κύριος τὴν ἐκκλησίαν· διότι εἴμεθα μέλη τοῦ σώματος αὐτοῦ, ἐκ τῆς σαρκὸς αὐτοῦ καὶ ἐκ τῶν ὀστέων αὐτοῦ. Διὰ τοῦτο θέλει ἀφήσει ὁ ἄνθρωπος τὸν πατέρα αὐτοῦ καὶ τὴν μητέρα, καὶ θέλει προσκολληθῆ εἰς τὴν γυναῖκα αὐτοῦ, καὶ οἱ δύο θέλουσιν εἶσθαι εἰς σάρκα μίαν. Τὸ μυστήριον τοῦτο εἶναι μέγα· ἐγὼ δὲ λέγω τοῦτο περὶ Χριστοῦ καὶ περὶ τῆς ἐκκλησίας. Ἐφεσίους 5:23–32.</w:t>
      </w:r>
    </w:p>
    <w:p>
      <w:pPr>
        <w:pStyle w:val="ArticleBody"/>
        <w:jc w:val="left"/>
      </w:pPr>
      <w:r>
        <w:rPr>
          <w:rFonts w:ascii="Times New Roman" w:hAnsi="Times New Roman" w:eastAsia="Times New Roman" w:cs="Times New Roman"/>
        </w:rPr>
        <w:t>Το λάβαρο αποτελεί σύμβολο των δίδυμων θεσμών του Σαββάτου και του Γάμου, και ο γάμος αντιπροσωπεύει τη συνένωση της Θεότητας με την ανθρωπότητα. Το μυστήριο αυτού του γάμου αντιπροσωπεύει την Εκκλησία Του, η οποία είναι ο ναός Του.</w:t>
      </w:r>
    </w:p>
    <w:p>
      <w:pPr>
        <w:pStyle w:val="ArticleScripture"/>
        <w:jc w:val="left"/>
      </w:pPr>
      <w:r>
        <w:rPr>
          <w:rFonts w:ascii="Times New Roman" w:hAnsi="Times New Roman" w:eastAsia="Times New Roman" w:cs="Times New Roman"/>
        </w:rPr>
        <w:t>«Ο πύργος ήταν σύμβολο του ναού.» Η Ζωή του Χριστού, 596.</w:t>
      </w:r>
    </w:p>
    <w:p>
      <w:pPr>
        <w:pStyle w:val="ArticleBody"/>
        <w:jc w:val="left"/>
      </w:pPr>
      <w:r>
        <w:rPr>
          <w:rFonts w:ascii="Times New Roman" w:hAnsi="Times New Roman" w:eastAsia="Times New Roman" w:cs="Times New Roman"/>
        </w:rPr>
        <w:t>Στην αρχή του καιρού της σφράγισης κατέρρευσαν οι Δίδυμοι Πύργοι· στο μέσον του καιρού της σφράγισης, δύο «πύργοι», που αντιπροσώπευαν τη διαδικασία του διαχωρισμού δύο τάξεων (και για τα δύο κέρατα), προσδιορίστηκαν· και στο τέλος του καιρού της σφράγισης, οι Δίδυμοι Πύργοι του ναού του Θεού και του Σαββάτου θα υψωθούν ως σημαία προς τα έθνη.</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Διότι ἡ ἡμέρα τοῦ Κυρίου τῶν δυνάμεων θὰ ἐπέλθῃ ἐπὶ πάντα ὑπερήφανον καὶ ὑψηλὸν, καὶ ἐπὶ πάντα ἐπηρμένον· καὶ θέλει ταπεινωθῇ· καὶ ἐπὶ πάσας τὰς κέδρους τοῦ Λιβάνου, τὰς ὑψηλὰς καὶ ἐπηρμένας, καὶ ἐπὶ πάσας τὰς δρῦς τῆς Βασάν· καὶ ἐπὶ πάντα τὰ ὄρη τὰ ὑψηλά, καὶ ἐπὶ πάντας τοὺς λόφους τοὺς ἐπηρμένους· καὶ ἐπὶ πᾶν ὑψηλὸν πύργον, καὶ ἐπὶ πᾶν ὀχυρὸν τεῖχος· καὶ ἐπὶ πάντα τὰ πλοῖα Θαρσείς, καὶ ἐπὶ πάντα τὰ ἐπιθυμητὰ θεάματα. Καὶ ἡ ὑπεροψία τοῦ ἀνθρώπου θὰ κλιθῇ, καὶ ἡ ὑπερηφανία τῶν ἀνθρώπων θὰ ταπεινωθῇ· καὶ μόνος ὁ Κύριος θὰ ὑψωθῇ ἐν ἐκείνῃ τῇ ἡμέρᾳ. Καὶ τὰ εἴδωλα θέλει καταργήσει παντελῶς. Καὶ θέλουσιν εἰσέλθει εἰς τὰς ὀπὰς τῶν βράχων καὶ εἰς τὰ σπήλαια τῆς γῆς, ἀπὸ τοῦ φόβου τοῦ Κυρίου καὶ ἀπὸ τῆς δόξης τῆς μεγαλοπρεπείας αὐτοῦ, ὅταν ἐγερθῇ διὰ νὰ ταράξῃ φοβερῶς τὴν γῆν. Ἐν ἐκείνῃ τῇ ἡμέρᾳ ὁ ἄνθρωπος θέλει ῥίψει τὰ ἀργυρᾶ εἴδωλα αὐτοῦ καὶ τὰ χρυσᾶ εἴδωλα αὐτοῦ, τὰ ὁποῖα ἔκαμεν ἕκαστος δι’ ἑαυτὸν διὰ νὰ προσκυνῇ, εἰς τοὺς ἀσπάλακας καὶ εἰς τὰς νυκτερίδας· διὰ νὰ εἰσέλθῃ εἰς τὰς σχισμὰς τῶν τραχέων βράχων καὶ εἰς τὰς ρωγμὰς τῶν πετρῶν, ἀπὸ τοῦ φόβου τοῦ Κυρίου καὶ ἀπὸ τῆς δόξης τῆς μεγαλοπρεπείας αὐτοῦ, ὅταν ἐγερθῇ διὰ νὰ ταράξῃ φοβερῶς τὴν γῆν. Παύσατε νὰ ἐλπίζητε εἰς ἄνθρωπον, τοῦ ὁποίου ἡ πνοὴ εἶναι εἰς τοὺς μυκτῆρας αὐτοῦ· διότι τί εἶναι αὐτὸς, ὥστε νὰ λογαριάζηται; Ἠσαΐας 2:12–22.</w:t>
      </w:r>
    </w:p>
    <w:p>
      <w:pPr>
        <w:pStyle w:val="ArticleScripture"/>
        <w:jc w:val="left"/>
      </w:pPr>
      <w:r>
        <w:rPr>
          <w:rFonts w:ascii="Times New Roman" w:hAnsi="Times New Roman" w:eastAsia="Times New Roman" w:cs="Times New Roman"/>
        </w:rPr>
        <w:t>Η αγαθότητά μου και το οχύρωμά μου· ο υψηλός πύργος μου και ο λυτρωτής μου· η ασπίδα μου και εκείνος στον οποίο ελπίζω· αυτός που υποτάσσει τον λαό μου κάτω από εμένα. Ψαλμοί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Σαράντα Τέσσερα</dc:title>
  <dc:subject>Η Προφητική Σημασία της Κατάρρευσης του Δημοκρατικού Κόμματος στις Ηνωμένες Πολιτείες</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