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Έξι</w:t>
      </w:r>
    </w:p>
    <w:p>
      <w:pPr>
        <w:pStyle w:val="ArticleSubtitle"/>
        <w:jc w:val="left"/>
      </w:pPr>
      <w:r>
        <w:rPr>
          <w:rFonts w:ascii="Arial" w:hAnsi="Arial" w:eastAsia="Arial" w:cs="Arial"/>
        </w:rPr>
        <w:t>Ξετυλίγοντας τα Προφητικά Νήματα: Ο Τελευταίος Πρόεδρος, η Δικτατορία και ο Επικείμενος Κυριακάτικος Νόμος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Βρισκόμαστε στη διαδικασία προσδιορισμού του προφητικού περιβάλλοντος που υφίσταται όταν ο τελικός πρόεδρος των Ηνωμένων Πολιτειών ενδυναμώνεται ως δεσπότης στην ιστορική πορεία που οδηγεί στον επικείμενο νόμο της Κυριακής. Τίποτε δεν γίνεται εν κενώ, και το σώμα των πολιτών του θηρίου της γης είναι αρκετά ισομερώς διαιρεμένο στην εκτίμησή του για τον Τραμπ. Εκείνοι που συμπαθούν την άποψή του μπορούν εύκολα να διακρίνουν γιατί χρειάζεται να καθαρίσει τον βάλτο, και γιατί είναι σχεδόν αδύνατον αυτό να συμβεί χωρίς ο Τραμπ να αναλάβει τον ρόλο ενός δικτάτορα. Οι ισχυρότεροι δικτάτορες είναι εκείνοι που έχουν ένα υψηλό ποσοστό του πληθυσμού να υποστηρίζει το έργο που ο δικτάτορας επιχειρεί να επιτελέσει. Πριν από την άνοδο του Χίτλερ στην εξουσία, θα χρειαζόταν ένα καρότσι γεμάτο μετρητά για να αγοράσει κανείς ένα καρβέλι ψωμί.</w:t>
      </w:r>
    </w:p>
    <w:p>
      <w:pPr>
        <w:pStyle w:val="ArticleBody"/>
        <w:jc w:val="left"/>
      </w:pPr>
      <w:r>
        <w:rPr>
          <w:rFonts w:ascii="Times New Roman" w:hAnsi="Times New Roman" w:eastAsia="Times New Roman" w:cs="Times New Roman"/>
        </w:rPr>
        <w:t>Ο Χίτλερ ανέτρεψε αυτή την κατάσταση, και παρότι οι Γερμανοί δεν επιθυμούν να αναγνωρίσουν μεγάλο μέρος αυτής της ιστορίας, ο Χίτλερ απολάμβανε ευρείας υποστηρίξεως για το έργο του. Τα ζητήματα που αντιμετωπίζουν οι Ηνωμένες Πολιτείες, και ολόκληρος ο κόσμος, δημιουργούν μια διάκριση μεταξύ των πολιτών, και πλέον χαράσσονται γραμμές. Ο χρόνος από τον Επαναστατικό Πόλεμο έως το 1798 αντιπροσωπεύει μια περίοδο προετοιμασίας που ευθυγραμμίζεται με τον καιρό της σφραγίσεως των εκατόν σαράντα τεσσάρων χιλιάδων. Ο Νόμος Πατριωτισμού (Patriot Act) σηματοδότησε την αρχή της πνευματικής επαναλήψεως του Επαναστατικού Πολέμου. Ο Ιησούς πάντοτε απεικονίζει το τέλος με την αρχή, και το θηρίο της γης άρχισε με έναν Επαναστατικό Πόλεμο, οπότε και θα τελειώσει με έναν τέτοιο. Ο πρώτος ήταν κυριολεκτικός, ο τελευταίος είναι πνευματικός.</w:t>
      </w:r>
    </w:p>
    <w:p>
      <w:pPr>
        <w:pStyle w:val="ArticleBody"/>
        <w:jc w:val="left"/>
      </w:pPr>
      <w:r>
        <w:rPr>
          <w:rFonts w:ascii="Times New Roman" w:hAnsi="Times New Roman" w:eastAsia="Times New Roman" w:cs="Times New Roman"/>
        </w:rPr>
        <w:t>Ο Αμερικανικός Εμφύλιος Πόλεμος υπήρξε κυριολεκτικός και πρόκειται να επαναληφθεί κατά τις έσχατες ημέρες. Σημείωσε την άφιξη του πρώτου Ρεπουμπλικανού προέδρου, ο οποίος προτυπώνει τον τελευταίο Ρεπουμπλικανό πρόεδρο. Το Ρεπουμπλικανικό κόμμα ήλθε στην ύπαρξη ως αντιδουλοκτητικό κόμμα, προκειμένου να αντιταχθεί στο επί μακρόν εδραιωμένο φιλοδουλοκτητικό κόμμα των Δημοκρατικών. Εκείνη η πολιτική διαμάχη παρήγαγε τον Εμφύλιο Πόλεμο και την προεδρία του Λίνκολν. Επομένως, είναι αδύνατον να διαχωριστεί ο πρώτος Ρεπουμπλικανός πρόεδρος από τον Εμφύλιο Πόλεμο· έτσι και ο τελευταίος Ρεπουμπλικανός πρόεδρος θα κληρονομήσει ένα άμεσο προοίμιο ενός Εμφυλίου Πολέμου. Ο Ιησούς χρησιμοποίησε τον φυσικό κόσμο για να απεικονίσει τον πνευματικό κόσμο. Το κόμμα του δράκοντος έχει ως πατέρα του τον πατέρα του ψεύδους, και το διακριτικό γνώρισμα του Δημοκρατικού κόμματος είναι το ψεύδος. Μία κλασική απεικόνιση αυτής της τακτικής είναι ο ισχυρισμός τους ότι αυτοί είναι το κόμμα που δείχνει συμπάθεια προς τις μειονότητες.</w:t>
      </w:r>
    </w:p>
    <w:p>
      <w:pPr>
        <w:pStyle w:val="ArticleScripture"/>
        <w:jc w:val="left"/>
      </w:pPr>
      <w:r>
        <w:rPr>
          <w:rFonts w:ascii="Times New Roman" w:hAnsi="Times New Roman" w:eastAsia="Times New Roman" w:cs="Times New Roman"/>
        </w:rPr>
        <w:t>Προσέχετε από τους ψευδοπροφήτες, οι οποίοι έρχονται προς εσάς με ένδυμα προβάτων, εσωτερικά όμως είναι λύκοι άρπαγες. Από τους καρπούς τους θα τους γνωρίσετε. Μήπως συλλέγουν σταφύλια από αγκάθια ή σύκα από τριβόλια; Ούτω και κάθε καλό δέντρο φέρει καλό καρπό, το δε σαπρό δέντρο φέρει κακό καρπό. Δεν δύναται καλό δέντρο να φέρει κακό καρπό, ούτε σαπρό δέντρο να φέρει καλό καρπό. Κάθε δέντρο που δεν φέρει καλό καρπό εκκόπτεται και ρίπτεται στο πυρ. Άρα λοιπόν, από τους καρπούς τους θα τους γνωρίσετε. Κατά Ματθαίον 7:15–20.</w:t>
      </w:r>
    </w:p>
    <w:p>
      <w:pPr>
        <w:pStyle w:val="ArticleBody"/>
        <w:jc w:val="left"/>
      </w:pPr>
      <w:r>
        <w:rPr>
          <w:rFonts w:ascii="Times New Roman" w:hAnsi="Times New Roman" w:eastAsia="Times New Roman" w:cs="Times New Roman"/>
        </w:rPr>
        <w:t>Οι ρίζες ενός δέντρου καθορίζουν τον καρπό που θα φέρει, και οι ρίζες του Δημοκρατικού κόμματος είναι η υπέρ της δουλείας θέση του. Οι ρίζες του Ρεπουμπλικανικού κόμματος είναι η κατά της δουλείας θέση του.</w:t>
      </w:r>
    </w:p>
    <w:p>
      <w:pPr>
        <w:pStyle w:val="ArticleScripture"/>
        <w:jc w:val="left"/>
      </w:pPr>
      <w:r>
        <w:rPr>
          <w:rFonts w:ascii="Times New Roman" w:hAnsi="Times New Roman" w:eastAsia="Times New Roman" w:cs="Times New Roman"/>
        </w:rPr>
        <w:t>Δίκαιος είσαι, Κύριε, όταν διαλέγομαι μαζί σου· όμως άφησέ με να σου μιλήσω για τις κρίσεις σου: Γιατί ευοδώνεται η οδός των ασεβών; γιατί ευτυχούν όλοι όσοι φέρονται με πολλή δολιότητα; Εσύ τούς εφύτευσες, ναι, και ρίζωσαν· αυξάνονται, ναι, και καρποφορούν· είσαι κοντά στο στόμα τους, αλλά μακριά από τα νεφρά τους. Ιερεμίας 12:1, 2.</w:t>
      </w:r>
    </w:p>
    <w:p>
      <w:pPr>
        <w:pStyle w:val="ArticleBody"/>
        <w:jc w:val="left"/>
      </w:pPr>
      <w:r>
        <w:rPr>
          <w:rFonts w:ascii="Times New Roman" w:hAnsi="Times New Roman" w:eastAsia="Times New Roman" w:cs="Times New Roman"/>
        </w:rPr>
        <w:t>Ο επερχόμενος Εμφύλιος Πόλεμος τοποθετείται στο πλαίσιο των «χρηματισμένων ανδρών», όπως τους αποκαλεί η Αδελφή White, οι οποίοι ελέγχουν την αγορά προκειμένου να αποκομίσουν τον πλούτο των εθνών, ενώ καταπατούν τους πτωχούς.</w:t>
      </w:r>
    </w:p>
    <w:p>
      <w:pPr>
        <w:pStyle w:val="ArticleScripture"/>
        <w:jc w:val="left"/>
      </w:pPr>
      <w:r>
        <w:rPr>
          <w:rFonts w:ascii="Times New Roman" w:hAnsi="Times New Roman" w:eastAsia="Times New Roman" w:cs="Times New Roman"/>
        </w:rPr>
        <w:t>«Στην Ινδία, στην Κίνα, στη Ρωσία και στις πόλεις της Αμερικής, χιλιάδες άνδρες και γυναίκες πεθαίνουν από πείνα. Οι πλούσιοι, επειδή έχουν τη δύναμη, ελέγχουν την αγορά. Αγοράζουν σε χαμηλές τιμές ό,τι μπορούν να αποκτήσουν, και έπειτα πωλούν σε πολύ αυξημένες τιμές. Αυτό σημαίνει λιμοκτονία για τις φτωχότερες τάξεις και θα καταλήξει σε εμφύλιο πόλεμο.» Manuscript Releases, τόμος 5, 305.</w:t>
      </w:r>
    </w:p>
    <w:p>
      <w:pPr>
        <w:pStyle w:val="ArticleBody"/>
        <w:jc w:val="left"/>
      </w:pPr>
      <w:r>
        <w:rPr>
          <w:rFonts w:ascii="Times New Roman" w:hAnsi="Times New Roman" w:eastAsia="Times New Roman" w:cs="Times New Roman"/>
        </w:rPr>
        <w:t>Ο Εμφύλιος Πόλεμος της ιστορίας του Λίνκολν ήταν κυριολεκτικός και αφορούσε κυριολεκτική δουλεία. Οι παγκοσμιοποιητές, εμπνεόμενοι από τον δράκοντα, προκαλούν έναν Εμφύλιο Πόλεμο στις έσχατες ημέρες, ο οποίος βασίζεται στις προσπάθειές τους να εξαλείψουν τη μεσαία τάξη, αφήνοντας μόνον τις υπερπλούσιες ελίτ και τους υπερφτωχούς δουλοπάροικους. Η μεσαία τάξη είναι εκείνη που διαφυλάσσει την κοινωνική, οικονομική και θρησκευτική ελευθερία, και όταν αυτή αφαιρείται, δεν υπάρχει πλέον κανένα ανάχωμα απέναντι στην επιβολή της φεουδαρχίας. Το κυριότερο επίτευγμα της Γαλλικής Επανάστασης ήταν ότι έθεσε τέλος στο σύστημα της φεουδαρχίας, το οποίο οι παγκοσμιοποιητές επιδιώκουν τώρα να επανεπιβάλουν, καταργώντας τη μεσαία τάξη. Το σχέδιο των παγκοσμιοποιητών βασίζεται σε μεγάλο βαθμό στην κατάκλυση της μεσαίας τάξης με παράνομους μετανάστες, πράγμα που μειώνει την οικονομική παραγωγή, συμπιέζει τους μισθούς και διευρύνει το κρατικό σύστημα πρόνοιας.</w:t>
      </w:r>
    </w:p>
    <w:p>
      <w:pPr>
        <w:pStyle w:val="ArticleBody"/>
        <w:jc w:val="left"/>
      </w:pPr>
      <w:r>
        <w:rPr>
          <w:rFonts w:ascii="Times New Roman" w:hAnsi="Times New Roman" w:eastAsia="Times New Roman" w:cs="Times New Roman"/>
        </w:rPr>
        <w:t>Στα χρόνια που προηγήθηκαν του Δευτέρου Παγκοσμίου Πολέμου, κατά τη διάρκεια της Μεγάλης Ύφεσης, ο πατήρ Charles Coughlin, Ρωμαιοκαθολικός ιερεύς, απέκτησε μεγάλη φήμη μέσω των ραδιοφωνικών του εκπομπών, οι οποίες έφθαναν σε εκατομμύρια ακροατών σε ολόκληρη τη χώρα. Οι ραδιοφωνικές του εκπομπές ήταν αντίστοιχες, ως προς την επιρροή τους, με εκείνη του Rush Limbaugh στο πρόσφατο παρελθόν. Ο Coughlin χρησιμοποίησε το ραδιοφωνικό του βήμα για να πραγματευθεί ευρύ φάσμα θεμάτων, περιλαμβανομένων της πολιτικής, της οικονομίας και των κοινωνικών ζητημάτων. Αρχικώς υποστήριξε τον Πρόεδρο Franklin D. Roosevelt και το New Deal του. Οι ραδιοφωνικές εκπομπές του Coughlin, που ήταν συχνά εμπρηστικές και αμφιλεγόμενες, τον κατέστησαν διχαστική μορφή στην αμερικανική πολιτική. Αν και διέθετε πολυάριθμο και αφοσιωμένο ακροατήριο, αντιμετώπισε επίσης κριτική και καταδίκη από διάφορους κύκλους εξαιτίας των ακραίων απόψεών του.</w:t>
      </w:r>
    </w:p>
    <w:p>
      <w:pPr>
        <w:pStyle w:val="ArticleBody"/>
        <w:jc w:val="left"/>
      </w:pPr>
      <w:r>
        <w:rPr>
          <w:rFonts w:ascii="Times New Roman" w:hAnsi="Times New Roman" w:eastAsia="Times New Roman" w:cs="Times New Roman"/>
        </w:rPr>
        <w:t>Οι αρχικές πολιτικές, οικονομικές και κοινωνικές απόψεις του Κάφλιν υιοθετήθηκαν από τον Φράνκλιν Ρούζβελτ και έγιναν το υπόδειγμα των πολιτικών του New Deal, οι οποίες εισήγαγαν τη μάστιγα του ολοένα διογκούμενου συστήματος Κοινωνικής Ασφάλισης και του συστήματος κοινωνικής πρόνοιας στις Ηνωμένες Πολιτείες. Οι πολιτικές του New Deal κατέστησαν το χαρακτηριστικό γνώρισμα της κληρονομιάς του και αποτέλεσαν στοιχείο του προφητικού σεναρίου που οδήγησε στον Δεύτερο Παγκόσμιο Πόλεμο και ακολούθησε μετά από αυτόν. «Εκ των καρπών αυτών θέλετε γνωρίσει αυτούς». Εξαιτίας της εφαρμογής των πολιτικών του New Deal του Ρούζβελτ, η Μεγάλη Ύφεση διήρκεσε πολύ περισσότερο στις Ηνωμένες Πολιτείες απ’ ό,τι σε οποιοδήποτε άλλο έθνος στον κόσμο.</w:t>
      </w:r>
    </w:p>
    <w:p>
      <w:pPr>
        <w:pStyle w:val="ArticleBody"/>
        <w:jc w:val="left"/>
      </w:pPr>
      <w:r>
        <w:rPr>
          <w:rFonts w:ascii="Times New Roman" w:hAnsi="Times New Roman" w:eastAsia="Times New Roman" w:cs="Times New Roman"/>
        </w:rPr>
        <w:t>Ο Ρούζβελτ ήταν Δημοκρατικός, και επομένως ένας παγκοσμιοποιητής εμπνεόμενος από τον δράκοντα. Οι πολιτικές του New Deal που εισήγαγε αποτελούσαν μέρος ενός μακροπρόθεσμου σχεδίου για την παραγωγή ενός πολιτειακού σώματος υπερπλουσίων και υπερφτωχών. Η κυριολεκτική δουλεία του Εμφυλίου Πολέμου αντιπροσωπεύει την πνευματική και οικονομική δουλεία που τώρα επιταχύνεται με ιλιγγιώδη ταχύτητα, καθώς οι παγκοσμιοποιητές δισεκατομμυριούχοι έμποροι της σύγχρονης Βαβυλώνας χρηματοδοτούν την εκτεταμένη παράνομη μετανάστευση, η οποία έχει σχεδιαστεί ώστε να οδηγήσει το New Deal του Ρούζβελτ, κατά την αντίληψή τους, στην τελειότητα. Ο τελευταίος πρόεδρος, ο οποίος θα έλθει αντιμέτωπος με τον Τρίτο Παγκόσμιο Πόλεμο, θα έλθει επίσης αντιμέτωπος με την κρίση του προγράμματος κοινωνικής εξάρτησης που εγκαθίδρυσε ο πρόεδρος κατά τη διάρκεια του Δευτέρου Παγκοσμίου Πολέμου. Η Έμπνευση προσδιορίζει αυτό το γεγονός, και επίσης προσδιορίζει ότι οι ηγέτες των εσχάτων ημερών δεν θα γνωρίζουν πώς να αντιμετωπίσουν το πρόβλημα.</w:t>
      </w:r>
    </w:p>
    <w:p>
      <w:pPr>
        <w:pStyle w:val="ArticleScripture"/>
        <w:jc w:val="left"/>
      </w:pPr>
      <w:r>
        <w:rPr>
          <w:rFonts w:ascii="Times New Roman" w:hAnsi="Times New Roman" w:eastAsia="Times New Roman" w:cs="Times New Roman"/>
        </w:rPr>
        <w:t>Δεν υπάρχουν πολλοί, ακόμη και μεταξύ εκπαιδευτικών και πολιτικών ανδρών, που να κατανοούν τα αίτια τα οποία υποκρύπτονται κάτω από την παρούσα κατάσταση της κοινωνίας. Εκείνοι που κρατούν τα ηνία της διακυβέρνησης δεν είναι σε θέση να επιλύσουν το πρόβλημα της ηθικής διαφθοράς, της πτωχείας, της εξαθλιώσεως και της αυξανόμενης εγκληματικότητας. Αγωνίζονται ματαίως να θέσουν τις επιχειρηματικές δραστηριότητες σε ασφαλέστερη βάση. Εάν οι άνθρωποι έδιναν περισσότερη προσοχή στη διδασκαλία του λόγου του Θεού, θα έβρισκαν λύση στα προβλήματα που τους φέρνουν σε αμηχανία.</w:t>
      </w:r>
    </w:p>
    <w:p>
      <w:pPr>
        <w:pStyle w:val="ArticleScripture"/>
        <w:jc w:val="left"/>
      </w:pPr>
      <w:r>
        <w:rPr>
          <w:rFonts w:ascii="Times New Roman" w:hAnsi="Times New Roman" w:eastAsia="Times New Roman" w:cs="Times New Roman"/>
        </w:rPr>
        <w:t>«Οι Γραφές περιγράφουν την κατάσταση του κόσμου ακριβώς πριν από τη δεύτερη έλευση του Χριστού. Για τους ανθρώπους που με ληστεία και εκβίαση συσσωρεύουν μεγάλα πλούτη, είναι γραμμένο: “Εθησαυρίσατε θησαυρούς διά τας εσχάτας ημέρας. Ιδού, ο μισθός των εργατών των θερισάντων τα χωράφιά σας, ο παρακρατηθείς αφ’ υμών δολίως, κράζει· και αι κραυγαί των θερισάντων εισήλθον εις τα ώτα του Κυρίου Σαβαώθ. Εζήσατε εν τρυφή επί της γης και εσπαταλήσατε· εθρέψατε τας καρδίας σας ως εν ημέρα σφαγής. Κατεδικάσατε, εφονεύσατε τον δίκαιον· δεν αντιστέκεται εις εσάς.” Ιακώβου 5:3–6.» Testimonies, τόμος 9, σ. 13.</w:t>
      </w:r>
    </w:p>
    <w:p>
      <w:pPr>
        <w:pStyle w:val="ArticleBody"/>
        <w:jc w:val="left"/>
      </w:pPr>
      <w:r>
        <w:rPr>
          <w:rFonts w:ascii="Times New Roman" w:hAnsi="Times New Roman" w:eastAsia="Times New Roman" w:cs="Times New Roman"/>
        </w:rPr>
        <w:t>Ο τελευταίος πρόεδρος θα «κρατεί τα ηνία της κυβερνήσεως», αλλά δεν θα είναι σε θέση «να επιλύσει το πρόβλημα της ηθικής διαφθοράς, της πτωχείας, της εξαθλιώσεως και της αυξανομένης εγκληματικότητας». Ούτε θα μπορέσει «να θέσει τις επιχειρηματικές δραστηριότητες επί ασφαλεστέρας βάσεως». Όλα αυτά τα προβλήματα συνδέονται με τους τραπεζίτες και τους δισεκατομμυριούχους εμπόρους των εσχάτων ημερών. Ο όρος «pauperism» χρησιμοποιείται για να περιγράψει την κατάσταση εκείνων που εξαρτώνται από τη βοήθεια προς τους πτωχούς ή από επιδόματα προνοίας που παρέχονται από τις τοπικές κυβερνήσεις ή από φιλανθρωπικούς οργανισμούς. Σε πολλές κοινωνίες, το «pauperism» συνδεόταν με κοινωνικό στίγμα και συχνά κατέληγε στον παραγκωνισμό και στη διάκριση εις βάρος όσων βίωναν την πτωχεία. Το πρόγραμμα στην αμερικανική ιστορία που έχει παραγάγει το «pauperism» είναι το πρόγραμμα που υποτίθεται ότι έχει σχεδιασθεί για να ανακουφίζει εκείνους που είναι παγιδευμένοι στην πτωχεία, ώστε να μπορέσουν να ανυψώσουν τον εαυτό τους. Αντιθέτως, παρήγαγε ένα σύστημα κρατικής προνοίας για να κρατεί αυτούς τους απόρους σε οικονομική δουλεία.</w:t>
      </w:r>
    </w:p>
    <w:p>
      <w:pPr>
        <w:pStyle w:val="ArticleBody"/>
        <w:jc w:val="left"/>
      </w:pPr>
      <w:r>
        <w:rPr>
          <w:rFonts w:ascii="Times New Roman" w:hAnsi="Times New Roman" w:eastAsia="Times New Roman" w:cs="Times New Roman"/>
        </w:rPr>
        <w:t>Αμέσως μετά τον Δεύτερο Παγκόσμιο Πόλεμο άρχισαν να λειτουργούν τα Ηνωμένα Έθνη. Αυτό παρείχε μία δεύτερη μαρτυρία από τους δύο πρώτους παγκοσμίους πολέμους ότι η έβδομη βασιλεία (τα Ηνωμένα Έθνη) θα τοποθετηθεί επί του θρόνου της γης. Ο πρώτος παγκόσμιος πόλεμος προσδιόρισε τον ρόλο του παγκόσμιου τραπεζικού συστήματος, το οποίο υιοθετήθηκε στην ιστορία του πρώτου παγκοσμίου πολέμου, και τις προθέσεις εκείνων των παγκόσμιων τραπεζιτών και εμπόρων να επαναφέρουν το φεουδαρχικό σύστημα, όπως αυτό εκπροσωπήθηκε στον δεύτερο παγκόσμιο πόλεμο. Όλα αυτά τα σχέδια —η παγκόσμια κυβέρνηση, το οικονομικό σύστημα των υπερπλουσίων που εξουσιάζουν τους υπερφτωχούς, και το ενιαίο παγκόσμιο χρηματοπιστωτικό σύστημα που θα επιτρέπει να συμμετέχει μόνον όποιος αυτό κρίνει κατάλληλο— προήλθαν από τον δράκοντα, ο οποίος πολεμεί εναντίον του ογδόου προέδρου, ο οποίος είναι εκ των επτά.</w:t>
      </w:r>
    </w:p>
    <w:p>
      <w:pPr>
        <w:pStyle w:val="ArticleBody"/>
        <w:jc w:val="left"/>
      </w:pPr>
      <w:r>
        <w:rPr>
          <w:rFonts w:ascii="Times New Roman" w:hAnsi="Times New Roman" w:eastAsia="Times New Roman" w:cs="Times New Roman"/>
        </w:rPr>
        <w:t>Η λογική που αντιπροσωπεύεται από αυτούς τους παράγοντες καταδεικνύει σαφώς έναν πρόεδρο ο οποίος θα αισθανθεί αναγκασμένος να καταστεί δικτατορικός στον τρόπο με τον οποίο προσεγγίζει την επίλυση των προβλημάτων. Απλώς επισημαίνουμε το προφητικό περιβάλλον το οποίο ο Λόγος του Θεού έχει προσδιορίσει ότι θα εκτυλιχθεί κατά την ιστορία του τελευταίου προέδρου του θηρίου της γης. Στο προηγούμενο άρθρο παραπέμψαμε σε ένα απόσπασμα από το The Great Controversy, όπου η συγγραφέας προσδιορίζει ότι η «πρόσκαιρη ευημερία» θα αφαιρεθεί πριν από τον νόμο της Κυριακής. Το απόσπασμα προσδιορίζει πολλά προφητικά χαρακτηριστικά των εσχάτων ημερών, και τα σημεία στα οποία αναφέρεται βρίσκουν την εκπλήρωσή τους στον καιρό της δοκιμασίας της εικόνας του θηρίου, τόσο στις Ηνωμένες Πολιτείες όσο και κατόπιν στον κόσμο. Προσδιορίζει τα δύο ζητήματα τα οποία ο Σατανάς χρησιμοποιεί για να αιχμαλωτίσει τον κόσμο ως πνευματισμό και την ιερότητα της Κυριακής. Ενώ αναφέρεται στα θαύματα θεραπείας που ο Σατανάς θα χρησιμοποιήσει, προσδιορίζει και ένα ακόμη προφητικό ζήτημα των καιρών μας.</w:t>
      </w:r>
    </w:p>
    <w:p>
      <w:pPr>
        <w:pStyle w:val="ArticleScripture"/>
        <w:jc w:val="left"/>
      </w:pPr>
      <w:r>
        <w:rPr>
          <w:rFonts w:ascii="Times New Roman" w:hAnsi="Times New Roman" w:eastAsia="Times New Roman" w:cs="Times New Roman"/>
        </w:rPr>
        <w:t>«Μέσω των δύο μεγάλων πλανών, της αθανασίας της ψυχής και της ιερότητας της Κυριακής, ο Σατανάς θα φέρει τους ανθρώπους υπό τις απάτες του. Ενώ η πρώτη θέτει το θεμέλιο του πνευματισμού, η δεύτερη δημιουργεί δεσμό συμπάθειας με τη Ρώμη. Οι Προτεστάντες των Ηνωμένων Πολιτειών θα είναι οι πρώτοι που θα εκτείνουν τα χέρια τους πέρα από το χάσμα για να πιάσουν το χέρι του πνευματισμού· θα απλωθούν πάνω από την άβυσσο για να σφίξουν τα χέρια με τη ρωμαϊκή εξουσία· και υπό την επιρροή αυτής της τριπλής ένωσης, η χώρα αυτή θα ακολουθήσει τα βήματα της Ρώμης, καταπατώντας τα δικαιώματα της συνείδησης.»</w:t>
      </w:r>
    </w:p>
    <w:p>
      <w:pPr>
        <w:pStyle w:val="ArticleScripture"/>
        <w:jc w:val="left"/>
      </w:pPr>
      <w:r>
        <w:rPr>
          <w:rFonts w:ascii="Times New Roman" w:hAnsi="Times New Roman" w:eastAsia="Times New Roman" w:cs="Times New Roman"/>
        </w:rPr>
        <w:t>«Καθώς ο πνευματισμός μιμείται ολοένα στενότερα τον κατ’ όνομα Χριστιανισμό της εποχής, αποκτά μεγαλύτερη δύναμη να εξαπατά και να παγιδεύει. Ο ίδιος ο Σατανάς μεταστρέφεται, σύμφωνα με τη σύγχρονη τάξη των πραγμάτων. Θα εμφανιστεί με τον χαρακτήρα αγγέλου φωτός. Μέσω του πνευματισμού θα επιτελεστούν θαύματα, οι ασθενείς θα θεραπευθούν και πολλά αναμφισβήτητα τέρατα θα πραγματοποιηθούν. Και καθώς τα πνεύματα θα ομολογούν πίστη στην Αγία Γραφή και θα εκδηλώνουν σεβασμό προς τους θεσμούς της εκκλησίας, το έργο τους θα γίνει δεκτό ως εκδήλωση θείας δύναμης.»</w:t>
      </w:r>
    </w:p>
    <w:p>
      <w:pPr>
        <w:pStyle w:val="ArticleScripture"/>
        <w:jc w:val="left"/>
      </w:pPr>
      <w:r>
        <w:rPr>
          <w:rFonts w:ascii="Times New Roman" w:hAnsi="Times New Roman" w:eastAsia="Times New Roman" w:cs="Times New Roman"/>
        </w:rPr>
        <w:t>«Η γραμμή διακρίσεως μεταξύ των κατ’ ομολογίαν Χριστιανών και των ασεβών είναι τώρα μόλις διακριτή. Τα μέλη της εκκλησίας αγαπούν ό,τι αγαπά ο κόσμος και είναι έτοιμα να ενωθούν μαζί του, και ο Σατανάς είναι αποφασισμένος να τους ενώσει σε ένα σώμα και έτσι να ενισχύσει την υπόθεσή του, παρασύροντας όλους στις τάξεις του πνευματισμού. Οι Παπικοί, οι οποίοι καυχώνται για θαύματα ως βέβαιο σημείο της αληθινής εκκλησίας, θα εξαπατηθούν εύκολα από αυτή τη θαυματουργική δύναμη· και οι Προτεστάντες, έχοντας απορρίψει την ασπίδα της αλήθειας, θα πλανηθούν επίσης. Παπικοί, Προτεστάντες και κοσμικοί θα δεχθούν εξίσου τη μορφή της ευσεβείας χωρίς τη δύναμή της, και θα δουν σε αυτή την ένωση μια μεγάλη κίνηση για τη μεταστροφή του κόσμου και την εισαγωγή της πολυαναμενόμενης χιλιετηρίδας.»</w:t>
      </w:r>
    </w:p>
    <w:p>
      <w:pPr>
        <w:pStyle w:val="ArticleScripture"/>
        <w:jc w:val="left"/>
      </w:pPr>
      <w:r>
        <w:rPr>
          <w:rFonts w:ascii="Times New Roman" w:hAnsi="Times New Roman" w:eastAsia="Times New Roman" w:cs="Times New Roman"/>
        </w:rPr>
        <w:t>«Μέσω τοῦ πνευματισμοῦ, ὁ Σατανᾶς ἐμφανίζεται ὡς εὐεργέτης τοῦ ἀνθρωπίνου γένους, θεραπεύοντας τὰς νόσους τοῦ λαοῦ καὶ διακηρύσσοντας ὅτι προσφέρει ἕνα νέον καὶ ὑψηλότερον σύστημα θρησκευτικῆς πίστεως· ἀλλὰ ταυτοχρόνως ἐνεργεῖ ὡς καταστροφεύς. Οἱ πειρασμοὶ του ὁδηγοῦν πλήθη εἰς τὴν ἀπώλειαν. Ἡ ἀκολασία ἐκθρονίζει τὸν λόγον· ἡ σαρκικὴ ἀκολασία, ἡ ἔρις καὶ ἡ αἱματοχυσία ἀκολουθοῦν. Ὁ Σατανᾶς χαίρει εἰς τὸν πόλεμον, διότι διεγείρει τὰ χείριστα πάθη τῆς ψυχῆς καὶ κατόπιν παρασύρει εἰς τὴν αἰωνιότητα τὰ θύματά του, βυθισμένα εἰς τὴν κακίαν καὶ τὸ αἷμα. Σκοπός του εἶναι νὰ ὑποκινῇ τὰ ἔθνη εἰς πόλεμον ἀλλήλων, διότι οὕτως δύναται νὰ ἀποσπᾷ τὴν διάνοιαν τοῦ λαοῦ ἀπὸ τὸ ἔργον τῆς προετοιμασίας διὰ νὰ σταθοῦν ἐν τῇ ἡμέρᾳ τοῦ Θεοῦ.» The Great Controversy, 588, 589.</w:t>
      </w:r>
    </w:p>
    <w:p>
      <w:pPr>
        <w:pStyle w:val="ArticleBody"/>
        <w:jc w:val="left"/>
      </w:pPr>
      <w:r>
        <w:rPr>
          <w:rFonts w:ascii="Times New Roman" w:hAnsi="Times New Roman" w:eastAsia="Times New Roman" w:cs="Times New Roman"/>
        </w:rPr>
        <w:t>Ο Σατανάς φαίνεται να επιτελεί την κορυφαία του πράξη κατά τον νόμο της Κυριακής, όχι νωρίτερα. Αφού οι Ηνωμένες Πολιτείες μιλήσουν ως δράκων στο εδάφιο ένδεκα, στο δέκατο τρίτο κεφάλαιο της Αποκάλυψης, τότε στο εδάφιο δεκατρία ο Σατανάς φαίνεται να καλεί φωτιά να κατεβεί από τον ουρανό. Αυτό είναι επίσης εκείνο που προσδιορίζει η Αδελφή Γουάιτ.</w:t>
      </w:r>
    </w:p>
    <w:p>
      <w:pPr>
        <w:pStyle w:val="ArticleScripture"/>
        <w:jc w:val="left"/>
      </w:pPr>
      <w:r>
        <w:rPr>
          <w:rFonts w:ascii="Times New Roman" w:hAnsi="Times New Roman" w:eastAsia="Times New Roman" w:cs="Times New Roman"/>
        </w:rPr>
        <w:t>«Με το διάταγμα που θα επιβάλει την εγκαθίδρυση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απλώσει το χέρι του πάνω από την άβυσσο για να δώσει τα χέρια με τον Πνευματισμό, όταν, υπό την επιρροή αυτής της τριπλής ένωσης, η χώρα μας θα αποκηρύξει κάθε αρχή του Συντάγματός της ως προτεσταντική και δημοκρατική κυβέρνηση και θα λάβει μέτρα για τη διάδοση παπικών ψευδών και πλανών, τότε μπορούμε να γνωρίζουμε ότι έχει έλθει ο καιρός για τη θαυμαστή ενέργεια του Σατανά και ότι το τέλος είναι κοντά». Testimonies, τόμος 5, σ. 451.</w:t>
      </w:r>
    </w:p>
    <w:p>
      <w:pPr>
        <w:pStyle w:val="ArticleBody"/>
        <w:jc w:val="left"/>
      </w:pPr>
      <w:r>
        <w:rPr>
          <w:rFonts w:ascii="Times New Roman" w:hAnsi="Times New Roman" w:eastAsia="Times New Roman" w:cs="Times New Roman"/>
        </w:rPr>
        <w:t>Πριν από τον νόμο της Κυριακής, κατά τον καιρό της δοκιμασίας της εικόνας του θηρίου, που είναι επίσης ο καιρός της σφράγισης των εκατόν σαράντα τεσσάρων χιλιάδων, και που είναι επίσης το σημείο όπου λαμβάνει χώρα η εκπλήρωση κάθε οράματος, θα εκδηλωθεί ένα φαινόμενο της δύναμης του δράκοντος, το οποίο αντιπροσωπεύει το θαύμα της ψευδούς θεραπείας. Στο βιβλίο της Αποκάλυψης, η πόρνη της Βαβυλώνας προσδιορίζεται ως εκείνη που πλανά όλα τα έθνη.</w:t>
      </w:r>
    </w:p>
    <w:p>
      <w:pPr>
        <w:pStyle w:val="ArticleScripture"/>
        <w:jc w:val="left"/>
      </w:pPr>
      <w:r>
        <w:rPr>
          <w:rFonts w:ascii="Times New Roman" w:hAnsi="Times New Roman" w:eastAsia="Times New Roman" w:cs="Times New Roman"/>
        </w:rPr>
        <w:t>Και φως λύχνου δεν θα λάμψει πλέον καθόλου μέσα σου· και φωνή νυμφίου και νύμφης δεν θα ακουστεί πλέον καθόλου μέσα σου· διότι οι έμποροί σου ήσαν οι μεγάλοι της γης· διότι με τις φαρμακείες σου πλανήθηκαν όλα τα έθνη. Αποκάλυψη 18:23.</w:t>
      </w:r>
    </w:p>
    <w:p>
      <w:pPr>
        <w:pStyle w:val="ArticleBody"/>
        <w:jc w:val="left"/>
      </w:pPr>
      <w:r>
        <w:rPr>
          <w:rFonts w:ascii="Times New Roman" w:hAnsi="Times New Roman" w:eastAsia="Times New Roman" w:cs="Times New Roman"/>
        </w:rPr>
        <w:t>Η λέξη «φαρμακείες» είναι η ελληνική λέξη «φαρμακεία», που σημαίνει φαρμακευτική αγωγή ή φαρμακείο. Η λέξη προέρχεται από την ελληνική λέξη G5332, η οποία σημαίνει (φάρμακο, δηλαδή φίλτρο που επιφέρει γητεία)· φαρμακοποιός ή φαρμακοπώλης ή δηλητηριαστής. Στις έσχατες ημέρες που οδηγούν έως τον νόμο της Κυριακής, ένα ζήτημα που θα συμβάλει στο διχαστικό περιβάλλον το οποίο θα κληρονομήσει ο όγδοος και τελευταίος πρόεδρος, θα είναι το έργο της φαρμακοβιομηχανίας, όπως εκπροσωπείται από τον Anthony Fauci, και ο ιός της Κίνας.</w:t>
      </w:r>
    </w:p>
    <w:p>
      <w:pPr>
        <w:pStyle w:val="ArticleBody"/>
        <w:jc w:val="left"/>
      </w:pPr>
      <w:r>
        <w:rPr>
          <w:rFonts w:ascii="Times New Roman" w:hAnsi="Times New Roman" w:eastAsia="Times New Roman" w:cs="Times New Roman"/>
        </w:rPr>
        <w:t>Ο Φάουτσι και η Κίνα είναι αμφότεροι εκπρόσωποι της δύναμης τοῦ δράκοντος, και τα δακτυλικά αποτυπώματα τοῦ Φάουτσι μπορούν νὰ ιχνηλατηθοῦν ἕως καὶ τὴν ἐφεύρεση τοῦ ιοῦ HIV. Ὁ ἔλεγχος τοῦ πληθυσμοῦ, ὅπως ἐκπροσωπεῖται ἀπὸ ἄνδρες ὅπως ὁ δισεκατομμυριοῦχος Bill Gates, εἶναι γνώρισμα τὸ ὁποῖο ἐκδηλώθηκε στὴν προσπάθεια τοῦ Φαραώ νὰ ἐξαλείψει τὰ βρέφη στὸν καιρὸ τοῦ Μωϋσέως, καὶ στὶς προσπάθειες τοῦ Ἡρῴδη νὰ πράξει τὸ αὐτὸ στὸν καιρὸ τοῦ Χριστοῦ. Τὸ ἥμισυ τοῦ πληθυσμοῦ ἐξαπατήθηκε ἀπὸ τὸν ἰὸ τῆς Κίνας, καὶ ἀκόμη μπορεῖ κανείς νὰ δεῖ ἀνθρώπους νὰ φοροῦν τὶς μάσκες, οἱ ὁποῖες δὲν ἐμποδίζουν κανέναν ἰό.</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Σατανάς εργάζεται επίσης μέσω των στοιχείων της φύσεως, για να συνάξει τη δική του συγκομιδή από απροετοίμαστες ψυχές. Έχει μελετήσει τα μυστικά των εργαστηρίων της φύσεως και χρησιμοποιεί όλη τη δύναμή του για να ελέγχει τα στοιχεία, όσο ο Θεός το επιτρέπει. Όταν του επετράπη να πλήξει τον Ιώβ, πόσο γρήγορα παρασύρθηκαν κοπάδια και βόδια, υπηρέτες, οικίες, τέκνα, η μία συμφορά διαδεχόμενη την άλλη σαν μέσα σε μια στιγμή. Ο Θεός είναι εκείνος που προφυλάσσει τα πλάσματά Του και τα περιφράσσει από τη δύναμη του εξολοθρευτή. Αλλά ο χριστιανικός κόσμος έχει δείξει περιφρόνηση προς τον νόμο του Ιεχωβά· και ο Κύριος θα πράξει ακριβώς όπως έχει δηλώσει ότι θα πράξει — θα αποσύρει τις ευλογίες Του από τη γη και θα αφαιρέσει την προστατευτική Του μέριμνα από εκείνους που επαναστατούν εναντίον του νόμου Του και της διδασκαλίας Του και εξαναγκάζουν και άλλους να πράττουν το ίδιο. Ο Σατανάς εξουσιάζει όλους εκείνους τους οποίους ο Θεός δεν φυλάσσει ιδιαιτέρως. Θα ευνοήσει και θα ευημερήσει μερικούς, ώστε να προωθήσει τα δικά του σχέδια, ενώ σε άλλους θα επιφέρει θλίψη και θα οδηγήσει τους ανθρώπους να πιστεύουν ότι ο Θεός είναι εκείνος που τους πλήττει.»</w:t>
      </w:r>
    </w:p>
    <w:p>
      <w:pPr>
        <w:pStyle w:val="ArticleScripture"/>
        <w:jc w:val="left"/>
      </w:pPr>
      <w:r>
        <w:rPr>
          <w:rFonts w:ascii="Times New Roman" w:hAnsi="Times New Roman" w:eastAsia="Times New Roman" w:cs="Times New Roman"/>
        </w:rPr>
        <w:t>«Ενώ θα εμφανίζεται ενώπιον των υιών των ανθρώπων ως μέγας ιατρός, ο οποίος δύναται να θεραπεύει όλες τις ασθένειές τους, θα επιφέρει νόσο και συμφορά, έως ότου πολυάνθρωπες πόλεις καταντήσουν ερείπια και ερημία. Ακόμη και τώρα βρίσκεται εν ενεργεία. Σε ατυχήματα και καταστροφές στη θάλασσα και στην ξηρά, σε μεγάλες πυρκαγιές, σε σφοδρούς ανεμοστρόβιλους και τρομερές χαλαζοθύελλες, σε θύελλες, πλημμύρες, κυκλώνες, παλιρροϊκά κύματα και σεισμούς, σε κάθε τόπο και με χίλιες μορφές, ο Σατανάς ασκεί τη δύναμή του. Σαρώνει τον ωριμάζοντα θερισμό, και ακολουθούν πείνα και δυστυχία. Εμποτίζει τον αέρα με θανατηφόρο μίασμα, και χιλιάδες αφανίζονται από τη λοιμική νόσο. Οι επισκέψεις αυτές θα γίνονται ολοένα και συχνότερες και ολεθριότερες. Η καταστροφή θα επέλθει τόσο επί ανθρώπου όσο και επί κτήνους. «Η γη πενθεί και μαραίνεται», «οι υπερήφανοι λαοί … αποκάμνουν. Και η γη εμιάνθη υπό τους κατοίκους αυτής· διότι παρέβησαν τους νόμους, ήλλαξαν το διάταγμα, ηθέτησαν την αιώνιον διαθήκην». Ησαΐας 24:4, 5.»</w:t>
      </w:r>
    </w:p>
    <w:p>
      <w:pPr>
        <w:pStyle w:val="ArticleScripture"/>
        <w:jc w:val="left"/>
      </w:pPr>
      <w:r>
        <w:rPr>
          <w:rFonts w:ascii="Times New Roman" w:hAnsi="Times New Roman" w:eastAsia="Times New Roman" w:cs="Times New Roman"/>
        </w:rPr>
        <w:t>«Και τότε ο μέγας απατεώνας θα πείσει τους ανθρώπους ότι εκείνοι που υπηρετούν τον Θεό προκαλούν αυτά τα δεινά. Η τάξη εκείνη που έχει επισύρει τη δυσαρέσκεια του Ουρανού θα αποδώσει όλες τις συμφορές της σε όσους, με την υπακοή τους στις εντολές του Θεού, αποτελούν διαρκή έλεγχο για τους παραβάτες. Θα διακηρυχθεί ότι οι άνθρωποι προσβάλλουν τον Θεό με την παραβίαση της κυριακάτικης αργίας· ότι αυτή η αμαρτία έχει επιφέρει συμφορές που δεν θα παύσουν έως ότου η τήρηση της Κυριακής επιβληθεί αυστηρά· και ότι εκείνοι που προβάλλουν τις αξιώσεις της τέταρτης εντολής, καταστρέφοντας έτσι τον σεβασμό προς την Κυριακή, είναι ταραχοποιοί του λαού, εμποδίζοντας την αποκατάστασή του στη θεία εύνοια και στην πρόσκαιρη ευημερία. Έτσι η κατηγορία που διατυπώθηκε παλαιά εναντίον του δούλου του Θεού θα επαναληφθεί και μάλιστα με εξίσου βάσιμους λόγους: “And it came to pass, when Ahab saw Elijah, that Ahab said unto him, Art thou he that troubleth Israel? And he answered, I have not troubled Israel; but thou, and thy father’s house, in that ye have forsaken the commandments of the Lord, and thou hast followed Baalim.”» 1 Kings 18:17, 18. Καθώς η οργή του λαού θα διεγείρεται από ψευδείς κατηγορίες, θα ακολουθήσουν απέναντι στους απεσταλμένους του Θεού πορεία πολύ παρόμοια με εκείνη που ακολούθησε ο αποστατημένος Ισραήλ απέναντι στον Ηλία.</w:t>
      </w:r>
    </w:p>
    <w:p>
      <w:pPr>
        <w:pStyle w:val="ArticleScripture"/>
        <w:jc w:val="left"/>
      </w:pPr>
      <w:r>
        <w:rPr>
          <w:rFonts w:ascii="Times New Roman" w:hAnsi="Times New Roman" w:eastAsia="Times New Roman" w:cs="Times New Roman"/>
        </w:rPr>
        <w:t>«Η θαυματουργός δύναμη που εκδηλώνεται μέσω του πνευματισμού θα ασκήσει την επιρροή της εναντίον εκείνων που επιλέγουν να υπακούουν στον Θεό μάλλον παρά στους ανθρώπους. Επικοινωνίες από τα πνεύματα θα διακηρύξουν ότι ο Θεός τα απέστειλε για να πείσουν εκείνους που απορρίπτουν την Κυριακή για την πλάνη τους, βεβαιώνοντας ότι οι νόμοι της χώρας πρέπει να υπακούονται όπως ο νόμος του Θεού. Θα θρηνούν για τη μεγάλη ανομία στον κόσμο και θα επικυρώνουν τη μαρτυρία των θρησκευτικών διδασκάλων ότι η έκπτωση των ηθών οφείλεται στη βεβήλωση της Κυριακής. Μεγάλη θα είναι η αγανάκτηση που θα εγερθεί εναντίον όλων όσοι αρνούνται να αποδεχθούν τη μαρτυρία τους.» Η Μεγάλη Διαμάχη,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Έξι</dc:title>
  <dc:subject>Ξετυλίγοντας τα Προφητικά Νήματα: Ο Τελευταίος Πρόεδρος, η Δικτατορία και ο Επικείμενος Κυριακάτικος Νόμος</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