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Πενήντα</w:t>
      </w:r>
    </w:p>
    <w:p>
      <w:pPr>
        <w:pStyle w:val="ArticleSubtitle"/>
        <w:jc w:val="left"/>
      </w:pPr>
      <w:r>
        <w:rPr>
          <w:rFonts w:ascii="Arial" w:hAnsi="Arial" w:eastAsia="Arial" w:cs="Arial"/>
        </w:rPr>
        <w:t>Ερμηνεία του Ιεζεκιήλ 37 και η Σημασία του για τις Έσχατες Ημέρες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Αφού ο Ιεζεκιήλ περιγράφει τη διαδικασία με την οποία τα δύο έθνη γίνονται ένα, κατόπιν δηλώνει ότι το έθνος θα κυβερνάται από τον βασιλιά Δαβίδ, ότι θα συνάψει διαθήκη μαζί τους και ότι η σκηνή Του θα είναι μαζί τους.</w:t>
      </w:r>
    </w:p>
    <w:p>
      <w:pPr>
        <w:pStyle w:val="ArticleScripture"/>
        <w:jc w:val="left"/>
      </w:pPr>
      <w:r>
        <w:rPr>
          <w:rFonts w:ascii="Times New Roman" w:hAnsi="Times New Roman" w:eastAsia="Times New Roman" w:cs="Times New Roman"/>
        </w:rPr>
        <w:t>Και δεν θα μολυνθούν πλέον με τα είδωλά τους, ούτε με τα βδελύγματά τους, ούτε με καμία από τις παραβάσεις τους· αλλά θα τους σώσω από όλους τους τόπους της κατοικίας τους, όπου αμάρτησαν, και θα τους καθαρίσω· και αυτοί θα είναι λαός μου, και εγώ θα είμαι Θεός τους. Και ο δούλος μου Δαβίδ θα είναι βασιλιάς επάνω τους· και όλοι αυτοί θα έχουν έναν ποιμένα· θα πορεύονται επίσης σύμφωνα με τις κρίσεις μου, και θα τηρούν τα διατάγματά μου, και θα τα εκτελούν. Και θα κατοικήσουν στη γη που έδωσα στον δούλο μου τον Ιακώβ, όπου κατοίκησαν οι πατέρες σας· και θα κατοικήσουν σε αυτήν, αυτοί και τα παιδιά τους και τα παιδιά των παιδιών τους, στους αιώνες· και ο δούλος μου Δαβίδ θα είναι άρχοντάς τους στον αιώνα. Και ακόμη θα συνάψω με αυτούς διαθήκη ειρήνης· θα είναι αιώνια διαθήκη με αυτούς· και θα τους εγκαταστήσω, και θα τους πληθύνω, και θα θέσω το αγιαστήριό μου στο μέσον τους στους αιώνες. Και η σκηνή μου επίσης θα είναι μαζί τους· ναι, εγώ θα είμαι Θεός τους, και αυτοί θα είναι λαός μου. Και τα έθνη θα γνωρίσουν ότι εγώ, ο Κύριος, αγιάζω τον Ισραήλ, όταν το αγιαστήριό μου θα είναι στο μέσον τους στους αιώνες. Ιεζεκιήλ 37:23–28.</w:t>
      </w:r>
    </w:p>
    <w:p>
      <w:pPr>
        <w:pStyle w:val="ArticleBody"/>
        <w:jc w:val="left"/>
      </w:pPr>
      <w:r>
        <w:rPr>
          <w:rFonts w:ascii="Times New Roman" w:hAnsi="Times New Roman" w:eastAsia="Times New Roman" w:cs="Times New Roman"/>
        </w:rPr>
        <w:t>Το τριακοστό έβδομο κεφάλαιο του Ιεζεκιήλ παρέχει μία εξαιρετικά λεπτομερή παρουσίαση της σφραγίσεως των εκατόν σαράντα τεσσάρων χιλιάδων. Οι δύο ράβδοι πρόκειται να καταστούν ένα έθνος, όταν η θεότητα ενωθεί με την ανθρωπότητα, και θα έχουν έναν βασιλέα επάνω τους. Το ένα έθνος είναι η εκκλησία του Θεού των εσχάτων ημερών, οι οποίοι είναι οι εκατόν σαράντα τέσσερις χιλιάδες. Οι δύο ράβδοι είναι οι δύο περίοδοι διασκορπισμού των βορείου και νοτίου βασιλείων του Ισραήλ. Αυτές οι δύο ράβδοι είναι εκείνοι τους οποίους ο Παύλος προσδιορίζει ως το «σώμα», όταν επίσης προσδιορίζει τον Χριστό ως την «κεφαλή» αυτού του σώματος. Ο Ιεζεκιήλ προσδιορίζει την «κεφαλή» του Παύλου ως «τον βασιλέα Δαβίδ» και το «σώμα» ως «ένα έθνος».</w:t>
      </w:r>
    </w:p>
    <w:p>
      <w:pPr>
        <w:pStyle w:val="ArticleBody"/>
        <w:jc w:val="left"/>
      </w:pPr>
      <w:r>
        <w:rPr>
          <w:rFonts w:ascii="Times New Roman" w:hAnsi="Times New Roman" w:eastAsia="Times New Roman" w:cs="Times New Roman"/>
        </w:rPr>
        <w:t>Στο μήνυμα που δόθηκε στον Αντβεντισμό το 1856, όπως αυτό εκπροσωπείται από την ημιτελή σειρά περί των «επτά καιρών» του Hiram Edson το 1856, ο Edson αναφέρεται στην προφητεία του Ησαΐα, στο έβδομο κεφάλαιο, περί εξήντα πέντε ετών, ως στο βιβλικό σημείο αναφοράς για τα σημεία ενάρξεως αμφοτέρων των περιόδων των επτά καιρών. Η χρονική προφητεία των εξήντα πέντε ετών τίθεται μέσα σε ένα αινιγματικό πλαίσιο, παρόμοιο με τα χωρία στο βιβλίο της Αποκαλύψεως που λέγουν: «ὁ ἔχων ὦτα, ἀκουέτω». Εάν έχετε οφθαλμούς που δύνανται να διακρίνουν και ώτα που δύνανται να κατανοούν, υπάρχει κάτι πολύ θαυμαστό σε εκείνο το χωρίο.</w:t>
      </w:r>
    </w:p>
    <w:p>
      <w:pPr>
        <w:pStyle w:val="ArticleScripture"/>
        <w:jc w:val="left"/>
      </w:pPr>
      <w:r>
        <w:rPr>
          <w:rFonts w:ascii="Times New Roman" w:hAnsi="Times New Roman" w:eastAsia="Times New Roman" w:cs="Times New Roman"/>
        </w:rPr>
        <w:t>Διότι κεφαλὴ τῆς Συρίας εἶναι ἡ Δαμασκός, καὶ κεφαλὴ τῆς Δαμασκοῦ ὁ Ρεσίν· καὶ ἐντὸς ἑξήκοντα καὶ πέντε ἐτῶν ὁ Ἐφραὶμ θέλει συντριφθῆ, ὥστε νὰ μὴ εἶναι λαός. Καὶ κεφαλὴ τοῦ Ἐφραὶμ εἶναι ἡ Σαμάρεια, καὶ κεφαλὴ τῆς Σαμαρείας ὁ υἱὸς τοῦ Ρεμαλία. Ἐὰν δὲν πιστεύσητε, βεβαίως δὲν θέλετε στερεωθῆ. Ἠσαΐας 7:8, 9.</w:t>
      </w:r>
    </w:p>
    <w:p>
      <w:pPr>
        <w:pStyle w:val="ArticleBody"/>
        <w:jc w:val="left"/>
      </w:pPr>
      <w:r>
        <w:rPr>
          <w:rFonts w:ascii="Times New Roman" w:hAnsi="Times New Roman" w:eastAsia="Times New Roman" w:cs="Times New Roman"/>
        </w:rPr>
        <w:t>Η προφητεία των εξήντα πέντε ετών άρχισε το 742 π.Χ., και μέσα σε αυτά τα εξήντα πέντε έτη, δεκαεννέα χρόνια αργότερα, το 723 π.Χ., το βόρειο βασίλειο του Ισραήλ οδηγήθηκε σε αιχμαλωσία από την Ασσυρία, και όταν τα έτη εκείνα έληξαν, το 677 π.Χ., ο Μανασσής αιχμαλωτίσθηκε από τη Βαβυλώνα. Αυτά τα εξήντα πέντε έτη αντιπροσωπεύθηκαν επίσης στις εκπληρώσεις του τέλους των διασκορπισμών των δύο εθνών, τα οποία επρόκειτο να γίνουν μία ράβδος στην αφήγηση του Ιεζεκιήλ. Σηματοδότησαν, αντιστοίχως, τα έτη 1798, 1844 και 1863. Στα εδάφια που προσδιορίζουν το μήνυμα το οποίο απορρίφθηκε το 1863 υπάρχει μία ιδιαίτερη προφητική αποκάλυψη, μέσα στην οποία είναι διατυπωμένη η προφητεία.</w:t>
      </w:r>
    </w:p>
    <w:p>
      <w:pPr>
        <w:pStyle w:val="ArticleBody"/>
        <w:jc w:val="left"/>
      </w:pPr>
      <w:r>
        <w:rPr>
          <w:rFonts w:ascii="Times New Roman" w:hAnsi="Times New Roman" w:eastAsia="Times New Roman" w:cs="Times New Roman"/>
        </w:rPr>
        <w:t>Είναι η αποκάλυψη ότι η «κεφαλή» ενός έθνους είναι η πρωτεύουσά του, και ότι η «κεφαλή» της πρωτεύουσας είναι ο βασιλιάς. Παρέχει δύο μάρτυρες γι’ αυτήν την αποκάλυψη, και έπειτα φέρνει ολόκληρη την προφητεία και την αποκάλυψη στο συμπέρασμά τους με το αίνιγμα ότι: «Ἐὰν δὲν πιστεύσητε, βεβαίως δὲν θέλετε στερεωθῆ.» Εάν δεν πιστεύετε ότι ο βασιλιάς είναι η κεφαλή, και ότι η κεφαλή είναι η πρωτεύουσα, τότε δεν θα στερεωθείτε.</w:t>
      </w:r>
    </w:p>
    <w:p>
      <w:pPr>
        <w:pStyle w:val="ArticleBody"/>
        <w:jc w:val="left"/>
      </w:pPr>
      <w:r>
        <w:rPr>
          <w:rFonts w:ascii="Times New Roman" w:hAnsi="Times New Roman" w:eastAsia="Times New Roman" w:cs="Times New Roman"/>
        </w:rPr>
        <w:t>Το έθνος του Ιεζεκιήλ, το οποίο παράγεται με τη συνένωση των δύο ράβδων των βόρειου και νότιου βασιλείων, επρόκειτο να έχει έναν βασιλέα, ο οποίος είναι κεφαλή, η οποία είναι η πρωτεύουσα πόλη του έθνους. Ολόκληρο το χωρίο του Ιεζεκιήλ ομιλεί περί των προφητικών χαρακτηριστικών της σφραγίσεως των εκατόν τεσσαράκοντα τεσσάρων χιλιάδων, η οποία αντιπροσωπεύει τη συνένωση της Θεότητας με την ανθρωπότητα κατά την περίοδο του ήχου της εβδόμης σάλπιγγος του Ισλάμ του τρίτου αλίμονο.</w:t>
      </w:r>
    </w:p>
    <w:p>
      <w:pPr>
        <w:pStyle w:val="ArticleBody"/>
        <w:jc w:val="left"/>
      </w:pPr>
      <w:r>
        <w:rPr>
          <w:rFonts w:ascii="Times New Roman" w:hAnsi="Times New Roman" w:eastAsia="Times New Roman" w:cs="Times New Roman"/>
        </w:rPr>
        <w:t>Αἱ ἡμέραι τῆς σαλπίσεως τῆς Ἑβδόμης Σάλπιγγος, ἐν τῷ δεκάτῳ κεφαλαίῳ τῆς Ἀποκαλύψεως, ἤρξαντο ὅτε ἔμελλε νὰ εἶναι «χρόνος οὐκέτι», ὅπερ ἦτο ἡ 22α Ὀκτωβρίου 1844, ὅτε ὁ τρίτος ἄγγελος ἔφθασε. Κατ’ ἐκεῖνο τὸ σημείον ὁ Ἰωάννης ἐβίωσε τὴν πικρίαν ἐκείνης τῆς ἡμερομηνίας, καὶ τότε καὶ ἐκεῖ ἐδόθη εἰς αὐτὸν ἡ ἐντολὴ νὰ μετρήσῃ τὸν ναόν, ἀλλὰ νὰ παραλείψῃ τὴν ἱστορίαν τῶν χιλίων διακοσίων ἑξήκοντα ἐτῶν τοῦ καταπατήματος τοῦ ἁγιαστηρίου καὶ τοῦ στρατεύματος, διότι ἡ περίοδος αὕτη ἐδόθη εἰς τὰ ἔθνη.</w:t>
      </w:r>
    </w:p>
    <w:p>
      <w:pPr>
        <w:pStyle w:val="ArticleScripture"/>
        <w:jc w:val="left"/>
      </w:pPr>
      <w:r>
        <w:rPr>
          <w:rFonts w:ascii="Times New Roman" w:hAnsi="Times New Roman" w:eastAsia="Times New Roman" w:cs="Times New Roman"/>
        </w:rPr>
        <w:t>Και ο άγγελος, τον οποίο είδα να στέκεται επάνω στη θάλασσα και επάνω στη γη, ύψωσε το χέρι του στον ουρανό, και ορκίσθηκε σ’ Εκείνον που ζει στους αιώνες των αιώνων, ο οποίος δημιούργησε τον ουρανό και όσα είναι μέσα σ’ αυτόν, και τη γη και όσα είναι μέσα σ’ αυτήν, και τη θάλασσα και όσα είναι μέσα σ’ αυτήν, ότι χρόνος δεν θα υπάρχει πλέον· αλλά κατά τις ημέρες της φωνής του εβδόμου αγγέλου, όταν πρόκειται να σαλπίσει, θα εκπληρωθεί το μυστήριο του Θεού, όπως ανήγγειλε στους δούλους Του τους προφήτες. Και η φωνή, την οποία άκουσα από τον ουρανό, μίλησε πάλι μαζί μου και είπε: Πήγαινε, πάρε το μικρό βιβλίο που είναι ανοιγμένο στο χέρι του αγγέλου, ο οποίος στέκεται επάνω στη θάλασσα και επάνω στη γη.</w:t>
      </w:r>
    </w:p>
    <w:p>
      <w:pPr>
        <w:pStyle w:val="ArticleScripture"/>
        <w:jc w:val="left"/>
      </w:pPr>
      <w:r>
        <w:rPr>
          <w:rFonts w:ascii="Times New Roman" w:hAnsi="Times New Roman" w:eastAsia="Times New Roman" w:cs="Times New Roman"/>
        </w:rPr>
        <w:t>Και πήγα προς τον άγγελο και του είπα: Δώσε μου το μικρό βιβλίο. Και μου είπε: Πάρε το και κατάφαγέ το· και θα πικράνει την κοιλιά σου, αλλά στο στόμα σου θα είναι γλυκό σαν μέλι. Και πήρα το μικρό βιβλίο από το χέρι του αγγέλου και το κατάφαγα· και στο στόμα μου ήταν γλυκό σαν μέλι· και μόλις το έφαγα, η κοιλιά μου πικράνθηκε. Και μου είπε: Πρέπει πάλι να προφητεύσεις ενώπιον πολλών λαών και εθνών και γλωσσών και βασιλέων. Και μου δόθηκε ένα καλάμι όμοιο με ράβδο· και ο άγγελος στάθηκε, λέγοντας: Σήκω και μέτρησε τον ναό του Θεού και το θυσιαστήριο και εκείνους που προσκυνούν μέσα σ’ αυτόν. Αλλά την αυλή που είναι έξω από τον ναό άφησέ την έξω και μη τη μετρήσεις, επειδή δόθηκε στους εθνικούς· και την αγία πόλη θα την πατήσουν κάτω σαράντα δύο μήνες. Αποκάλυψις 10:5–11:2.</w:t>
      </w:r>
    </w:p>
    <w:p>
      <w:pPr>
        <w:pStyle w:val="ArticleBody"/>
        <w:jc w:val="left"/>
      </w:pPr>
      <w:r>
        <w:rPr>
          <w:rFonts w:ascii="Times New Roman" w:hAnsi="Times New Roman" w:eastAsia="Times New Roman" w:cs="Times New Roman"/>
        </w:rPr>
        <w:t>Ο ναός τον οποίο ο Ιωάννης επρόκειτο να μετρήσει στις 22 Οκτωβρίου 1844 ήταν ο ναός που είχε προσκυνητές «ἐν αὐτῷ». Η αυλή έπρεπε να αφεθεί έξω. Ο ναός που έχει θυσιαστήριο, και που επίσης έχει προσκυνητές εντός αυτού, είναι τα Άγια του επουρανίου αγιαστηρίου. Υπήρχε θυσιαστήριο στην αυλή, αλλά αυτό έπρεπε να αφεθεί έξω· έτσι, το μόνο άλλο θυσιαστήριο στο αγιαστήριο του Θεού είναι το θυσιαστήριο του θυμιάματος, το οποίο βρίσκεται στα Άγια. Κατά την έλευση του τρίτου αγγέλου το 1844, η οποία προτυποποιούσε την έλευση του τρίτου αγγέλου κατά την έναρξη του καιρού της σφράγισης στις 11 Σεπτεμβρίου 2001, ο ναός αποτελούνταν μόνον από δύο διαμερίσματα.</w:t>
      </w:r>
    </w:p>
    <w:p>
      <w:pPr>
        <w:pStyle w:val="ArticleBody"/>
        <w:jc w:val="left"/>
      </w:pPr>
      <w:r>
        <w:rPr>
          <w:rFonts w:ascii="Times New Roman" w:hAnsi="Times New Roman" w:eastAsia="Times New Roman" w:cs="Times New Roman"/>
        </w:rPr>
        <w:t>Ο Άγιος Τόπος ήταν σύμβολο της Εκκλησίας, την οποία ο Παύλος προσδιορίζει ως το σώμα, και τα Άγια των Αγίων ήταν σύμβολο της κεφαλής του σώματος. Ο Άγιος Τόπος είναι σύμβολο της ανθρωπότητας, και τα Άγια των Αγίων είναι το σύμβολο της θεότητας. Το θυσιαστήριο και ο καπνός που ανέβαινε από το θυσιαστήριο, ο οποίος υψωνόταν και εισερχόταν στα Άγια των Αγίων, αντιπροσωπεύουν το σημείο όπου η ανθρωπότητα συνδεόταν με τη θεότητα. Το ανθρώπινο γένος μπορεί να εισέλθει στα Άγια των Αγίων μόνο διά της πίστεως, αλλά η εμπειρία των πιστών βρίσκεται στον Άγιο Τόπο.</w:t>
      </w:r>
    </w:p>
    <w:p>
      <w:pPr>
        <w:pStyle w:val="ArticleBody"/>
        <w:jc w:val="left"/>
      </w:pPr>
      <w:r>
        <w:rPr>
          <w:rFonts w:ascii="Times New Roman" w:hAnsi="Times New Roman" w:eastAsia="Times New Roman" w:cs="Times New Roman"/>
        </w:rPr>
        <w:t>Εκεί πρόκειται να τρέφονται από τον Λόγο του Θεού, όπως παριστάνεται από τους άρτους επάνω στην τράπεζα της προθέσεως. Εκεί πρόκειται να αφήνουν το φως τους να λάμπει ενώπιον των ανθρώπων και να δοξάζουν τον επουράνιο Πατέρα τους, όπως παριστάνεται από την επτάφωτη λυχνία, η οποία, όπως πληροφορούμεθα, συμβολίζει την Εκκλησία. Εκεί πρόκειται να συνδέονται με τη θεότητα, καθώς οι προσευχές τους ανέρχονται μαζί με τις αρετές του Χριστού στην ίδια την παρουσία του Θείου.</w:t>
      </w:r>
    </w:p>
    <w:p>
      <w:pPr>
        <w:pStyle w:val="ArticleBody"/>
        <w:jc w:val="left"/>
      </w:pPr>
      <w:r>
        <w:rPr>
          <w:rFonts w:ascii="Times New Roman" w:hAnsi="Times New Roman" w:eastAsia="Times New Roman" w:cs="Times New Roman"/>
        </w:rPr>
        <w:t>Από το 1798 έως το 1844, ο Αρχιτέκτων του Ναού ήγειρε έναν ναό της ανθρωπότητας, τον οποίον προόριζε να ενώσει με τον ναό της θεότητός Του, αλλά η ανθρωπότητα επαναστάτησε. Από το 2001, ανυψώνει εκ νέου τον ναό της ανθρωπότητας, ο οποίος παριστάνεται ως οι εκατόν σαράντα τέσσερις χιλιάδες. Κατά τον Ιεζεκιήλ, ο «βασιλεύς Δαβίδ» πρόκειται να βασιλεύσει επί του έθνους, το οποίο μεταμορφώνεται από κοιλάδα νεκρών ξηρών Λαοδικειακών οστών σε ισχυρό στράτευμα, το οποίο υψώνεται ως σημαία κατά τον προσεχή νόμο της Κυριακής.</w:t>
      </w:r>
    </w:p>
    <w:p>
      <w:pPr>
        <w:pStyle w:val="ArticleBody"/>
        <w:jc w:val="left"/>
      </w:pPr>
      <w:r>
        <w:rPr>
          <w:rFonts w:ascii="Times New Roman" w:hAnsi="Times New Roman" w:eastAsia="Times New Roman" w:cs="Times New Roman"/>
        </w:rPr>
        <w:t>Το νότιο βασίλειο του Ιούδα ήταν εκεί όπου βρισκόταν η πρωτεύουσα, η Ιερουσαλήμ, και το έθνος, ο βασιλιάς και η πρωτεύουσα αντιπροσωπεύουν την «κεφαλή». Βεβαίως, εάν πιστεύετε, θα στερεωθείτε. Στη σχέση μεταξύ του βόρειου και του νότιου βασιλείου, ο Ιούδας ήταν η «κεφαλή»· εκεί βρισκόταν η πρωτεύουσα, και είναι η πόλη την οποία ο Κύριος εξέλεξε για να θέσει το όνομά Του. Το βόρειο βασίλειο ήταν το «σώμα». Εξαιτίας της αποστασίας του Σολομώντα, ο Κύριος ήγειρε αντιπάλους εναντίον του Σολομώντα. Ένας από εκείνους τους αντιπάλους ήταν ο Ιεροβοάμ, ο οποίος έγινε ο πρώτος βασιλιάς του διηρημένου βόρειου βασιλείου του Ισραήλ.</w:t>
      </w:r>
    </w:p>
    <w:p>
      <w:pPr>
        <w:pStyle w:val="ArticleScripture"/>
        <w:jc w:val="left"/>
      </w:pPr>
      <w:r>
        <w:rPr>
          <w:rFonts w:ascii="Times New Roman" w:hAnsi="Times New Roman" w:eastAsia="Times New Roman" w:cs="Times New Roman"/>
        </w:rPr>
        <w:t>Καὶ Ἰεροβοὰμ ὁ υἱὸς τοῦ Ναβὰτ, Ἐφραθαῖος ἐκ Σαρηδά, δοῦλος τοῦ Σολομῶντος, τοῦ οποίου τὸ ὄνομα τῆς μητρὸς ἦτο Σερουά, γυνὴ χήρα, καὶ αὐτὸς ἐσήκωσε τὴν χεῖρα αὐτοῦ ἐναντίον τοῦ βασιλέως. Καὶ αὕτη ἦτο ἡ αἰτία διὰ τὴν ὁποίαν ἐσήκωσε τὴν χεῖρα αὐτοῦ ἐναντίον τοῦ βασιλέως· ὁ Σολομὼν ᾠκοδόμησε τὸ Μιλλώ, καὶ ἀνεσκεύασε τὰ ρήγματα τῆς πόλεως Δαβὶδ τοῦ πατρὸς αὐτοῦ. Καὶ ὁ ἀνὴρ Ἰεροβοὰμ ἦτο δυνατὸς ἐν ἀνδρείᾳ· καὶ ὁ Σολομὼν, ἰδὼν τὸν νέον ὅτι ἦτο ἐπιμελής, κατέστησεν αὐτὸν ἄρχοντα ἐπὶ πᾶσαν τὴν ἐπιστασίαν τοῦ οἴκου Ἰωσήφ. Καὶ ἐγένετο ἐν ἐκείνῳ τῷ καιρῷ, ὅτε ὁ Ἰεροβοὰμ ἐξῆλθεν ἐκ Ἱερουσαλήμ, ὅτι ὁ προφήτης Ἀχιά, ὁ Σηλωνίτης, εὗρεν αὐτὸν ἐν τῇ ὁδῷ· καὶ εἶχεν περιβληθῆ νέον ἱμάτιον· καὶ οἱ δύο ἦσαν μόνοι ἐν τῷ ἀγρῷ. Καὶ ὁ Ἀχιάς ἔλαβε τὸ νέον ἱμάτιον τὸ ἐπ’ αὐτοῦ καὶ διέσχισεν αὐτὸ εἰς δώδεκα τεμάχια· καὶ εἶπε πρὸς τὸν Ἰεροβοάμ· Λάβε εἰς σεαυτὸν δέκα τεμάχια· διότι οὕτω λέγει Κύριος, ὁ Θεὸς τοῦ Ἰσραήλ· Ἰδοὺ, ἐγὼ θέλω διαρρήξει τὴν βασιλείαν ἐκ τῆς χειρὸς τοῦ Σολομῶντος, καὶ θέλω δώσει εἰς σὲ δέκα φυλάς· (πλὴν μία φυλὴ θέλει μείνει εἰς αὐτὸν, χάριν τοῦ δούλου μου Δαβίδ, καὶ χάριν τῆς Ἱερουσαλήμ, τῆς πόλεως ἣν ἐξέλεξα ἐκ πασῶν τῶν φυλῶν τοῦ Ἰσραήλ·)</w:t>
      </w:r>
    </w:p>
    <w:p>
      <w:pPr>
        <w:pStyle w:val="ArticleScripture"/>
        <w:jc w:val="left"/>
      </w:pPr>
      <w:r>
        <w:rPr>
          <w:rFonts w:ascii="Times New Roman" w:hAnsi="Times New Roman" w:eastAsia="Times New Roman" w:cs="Times New Roman"/>
        </w:rPr>
        <w:t>Διότι με εγκατέλειψαν και προσκύνησαν την Αστάρτη, τη θεά των Σιδωνίων, τον Χεμώς, τον θεό των Μωαβιτών, και τον Μιλχόμ, τον θεό των υιών Αμμών, και δεν περπάτησαν στις οδούς μου, ώστε να πράττουν το ευθύ ενώπιόν μου και να τηρούν τα διατάγματά μου και τις κρίσεις μου, καθώς έπραξε ο Δαβίδ ο πατέρας του. Πλην όμως, δεν θα αφαιρέσω ολόκληρη τη βασιλεία από το χέρι του· αλλά θα τον καταστήσω άρχοντα όλες τις ημέρες της ζωής του, χάριν του Δαβίδ του δούλου μου, τον οποίο εξέλεξα, επειδή τήρησε τις εντολές μου και τα διατάγματά μου. Αλλά θα αφαιρέσω τη βασιλεία από το χέρι του υιού του και θα τη δώσω σε σένα, δηλαδή τις δέκα φυλές. Και στον υιό του θα δώσω μία φυλή, ώστε ο Δαβίδ ο δούλος μου να έχει πάντοτε λύχνο ενώπιόν μου στην Ιερουσαλήμ, την πόλη που εξέλεξα για να θέσω εκεί το όνομά μου. Α΄ Βασιλέων 11:26–36.</w:t>
      </w:r>
    </w:p>
    <w:p>
      <w:pPr>
        <w:pStyle w:val="ArticleBody"/>
        <w:jc w:val="left"/>
      </w:pPr>
      <w:r>
        <w:rPr>
          <w:rFonts w:ascii="Times New Roman" w:hAnsi="Times New Roman" w:eastAsia="Times New Roman" w:cs="Times New Roman"/>
        </w:rPr>
        <w:t>Το έθνος που δημιουργήθηκε όταν ο Ιεζεκιήλ ένωσε τα δύο ραβδιά επρόκειτο να έχει τον «Δαβίδ» ως βασιλιά, και ο Δαβίδ βασίλευε από την Ιερουσαλήμ, η οποία είναι η πρωτεύουσα πόλη όπου ο Θεός επέλεξε να θέσει το όνομά Του. Οι δέκα βόρειες φυλές ήσαν σύμβολο του σώματος, και η Ιερουσαλήμ ήταν το σύμβολο της κεφαλής. Εξαιτίας των αμαρτιών του Μανασσή, ο Ιούδας οδηγήθηκε αιχμάλωτος στη Βαβυλώνα το 677 π.Χ., αρχίζοντας έτσι η διασπορά των «επτά καιρών» εναντίον του νοτίου βασιλείου. Κατά τον καιρό εκείνο ο Κύριος απέρριψε την Ιερουσαλήμ.</w:t>
      </w:r>
    </w:p>
    <w:p>
      <w:pPr>
        <w:pStyle w:val="ArticleScripture"/>
        <w:jc w:val="left"/>
      </w:pPr>
      <w:r>
        <w:rPr>
          <w:rFonts w:ascii="Times New Roman" w:hAnsi="Times New Roman" w:eastAsia="Times New Roman" w:cs="Times New Roman"/>
        </w:rPr>
        <w:t>Παρ’ όλα ταύτα, ο Κύριος δεν απεστράφη από την έξαψιν της μεγάλης οργής αυτού, με την οποίαν εξήφθη ο θυμός αυτού κατά του Ιούδα, εξαιτίας πάντων των παροργισμών με τους οποίους ο Μανασσής τον παρώργισε. Και είπεν ο Κύριος· Θέλω απομακρύνει και τον Ιούδαν εκ της ενώπιόν μου, καθώς απεμάκρυνα τον Ισραήλ, και θέλω απορρίψει την πόλιν ταύτην, την Ιερουσαλήμ, την οποίαν εξέλεξα, και τον οίκον περί του οποίου είπα, Το όνομά μου θέλει είσθαι εκεί. Β΄ Βασιλέων 23:26, 27.</w:t>
      </w:r>
    </w:p>
    <w:p>
      <w:pPr>
        <w:pStyle w:val="ArticleBody"/>
        <w:jc w:val="left"/>
      </w:pPr>
      <w:r>
        <w:rPr>
          <w:rFonts w:ascii="Times New Roman" w:hAnsi="Times New Roman" w:eastAsia="Times New Roman" w:cs="Times New Roman"/>
        </w:rPr>
        <w:t>Ήταν ο «οίκος» στην Ιερουσαλήμ όπου επέλεξε να θέσει το όνομά Του, και η πόλη και ο οίκος απορρίφθηκαν, αλλά δόθηκε υπόσχεση μέσω του Ζαχαρία ότι ο Κύριος θα εξέλεγε και πάλι την Ιερουσαλήμ.</w:t>
      </w:r>
    </w:p>
    <w:p>
      <w:pPr>
        <w:pStyle w:val="ArticleScripture"/>
        <w:jc w:val="left"/>
      </w:pPr>
      <w:r>
        <w:rPr>
          <w:rFonts w:ascii="Times New Roman" w:hAnsi="Times New Roman" w:eastAsia="Times New Roman" w:cs="Times New Roman"/>
        </w:rPr>
        <w:t>Καὶ ἀπεκρίθη ὁ ἄγγελος τοῦ Κυρίου καὶ εἶπεν· Κύριε τῶν δυνάμεων, ἕως πότε δὲν θέλεις ἐλεήσει τὴν Ἱερουσαλήμ καὶ τὰς πόλεις τοῦ Ἰούδα, ἐναντίον τῶν ὁποίων ἠγανάκτησας ταῦτα τὰ ἑβδομήκοντα ἔτη; Καὶ ἀπεκρίθη ὁ Κύριος πρὸς τὸν ἄγγελον τὸν λαλοῦντα μετ’ ἐμοῦ με λόγους ἀγαθοὺς καὶ λόγους παρηγορίας. Καὶ εἶπεν πρὸς ἐμέ ὁ ἄγγελος ὁ λαλῶν μετ’ ἐμοῦ· Κήρυξον λέγων· Οὕτω λέγει ὁ Κύριος τῶν δυνάμεων· Ζηλοτυπῶ διὰ τὴν Ἱερουσαλήμ καὶ διὰ τὴν Σιὼν μὲ μέγαν ζῆλον. Καὶ εἶμαι σφόδρα ὀργισμένος ἐναντίον τῶν ἐθνῶν τῶν ἀμερίμνων· διότι ἐγὼ ὠργίσθην ὀλίγον, ἐκεῖνοι δὲ συνετέλεσαν εἰς τὴν θλίψιν. Διὰ τοῦτο οὕτω λέγει ὁ Κύριος· Ἐπέστρεψα εἰς τὴν Ἱερουσαλήμ μὲ οἰκτιρμούς· ὁ οἶκός μου θέλει οἰκοδομηθῇ ἐν αὐτῇ, λέγει ὁ Κύριος τῶν δυνάμεων, καὶ στάθμη θέλει ἐκταθῇ ἐπὶ τὴν Ἱερουσαλήμ.</w:t>
      </w:r>
    </w:p>
    <w:p>
      <w:pPr>
        <w:pStyle w:val="ArticleScripture"/>
        <w:jc w:val="left"/>
      </w:pPr>
      <w:r>
        <w:rPr>
          <w:rFonts w:ascii="Times New Roman" w:hAnsi="Times New Roman" w:eastAsia="Times New Roman" w:cs="Times New Roman"/>
        </w:rPr>
        <w:t>Ἔτι κήρυττε, λέγων· Οὕτω λέγει ὁ Κύριος τῶν δυνάμεων· Αἱ πόλεις μου διὰ τῆς εὐημερίας ἔτι θέλουσιν ἐξαπλωθῆ, καὶ ὁ Κύριος ἔτι θέλει παρηγορήσει τὴν Σιών, καὶ ἔτι θέλει ἐκλέξει τὴν Ἱερουσαλήμ. Τότε ὕψωσα τοὺς ὀφθαλμούς μου καὶ εἶδον, καὶ ἰδοὺ τέσσαρα κέρατα. Καὶ εἶπα πρὸς τὸν ἄγγελον τὸν λαλούντα μετ’ ἐμοῦ· Τί εἶναι ταῦτα; Καὶ ἀπεκρίθη μοι· Ταῦτα εἶναι τὰ κέρατα τὰ διασκορπίσαντα τὸν Ἰούδαν, τὸν Ἰσραήλ καὶ τὴν Ἱερουσαλήμ. Καὶ ὁ Κύριος μοι ἔδειξε τέσσαρας τεχνίτας. Τότε εἶπα· Τί ἦλθαν οὗτοι νὰ κάμωσι; Καὶ ἐλάλησε, λέγων· Ταῦτα εἶναι τὰ κέρατα τὰ διασκορπίσαντα τὸν Ἰούδαν, ὥστε οὐδεὶς ἐσήκωσεν τὴν κεφαλὴν αὐτοῦ· ἀλλ’ οὗτοι ἦλθαν διὰ νὰ κατατροπώσωσιν αὐτά, διὰ νὰ ἐκβάλωσι τὰ κέρατα τῶν ἐθνῶν, τῶν ἐπαράντων τὸ κέρας αὐτῶν ἐπὶ τὴν γῆν τοῦ Ἰούδα, διὰ νὰ διασκορπίσωσιν αὐτήν.</w:t>
      </w:r>
    </w:p>
    <w:p>
      <w:pPr>
        <w:pStyle w:val="ArticleScripture"/>
        <w:jc w:val="left"/>
      </w:pPr>
      <w:r>
        <w:rPr>
          <w:rFonts w:ascii="Times New Roman" w:hAnsi="Times New Roman" w:eastAsia="Times New Roman" w:cs="Times New Roman"/>
        </w:rPr>
        <w:t>Και ύψωσα πάλιν τους οφθαλμούς μου και είδον, και ιδού, ένας άνθρωπος με σχοινί μετρήσεως στο χέρι του. Τότε είπα: Πού υπάγεις; Και μου είπε: Να μετρήσω την Ιερουσαλήμ, για να ιδώ ποιο είναι το πλάτος της και ποιο είναι το μήκος της. Και ιδού, ο άγγελος που μιλούσε μαζί μου εξήλθε, και άλλος άγγελος εξήλθε εις συνάντησή του, και του είπε: Τρέξε, μίλησε προς αυτόν τον νέο, λέγοντας: Η Ιερουσαλήμ θα κατοικηθεί ως πόλεις χωρίς τείχη, εξαιτίας του πλήθους των ανθρώπων και των κτηνών μέσα σ’ αυτήν· διότι εγώ, λέγει ο Κύριος, θα είμαι σ’ αυτήν τείχος πυρός ολόγυρα, και θα είμαι δόξα εν μέσω αυτής. Ω, ω, εξέλθετε και φύγετε από τη γη του βορρά, λέγει ο Κύριος· διότι σας διεσκόρπισα ως τους τέσσερις ανέμους του ουρανού, λέγει ο Κύριος. Σώσον τον εαυτόν σου, ω Σιών, εσύ που κατοικείς με τη θυγατέρα της Βαβυλώνος. Διότι ούτω λέγει ο Κύριος των δυνάμεων· Μετά τη δόξα με απέστειλε προς τα έθνη που σας ελεηλάτησαν· διότι εκείνος που σας αγγίζει αγγίζει την κόρην του οφθαλμού του.</w:t>
      </w:r>
    </w:p>
    <w:p>
      <w:pPr>
        <w:pStyle w:val="ArticleScripture"/>
        <w:jc w:val="left"/>
      </w:pPr>
      <w:r>
        <w:rPr>
          <w:rFonts w:ascii="Times New Roman" w:hAnsi="Times New Roman" w:eastAsia="Times New Roman" w:cs="Times New Roman"/>
        </w:rPr>
        <w:t>Διότι, ιδού, θα σείσω την χείρα μου εναντίον αυτών, και θα γίνουν λάφυρο στους δούλους τους· και θα γνωρίσετε ότι ο Κύριος των δυνάμεων με απέστειλε. Ψάλλε και ευφραίνου, θυγάτηρ Σιών· διότι, ιδού, έρχομαι, και θα κατοικήσω εν τω μέσω σου, λέγει ο Κύριος. Και πολλά έθνη θα προσκολληθούν στον Κύριο εν εκείνη τη ημέρα, και θα είναι λαός μου· και θα κατοικήσω εν τω μέσω σου, και θα γνωρίσεις ότι ο Κύριος των δυνάμεων με απέστειλε προς σέ. Και ο Κύριος θα κληρονομήσει τον Ιούδα ως μερίδα αυτού εν τη αγία γη, και πάλιν θα εκλέξει την Ιερουσαλήμ. Ας σιωπά πάσα σαρξ ενώπιον του Κυρίου· διότι εξηγέρθη εκ του αγίου κατοικητηρίου αυτού. Ζαχαρίας 1:12–2:13.</w:t>
      </w:r>
    </w:p>
    <w:p>
      <w:pPr>
        <w:pStyle w:val="ArticleBody"/>
        <w:jc w:val="left"/>
      </w:pPr>
      <w:r>
        <w:rPr>
          <w:rFonts w:ascii="Times New Roman" w:hAnsi="Times New Roman" w:eastAsia="Times New Roman" w:cs="Times New Roman"/>
        </w:rPr>
        <w:t>Οι υποσχέσεις του Κυρίου ότι θα εκλέξει και πάλι την Ιερουσαλήμ εκπληρώθηκαν όταν ο αρχαίος Ισραήλ ανοικοδόμησε την Ιερουσαλήμ μετά την αιχμαλωσία του στη Βαβυλώνα· όμως οι προφήτες ομιλούν περισσότερο για τις έσχατες ημέρες παρά για τις ημέρες κατά τις οποίες έζησαν. Ο Κύριος «εξηγέρθη εκ του αγίου ναού αυτού» στις 22 Οκτωβρίου 1844, όταν ανήλθε και μετέβη από τα Άγια στα Άγια των Αγίων, οπότε «πάσα σαρξ» έπρεπε «να σιωπά» ενώπιον του Κυρίου, διότι είχε φθάσει η αντιτυπική Ημέρα του Εξιλασμού, σύμφωνα με το Αββακούμ 2:20.</w:t>
      </w:r>
    </w:p>
    <w:p>
      <w:pPr>
        <w:pStyle w:val="ArticleScripture"/>
        <w:jc w:val="left"/>
      </w:pPr>
      <w:r>
        <w:rPr>
          <w:rFonts w:ascii="Times New Roman" w:hAnsi="Times New Roman" w:eastAsia="Times New Roman" w:cs="Times New Roman"/>
        </w:rPr>
        <w:t>Αλλ᾽ ο Κύριος είναι εν τω αγίω ναώ αυτού· ας σιωπά ενώπιον αυτού πάσα η γη. Αββακούμ 2:20.</w:t>
      </w:r>
    </w:p>
    <w:p>
      <w:pPr>
        <w:pStyle w:val="ArticleBody"/>
        <w:jc w:val="left"/>
      </w:pPr>
      <w:r>
        <w:rPr>
          <w:rFonts w:ascii="Times New Roman" w:hAnsi="Times New Roman" w:eastAsia="Times New Roman" w:cs="Times New Roman"/>
        </w:rPr>
        <w:t>Εκείνον τον καιρό, ο Ιωάννης, στο ενδέκατο κεφάλαιο της Αποκάλυψης, έλαβε εντολή να μετρήσει τον ναό, τον οποίο είδε ο Ζαχαρίας όταν «σήκωσεν έτι τους οφθαλμούς» αυτού, «και είδον, και ιδού άνθρωπος, και εν τη χειρί αυτού σχοινίον μέτρου». Τότε ο Ζαχαρίας είπε: «Πού υπάγεις;» Και ο Ιωάννης είπε προς τον Ζαχαρίαν: «Να μετρήσω την Ιερουσαλήμ, διά να ίδω ποίον είναι το πλάτος αυτής και ποίον το μήκος αυτής». Η ιστορία της ανοικοδομήσεως της Ιερουσαλήμ μετά την αιχμαλωσία των εβδομήκοντα ετών, και η ιστορία που άρχισε το 1798 αλλά κατέληξε σε εξέγερση όταν έφθασε ο τρίτος άγγελος το 1844, αμφότερες προσδιορίζουν το έργο που άρχισε την 11η Σεπτεμβρίου 2001.</w:t>
      </w:r>
    </w:p>
    <w:p>
      <w:pPr>
        <w:pStyle w:val="ArticleBody"/>
        <w:jc w:val="left"/>
      </w:pPr>
      <w:r>
        <w:rPr>
          <w:rFonts w:ascii="Times New Roman" w:hAnsi="Times New Roman" w:eastAsia="Times New Roman" w:cs="Times New Roman"/>
        </w:rPr>
        <w:t>Το νότιο βασίλειο, η πόλη της Ιερουσαλήμ και ο βασιλιάς Δαβίδ αποτελούν όλα την «κεφαλή», όπου πρόκειται να φανερωθεί ο χαρακτήρας του Θεού. Το βόρειο βασίλειο αντιπροσωπεύει το «σώμα», και όταν ο Κύριος καθόρισε να «ελεήσει πάλιν την Ιερουσαλήμ» και να «παρηγορήσει αυτήν» και να «εκλέξει αυτήν» εκ νέου, προσδιορίζει τη σφράγιση των εκατόν σαράντα τεσσάρων χιλιάδων, η οποία περιλαμβάνει τη συνένωση των ξηρών οστών των νεκρών της Λαοδικείας, και κατόπιν την αναζωογόνηση εκείνων των οστών σε ισχυρό στράτευμα.</w:t>
      </w:r>
    </w:p>
    <w:p>
      <w:pPr>
        <w:pStyle w:val="ArticleBody"/>
        <w:jc w:val="left"/>
      </w:pPr>
      <w:r>
        <w:rPr>
          <w:rFonts w:ascii="Times New Roman" w:hAnsi="Times New Roman" w:eastAsia="Times New Roman" w:cs="Times New Roman"/>
        </w:rPr>
        <w:t>Αυτό το έργο παριστάνεται στο τριακοστό έβδομο κεφάλαιο του Ιεζεκιήλ, και παριστάνεται μέσω των βόρειου και νότιου βασιλείων, τα οποία παρέχουν μια παρομοίωση του έργου της εκπληρώσεως της επαγγελίας της διαθήκης να γράψει τον νόμο Του επάνω στις καρδιές και στις διάνοιες των εκατόν σαράντα τεσσάρων χιλιάδων. Από τις δύο ράβδους, η μία, και μόνον η μία, προσδιορίζεται ως η κεφαλή, και εάν πιστεύετε, εάν οι οφθαλμοί σας δύνανται να διακρίνουν και τα ώτα σας να εννοήσουν, αυτό προσδιορίζει την άλλη ράβδο ως το σώμα.</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Επάνω στο θεμέλιο που ο Ίδιος ο Χριστός είχε θέσει, οι απόστολοι οικοδόμησαν την εκκλησία του Θεού. Στις Γραφές η εικόνα της ανεγέρσεως ναού χρησιμοποιείται συχνά για να καταδείξει την οικοδόμηση της εκκλησίας. Ο Ζαχαρίας αναφέρεται στον Χριστό ως τον Κλάδο, ο οποίος επρόκειτο να οικοδομήσει τον ναό του Κυρίου. Μιλεί για τους εθνικούς ως συνεργούντες στο έργο: «Και οι μακράν όντες θέλουσιν ελθεί και οικοδομήσει εν τω ναώ του Κυρίου»· και ο Ησαΐας δηλώνει: «Οι υιοί των αλλοφύλων θέλουσιν οικοδομήσει τα τείχη σου». Ζαχαρίας 6:12, 15· Ησαΐας 60:10.</w:t>
      </w:r>
    </w:p>
    <w:p>
      <w:pPr>
        <w:pStyle w:val="ArticleScripture"/>
        <w:jc w:val="left"/>
      </w:pPr>
      <w:r>
        <w:rPr>
          <w:rFonts w:ascii="Times New Roman" w:hAnsi="Times New Roman" w:eastAsia="Times New Roman" w:cs="Times New Roman"/>
        </w:rPr>
        <w:t>Γράφοντας σχετικά με την οικοδόμηση αυτού του ναού, ο Πέτρος λέγει: «Προσερχόμενοι προς Αυτόν, ως προς λίθον ζώντα, αποδοκιμασθέντα μεν υπό των ανθρώπων, εκλεκτόν όμως παρά τω Θεώ και πολύτιμον, και σεις επίσης, ως λίθοι ζώντες, οικοδομείσθε οίκος πνευματικός, ιεράτευμα άγιον, διά να προσφέρητε πνευματικάς θυσίας, ευπροσδέκτους εις τον Θεόν διά Ιησού Χριστού.» 1 Πέτρου 2:4, 5.</w:t>
      </w:r>
    </w:p>
    <w:p>
      <w:pPr>
        <w:pStyle w:val="ArticleScripture"/>
        <w:jc w:val="left"/>
      </w:pPr>
      <w:r>
        <w:rPr>
          <w:rFonts w:ascii="Times New Roman" w:hAnsi="Times New Roman" w:eastAsia="Times New Roman" w:cs="Times New Roman"/>
        </w:rPr>
        <w:t>«Στο λατομείο του Ιουδαϊκού και του Εθνικού κόσμου οι απόστολοι εργάζονταν, εξάγοντας λίθους για να τους τοποθετήσουν επάνω στο θεμέλιο. Στην επιστολή του προς τους πιστούς στην Έφεσο, ο Παύλος είπε: “Άρα λοιπόν δεν είστε πλέον ξένοι και πάροικοι, αλλά συμπολίτες των αγίων και οικείοι του Θεού· και εποικοδομηθήκατε επάνω στο θεμέλιο των αποστόλων και προφητών, όντος ακρογωνιαίου λίθου αυτού του Ιησού Χριστού· εν τω οποίω πάσα η οικοδομή, συναρμολογουμένη καλώς, αυξάνει εις ναόν άγιον εν Κυρίω· εν τω οποίω και σεις συνοικοδομείσθε εις κατοικητήριον του Θεού διά του Πνεύματος.” Εφεσίους 2:19–22.»</w:t>
      </w:r>
    </w:p>
    <w:p>
      <w:pPr>
        <w:pStyle w:val="ArticleScripture"/>
        <w:jc w:val="left"/>
      </w:pPr>
      <w:r>
        <w:rPr>
          <w:rFonts w:ascii="Times New Roman" w:hAnsi="Times New Roman" w:eastAsia="Times New Roman" w:cs="Times New Roman"/>
        </w:rPr>
        <w:t>«Και προς τους Κορινθίους έγραψε: “Κατά τη χάρη του Θεού, που μου δόθηκε, ως σοφός αρχιτέκτων έθεσα το θεμέλιο, και άλλος εποικοδομεί επ’ αυτού. Ας προσέχει όμως ο καθένας πώς εποικοδομεί επάνω σ’ αυτό. Διότι άλλο θεμέλιο ουδείς δύναται να θέσει παρά εκείνο που έχει τεθεί, το οποίο είναι ο Ιησούς Χριστός. Εάν δε κάποιος εποικοδομεί επί τούτου του θεμελίου χρυσόν, άργυρον, τιμίους λίθους, ξύλα, χόρτον, καλάμην, το έργο εκάστου θα γίνει φανερό· διότι η ημέρα θα το καταστήσει έκδηλο, επειδή εν πυρί αποκαλύπτεται· και το πυρ θα δοκιμάσει το έργο εκάστου, ποίας ποιότητος είναι.” Α΄ Κορινθίους 3:10–13.</w:t>
      </w:r>
    </w:p>
    <w:p>
      <w:pPr>
        <w:pStyle w:val="ArticleScripture"/>
        <w:jc w:val="left"/>
      </w:pPr>
      <w:r>
        <w:rPr>
          <w:rFonts w:ascii="Times New Roman" w:hAnsi="Times New Roman" w:eastAsia="Times New Roman" w:cs="Times New Roman"/>
        </w:rPr>
        <w:t>«Οι απόστολοι οικοδόμησαν επάνω σε ασφαλές θεμέλιο, δηλαδή στον Βράχο των Αιώνων. Σε τούτο το θεμέλιο έφεραν τους λίθους που εξόρυξαν από τον κόσμο. Οι οικοδόμοι δεν εργάσθηκαν χωρίς εμπόδια. Το έργο τους κατέστη υπερβολικά δύσκολο εξαιτίας της αντιθέσεως των εχθρών του Χριστού. Έπρεπε να αγωνισθούν εναντίον της μισαλλοδοξίας, της προκαταλήψεως και του μίσους εκείνων που οικοδομούσαν επάνω σε ψευδές θεμέλιο. Πολλοί από εκείνους που εργάζονταν ως οικοδόμοι της εκκλησίας θα μπορούσαν να παρομοιασθούν με τους οικοδόμους του τείχους κατά τις ημέρες του Νεεμία, για τους οποίους είναι γραμμένο: “Those who built on the wall, and those who carried burdens, with those who loaded, each worked with one hand in the work, and with the other held a weapon.” Νεεμίας 4:17.» Πράξεις των Αποστόλων,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Πενήντα</dc:title>
  <dc:subject>Ερμηνεία του Ιεζεκιήλ 37 και η Σημασία του για τις Έσχατες Ημέρες</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